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5E3" w:rsidRDefault="007A05E3" w:rsidP="007A05E3">
      <w:pPr>
        <w:pStyle w:val="BodyText0"/>
        <w:jc w:val="center"/>
        <w:rPr>
          <w:rFonts w:eastAsia="Calibri"/>
          <w:b/>
          <w:color w:val="000000" w:themeColor="text1"/>
          <w:sz w:val="36"/>
          <w:szCs w:val="36"/>
          <w:lang w:val="en-US"/>
        </w:rPr>
      </w:pPr>
      <w:r>
        <w:rPr>
          <w:rFonts w:eastAsia="Calibri"/>
          <w:b/>
          <w:color w:val="000000" w:themeColor="text1"/>
          <w:sz w:val="36"/>
          <w:szCs w:val="36"/>
          <w:lang w:val="en-US"/>
        </w:rPr>
        <w:t>ĐỀ CƯƠNG CÂU HỎI TRẮC NGHIỆM-SỬ 1</w:t>
      </w:r>
      <w:r>
        <w:rPr>
          <w:rFonts w:eastAsia="Calibri"/>
          <w:b/>
          <w:color w:val="000000" w:themeColor="text1"/>
          <w:sz w:val="36"/>
          <w:szCs w:val="36"/>
          <w:lang w:val="en-US"/>
        </w:rPr>
        <w:t>2</w:t>
      </w:r>
      <w:bookmarkStart w:id="0" w:name="_GoBack"/>
      <w:bookmarkEnd w:id="0"/>
      <w:r>
        <w:rPr>
          <w:rFonts w:eastAsia="Calibri"/>
          <w:b/>
          <w:color w:val="000000" w:themeColor="text1"/>
          <w:sz w:val="36"/>
          <w:szCs w:val="36"/>
          <w:lang w:val="en-US"/>
        </w:rPr>
        <w:t>-HKI</w:t>
      </w:r>
    </w:p>
    <w:p w:rsidR="007A05E3" w:rsidRDefault="007A05E3" w:rsidP="00A54F87">
      <w:pPr>
        <w:pStyle w:val="BodyText0"/>
        <w:jc w:val="center"/>
        <w:rPr>
          <w:rFonts w:eastAsia="Calibri"/>
          <w:b/>
          <w:color w:val="000000" w:themeColor="text1"/>
          <w:szCs w:val="28"/>
          <w:lang w:val="en-US"/>
        </w:rPr>
      </w:pPr>
    </w:p>
    <w:p w:rsidR="00011A61" w:rsidRPr="00EF5B10" w:rsidRDefault="00A54F87" w:rsidP="00A54F87">
      <w:pPr>
        <w:pStyle w:val="BodyText0"/>
        <w:jc w:val="center"/>
        <w:rPr>
          <w:b/>
          <w:color w:val="000000" w:themeColor="text1"/>
          <w:szCs w:val="28"/>
        </w:rPr>
      </w:pPr>
      <w:r w:rsidRPr="00EF5B10">
        <w:rPr>
          <w:rFonts w:eastAsia="Calibri"/>
          <w:b/>
          <w:color w:val="000000" w:themeColor="text1"/>
          <w:szCs w:val="28"/>
        </w:rPr>
        <w:t>BÀI 6</w:t>
      </w:r>
      <w:r w:rsidRPr="00EF5B10">
        <w:rPr>
          <w:rFonts w:eastAsia="Calibri"/>
          <w:b/>
          <w:color w:val="000000" w:themeColor="text1"/>
          <w:szCs w:val="28"/>
          <w:lang w:val="en-US"/>
        </w:rPr>
        <w:t xml:space="preserve">: </w:t>
      </w:r>
      <w:r w:rsidR="00011A61" w:rsidRPr="00EF5B10">
        <w:rPr>
          <w:rFonts w:eastAsia="Calibri"/>
          <w:b/>
          <w:color w:val="000000" w:themeColor="text1"/>
          <w:szCs w:val="28"/>
        </w:rPr>
        <w:t>NƯỚC MĨ</w:t>
      </w:r>
    </w:p>
    <w:p w:rsidR="00011A61" w:rsidRPr="00EF5B10" w:rsidRDefault="00011A61" w:rsidP="00A54F87">
      <w:pPr>
        <w:pStyle w:val="BodyText0"/>
        <w:numPr>
          <w:ilvl w:val="0"/>
          <w:numId w:val="41"/>
        </w:numPr>
        <w:rPr>
          <w:color w:val="000000" w:themeColor="text1"/>
          <w:szCs w:val="28"/>
        </w:rPr>
      </w:pPr>
      <w:r w:rsidRPr="00EF5B10">
        <w:rPr>
          <w:color w:val="000000" w:themeColor="text1"/>
          <w:szCs w:val="28"/>
        </w:rPr>
        <w:t>NHẬN BIẾT</w:t>
      </w:r>
    </w:p>
    <w:p w:rsidR="00011A61" w:rsidRPr="00EF5B10" w:rsidRDefault="00011A61" w:rsidP="00A54F87">
      <w:pPr>
        <w:pStyle w:val="BodyText0"/>
        <w:rPr>
          <w:bCs/>
          <w:color w:val="000000" w:themeColor="text1"/>
          <w:szCs w:val="28"/>
          <w:lang w:val="vi-VN"/>
        </w:rPr>
      </w:pPr>
      <w:r w:rsidRPr="00EF5B10">
        <w:rPr>
          <w:bCs/>
          <w:color w:val="000000" w:themeColor="text1"/>
          <w:szCs w:val="28"/>
          <w:lang w:val="en"/>
        </w:rPr>
        <w:t>Câu 1.</w:t>
      </w:r>
      <w:r w:rsidRPr="00EF5B10">
        <w:rPr>
          <w:bCs/>
          <w:color w:val="000000" w:themeColor="text1"/>
          <w:szCs w:val="28"/>
          <w:lang w:val="vi-VN"/>
        </w:rPr>
        <w:t>Lĩ</w:t>
      </w:r>
      <w:r w:rsidRPr="00EF5B10">
        <w:rPr>
          <w:bCs/>
          <w:color w:val="000000" w:themeColor="text1"/>
          <w:szCs w:val="28"/>
          <w:lang w:val="en"/>
        </w:rPr>
        <w:t xml:space="preserve">nh </w:t>
      </w:r>
      <w:r w:rsidRPr="00EF5B10">
        <w:rPr>
          <w:bCs/>
          <w:color w:val="000000" w:themeColor="text1"/>
          <w:szCs w:val="28"/>
          <w:lang w:val="vi-VN"/>
        </w:rPr>
        <w:t>vực mà Mĩ đầu tư nhiều nhất để đưa đất nước phát triển là lĩnh vực nào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w:t>
      </w:r>
      <w:r w:rsidR="00D6154B" w:rsidRPr="00EF5B10">
        <w:rPr>
          <w:color w:val="000000" w:themeColor="text1"/>
          <w:szCs w:val="28"/>
          <w:lang w:val="en-US"/>
        </w:rPr>
        <w:t xml:space="preserve"> </w:t>
      </w:r>
      <w:r w:rsidRPr="00EF5B10">
        <w:rPr>
          <w:color w:val="000000" w:themeColor="text1"/>
          <w:szCs w:val="28"/>
          <w:lang w:val="vi-VN"/>
        </w:rPr>
        <w:t>Giáo dục và nghiên cứu khoa học</w:t>
      </w:r>
      <w:r w:rsidR="00381A55" w:rsidRPr="00EF5B10">
        <w:rPr>
          <w:color w:val="000000" w:themeColor="text1"/>
          <w:szCs w:val="28"/>
        </w:rPr>
        <w:t>.</w:t>
      </w:r>
      <w:r w:rsidRPr="00EF5B10">
        <w:rPr>
          <w:color w:val="000000" w:themeColor="text1"/>
          <w:szCs w:val="28"/>
          <w:lang w:val="vi-VN"/>
        </w:rPr>
        <w:t xml:space="preserve">              </w:t>
      </w:r>
    </w:p>
    <w:p w:rsidR="00011A61" w:rsidRPr="00EF5B10" w:rsidRDefault="00011A61" w:rsidP="00A54F87">
      <w:pPr>
        <w:pStyle w:val="BodyText0"/>
        <w:rPr>
          <w:color w:val="000000" w:themeColor="text1"/>
          <w:szCs w:val="28"/>
        </w:rPr>
      </w:pPr>
      <w:r w:rsidRPr="00EF5B10">
        <w:rPr>
          <w:color w:val="000000" w:themeColor="text1"/>
          <w:szCs w:val="28"/>
          <w:lang w:val="vi-VN"/>
        </w:rPr>
        <w:t xml:space="preserve">B. </w:t>
      </w:r>
      <w:r w:rsidR="00381A55" w:rsidRPr="00EF5B10">
        <w:rPr>
          <w:color w:val="000000" w:themeColor="text1"/>
          <w:szCs w:val="28"/>
          <w:lang w:val="vi-VN"/>
        </w:rPr>
        <w:t>Khoa học k</w:t>
      </w:r>
      <w:r w:rsidR="00381A55" w:rsidRPr="00EF5B10">
        <w:rPr>
          <w:color w:val="000000" w:themeColor="text1"/>
          <w:szCs w:val="28"/>
        </w:rPr>
        <w:t>ỹ</w:t>
      </w:r>
      <w:r w:rsidRPr="00EF5B10">
        <w:rPr>
          <w:color w:val="000000" w:themeColor="text1"/>
          <w:szCs w:val="28"/>
          <w:lang w:val="vi-VN"/>
        </w:rPr>
        <w:t xml:space="preserve"> thuật </w:t>
      </w:r>
      <w:r w:rsidR="00381A55" w:rsidRPr="00EF5B10">
        <w:rPr>
          <w:color w:val="000000" w:themeColor="text1"/>
          <w:szCs w:val="28"/>
        </w:rPr>
        <w:t>.</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w:t>
      </w:r>
      <w:r w:rsidR="00381A55" w:rsidRPr="00EF5B10">
        <w:rPr>
          <w:color w:val="000000" w:themeColor="text1"/>
          <w:szCs w:val="28"/>
        </w:rPr>
        <w:t xml:space="preserve"> </w:t>
      </w:r>
      <w:r w:rsidRPr="00EF5B10">
        <w:rPr>
          <w:color w:val="000000" w:themeColor="text1"/>
          <w:szCs w:val="28"/>
          <w:lang w:val="vi-VN"/>
        </w:rPr>
        <w:t>Công nghiệp chế tạo các loại vũ khí phục vụ chiến tranh</w:t>
      </w:r>
      <w:r w:rsidR="00381A55" w:rsidRPr="00EF5B10">
        <w:rPr>
          <w:color w:val="000000" w:themeColor="text1"/>
          <w:szCs w:val="28"/>
        </w:rPr>
        <w:t>.</w:t>
      </w:r>
      <w:r w:rsidRPr="00EF5B10">
        <w:rPr>
          <w:color w:val="000000" w:themeColor="text1"/>
          <w:szCs w:val="28"/>
          <w:lang w:val="vi-VN"/>
        </w:rPr>
        <w:t xml:space="preserve"> </w:t>
      </w:r>
    </w:p>
    <w:p w:rsidR="00011A61" w:rsidRPr="00EF5B10" w:rsidRDefault="00011A61" w:rsidP="00A54F87">
      <w:pPr>
        <w:pStyle w:val="BodyText0"/>
        <w:rPr>
          <w:color w:val="000000" w:themeColor="text1"/>
          <w:szCs w:val="28"/>
        </w:rPr>
      </w:pPr>
      <w:r w:rsidRPr="00EF5B10">
        <w:rPr>
          <w:color w:val="000000" w:themeColor="text1"/>
          <w:szCs w:val="28"/>
          <w:lang w:val="vi-VN"/>
        </w:rPr>
        <w:t>D.</w:t>
      </w:r>
      <w:r w:rsidR="00381A55" w:rsidRPr="00EF5B10">
        <w:rPr>
          <w:color w:val="000000" w:themeColor="text1"/>
          <w:szCs w:val="28"/>
        </w:rPr>
        <w:t xml:space="preserve"> </w:t>
      </w:r>
      <w:r w:rsidRPr="00EF5B10">
        <w:rPr>
          <w:color w:val="000000" w:themeColor="text1"/>
          <w:szCs w:val="28"/>
          <w:lang w:val="vi-VN"/>
        </w:rPr>
        <w:t xml:space="preserve">Xuất cảng tư bản đến các nước thuộc địa </w:t>
      </w:r>
      <w:r w:rsidR="00381A55" w:rsidRPr="00EF5B10">
        <w:rPr>
          <w:color w:val="000000" w:themeColor="text1"/>
          <w:szCs w:val="28"/>
        </w:rPr>
        <w:t>.</w:t>
      </w:r>
    </w:p>
    <w:p w:rsidR="00011A61" w:rsidRPr="00EF5B10" w:rsidRDefault="00011A61" w:rsidP="00A54F87">
      <w:pPr>
        <w:pStyle w:val="BodyText0"/>
        <w:rPr>
          <w:bCs/>
          <w:color w:val="000000" w:themeColor="text1"/>
          <w:szCs w:val="28"/>
          <w:lang w:val="vi-VN"/>
        </w:rPr>
      </w:pPr>
      <w:r w:rsidRPr="00EF5B10">
        <w:rPr>
          <w:bCs/>
          <w:color w:val="000000" w:themeColor="text1"/>
          <w:szCs w:val="28"/>
          <w:lang w:val="vi-VN"/>
        </w:rPr>
        <w:t>Câu 2. Nguyên nhân dẫn đến sự suy yếu của nền kinh tế Mĩ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w:t>
      </w:r>
      <w:r w:rsidR="00381A55" w:rsidRPr="00EF5B10">
        <w:rPr>
          <w:color w:val="000000" w:themeColor="text1"/>
          <w:szCs w:val="28"/>
        </w:rPr>
        <w:t xml:space="preserve"> </w:t>
      </w:r>
      <w:r w:rsidRPr="00EF5B10">
        <w:rPr>
          <w:color w:val="000000" w:themeColor="text1"/>
          <w:szCs w:val="28"/>
          <w:lang w:val="vi-VN"/>
        </w:rPr>
        <w:t>Sự vươn lên cạnh tranh của Tây Âu và Nhật Bản</w:t>
      </w:r>
      <w:r w:rsidR="00381A55" w:rsidRPr="00EF5B10">
        <w:rPr>
          <w:color w:val="000000" w:themeColor="text1"/>
          <w:szCs w:val="28"/>
        </w:rPr>
        <w:t>.</w:t>
      </w:r>
      <w:r w:rsidRPr="00EF5B10">
        <w:rPr>
          <w:color w:val="000000" w:themeColor="text1"/>
          <w:szCs w:val="28"/>
          <w:lang w:val="vi-VN"/>
        </w:rPr>
        <w:t xml:space="preserve">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w:t>
      </w:r>
      <w:r w:rsidR="00381A55" w:rsidRPr="00EF5B10">
        <w:rPr>
          <w:color w:val="000000" w:themeColor="text1"/>
          <w:szCs w:val="28"/>
        </w:rPr>
        <w:t xml:space="preserve"> </w:t>
      </w:r>
      <w:r w:rsidRPr="00EF5B10">
        <w:rPr>
          <w:color w:val="000000" w:themeColor="text1"/>
          <w:szCs w:val="28"/>
          <w:lang w:val="vi-VN"/>
        </w:rPr>
        <w:t xml:space="preserve">Kinh tế Mĩ không ổn định do vấp phải nhiều cuộc suy thoái, khủng hoảng.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w:t>
      </w:r>
      <w:r w:rsidR="00381A55" w:rsidRPr="00EF5B10">
        <w:rPr>
          <w:color w:val="000000" w:themeColor="text1"/>
          <w:szCs w:val="28"/>
        </w:rPr>
        <w:t xml:space="preserve"> </w:t>
      </w:r>
      <w:r w:rsidRPr="00EF5B10">
        <w:rPr>
          <w:color w:val="000000" w:themeColor="text1"/>
          <w:szCs w:val="28"/>
          <w:lang w:val="vi-VN"/>
        </w:rPr>
        <w:t>Do theo đuổi tham vọng bá chủ thế giới.</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w:t>
      </w:r>
      <w:r w:rsidR="00381A55" w:rsidRPr="00EF5B10">
        <w:rPr>
          <w:color w:val="000000" w:themeColor="text1"/>
          <w:szCs w:val="28"/>
        </w:rPr>
        <w:t xml:space="preserve"> </w:t>
      </w:r>
      <w:r w:rsidRPr="00EF5B10">
        <w:rPr>
          <w:color w:val="000000" w:themeColor="text1"/>
          <w:szCs w:val="28"/>
          <w:lang w:val="vi-VN"/>
        </w:rPr>
        <w:t>Sự giàu nghèo quá chênh lệch trong các tầng lớp xã hội.</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Câu 3.Nước nào là nước khởi đầu cuộc cách mạng khoa học - kĩ thuật lần 2?</w:t>
      </w:r>
    </w:p>
    <w:p w:rsidR="00381A55" w:rsidRPr="00EF5B10" w:rsidRDefault="00011A61" w:rsidP="00A54F87">
      <w:pPr>
        <w:pStyle w:val="BodyText0"/>
        <w:rPr>
          <w:rFonts w:eastAsia="Calibri"/>
          <w:color w:val="000000" w:themeColor="text1"/>
          <w:szCs w:val="28"/>
        </w:rPr>
      </w:pPr>
      <w:r w:rsidRPr="00EF5B10">
        <w:rPr>
          <w:rFonts w:eastAsia="Calibri"/>
          <w:color w:val="000000" w:themeColor="text1"/>
          <w:szCs w:val="28"/>
          <w:lang w:val="vi-VN"/>
        </w:rPr>
        <w:t>A. Liên Xô</w:t>
      </w:r>
      <w:r w:rsidR="00381A55" w:rsidRPr="00EF5B10">
        <w:rPr>
          <w:rFonts w:eastAsia="Calibri"/>
          <w:color w:val="000000" w:themeColor="text1"/>
          <w:szCs w:val="28"/>
        </w:rPr>
        <w:t>.</w:t>
      </w:r>
      <w:r w:rsidRPr="00EF5B10">
        <w:rPr>
          <w:rFonts w:eastAsia="Calibri"/>
          <w:color w:val="000000" w:themeColor="text1"/>
          <w:szCs w:val="28"/>
          <w:lang w:val="vi-VN"/>
        </w:rPr>
        <w:tab/>
      </w:r>
    </w:p>
    <w:p w:rsidR="00381A55" w:rsidRPr="00EF5B10" w:rsidRDefault="00011A61" w:rsidP="00A54F87">
      <w:pPr>
        <w:pStyle w:val="BodyText0"/>
        <w:rPr>
          <w:rFonts w:eastAsia="Calibri"/>
          <w:color w:val="000000" w:themeColor="text1"/>
          <w:szCs w:val="28"/>
        </w:rPr>
      </w:pPr>
      <w:r w:rsidRPr="00EF5B10">
        <w:rPr>
          <w:rFonts w:eastAsia="Calibri"/>
          <w:color w:val="000000" w:themeColor="text1"/>
          <w:szCs w:val="28"/>
          <w:lang w:val="vi-VN"/>
        </w:rPr>
        <w:t>B. Anh</w:t>
      </w:r>
      <w:r w:rsidR="00381A55" w:rsidRPr="00EF5B10">
        <w:rPr>
          <w:rFonts w:eastAsia="Calibri"/>
          <w:color w:val="000000" w:themeColor="text1"/>
          <w:szCs w:val="28"/>
        </w:rPr>
        <w:t>.</w:t>
      </w:r>
      <w:r w:rsidRPr="00EF5B10">
        <w:rPr>
          <w:rFonts w:eastAsia="Calibri"/>
          <w:color w:val="000000" w:themeColor="text1"/>
          <w:szCs w:val="28"/>
          <w:lang w:val="vi-VN"/>
        </w:rPr>
        <w:tab/>
      </w:r>
    </w:p>
    <w:p w:rsidR="00381A55" w:rsidRPr="00EF5B10" w:rsidRDefault="00011A61" w:rsidP="00A54F87">
      <w:pPr>
        <w:pStyle w:val="BodyText0"/>
        <w:rPr>
          <w:rFonts w:eastAsia="Calibri"/>
          <w:color w:val="000000" w:themeColor="text1"/>
          <w:szCs w:val="28"/>
        </w:rPr>
      </w:pPr>
      <w:r w:rsidRPr="00EF5B10">
        <w:rPr>
          <w:rFonts w:eastAsia="Calibri"/>
          <w:color w:val="000000" w:themeColor="text1"/>
          <w:szCs w:val="28"/>
          <w:lang w:val="vi-VN"/>
        </w:rPr>
        <w:t>C. Mĩ</w:t>
      </w:r>
      <w:r w:rsidRPr="00EF5B10">
        <w:rPr>
          <w:rFonts w:eastAsia="Calibri"/>
          <w:color w:val="000000" w:themeColor="text1"/>
          <w:szCs w:val="28"/>
          <w:lang w:val="vi-VN"/>
        </w:rPr>
        <w:tab/>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lang w:val="vi-VN"/>
        </w:rPr>
        <w:t>D. Nhật Bản</w:t>
      </w:r>
      <w:r w:rsidR="00381A55" w:rsidRPr="00EF5B10">
        <w:rPr>
          <w:rFonts w:eastAsia="Calibri"/>
          <w:color w:val="000000" w:themeColor="text1"/>
          <w:szCs w:val="28"/>
        </w:rPr>
        <w:t>.</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Câu 4. Sau chiến tranh thế giới thứ 2, Mĩ dự trữ bao nhiêu trữ lượng vàng của thế giới?</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A. 1/2 trữ lượng vàng của thế giới.</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B. 3/4 trữ lượng vàng của thế giới.</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C. 1/4 trữ lượng vàng của thế giới.</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D. 2/4 trữ lượng vàng của thế giới.</w:t>
      </w:r>
    </w:p>
    <w:p w:rsidR="00CA4238" w:rsidRPr="00EF5B10" w:rsidRDefault="00CA4238" w:rsidP="00CA4238">
      <w:pPr>
        <w:spacing w:after="0" w:line="240" w:lineRule="auto"/>
        <w:jc w:val="both"/>
        <w:rPr>
          <w:rFonts w:ascii="Times New Roman" w:eastAsia="Calibri" w:hAnsi="Times New Roman" w:cs="Times New Roman"/>
          <w:b/>
          <w:color w:val="000000" w:themeColor="text1"/>
          <w:sz w:val="28"/>
          <w:szCs w:val="28"/>
          <w:lang w:eastAsia="vi-VN"/>
        </w:rPr>
      </w:pPr>
      <w:r w:rsidRPr="00EF5B10">
        <w:rPr>
          <w:rFonts w:ascii="Times New Roman" w:eastAsia="Calibri" w:hAnsi="Times New Roman" w:cs="Times New Roman"/>
          <w:b/>
          <w:color w:val="000000" w:themeColor="text1"/>
          <w:sz w:val="28"/>
          <w:szCs w:val="28"/>
          <w:lang w:eastAsia="vi-VN"/>
        </w:rPr>
        <w:t>Câu 5.</w:t>
      </w:r>
      <w:r w:rsidRPr="00EF5B10">
        <w:rPr>
          <w:rFonts w:ascii="Times New Roman" w:eastAsia="Calibri" w:hAnsi="Times New Roman" w:cs="Times New Roman"/>
          <w:color w:val="000000" w:themeColor="text1"/>
          <w:sz w:val="28"/>
          <w:szCs w:val="28"/>
          <w:lang w:eastAsia="vi-VN"/>
        </w:rPr>
        <w:t xml:space="preserve"> Mục tiêu nào </w:t>
      </w:r>
      <w:r w:rsidRPr="00EF5B10">
        <w:rPr>
          <w:rFonts w:ascii="Times New Roman" w:eastAsia="Calibri" w:hAnsi="Times New Roman" w:cs="Times New Roman"/>
          <w:b/>
          <w:i/>
          <w:color w:val="000000" w:themeColor="text1"/>
          <w:sz w:val="28"/>
          <w:szCs w:val="28"/>
          <w:lang w:eastAsia="vi-VN"/>
        </w:rPr>
        <w:t>không</w:t>
      </w:r>
      <w:r w:rsidRPr="00EF5B10">
        <w:rPr>
          <w:rFonts w:ascii="Times New Roman" w:eastAsia="Calibri" w:hAnsi="Times New Roman" w:cs="Times New Roman"/>
          <w:i/>
          <w:color w:val="000000" w:themeColor="text1"/>
          <w:sz w:val="28"/>
          <w:szCs w:val="28"/>
          <w:lang w:eastAsia="vi-VN"/>
        </w:rPr>
        <w:t xml:space="preserve"> </w:t>
      </w:r>
      <w:r w:rsidRPr="00EF5B10">
        <w:rPr>
          <w:rFonts w:ascii="Times New Roman" w:eastAsia="Calibri" w:hAnsi="Times New Roman" w:cs="Times New Roman"/>
          <w:color w:val="000000" w:themeColor="text1"/>
          <w:sz w:val="28"/>
          <w:szCs w:val="28"/>
          <w:lang w:eastAsia="vi-VN"/>
        </w:rPr>
        <w:t>có trong Chiến lược toàn cầu của Mĩ (1945-1991)?</w:t>
      </w:r>
    </w:p>
    <w:p w:rsidR="00CA4238" w:rsidRPr="00EF5B10" w:rsidRDefault="00CA4238" w:rsidP="00CA4238">
      <w:pPr>
        <w:spacing w:after="0" w:line="240" w:lineRule="auto"/>
        <w:jc w:val="both"/>
        <w:rPr>
          <w:rFonts w:ascii="Times New Roman" w:eastAsia="Calibri" w:hAnsi="Times New Roman" w:cs="Times New Roman"/>
          <w:color w:val="000000" w:themeColor="text1"/>
          <w:sz w:val="28"/>
          <w:szCs w:val="28"/>
          <w:lang w:eastAsia="vi-VN"/>
        </w:rPr>
      </w:pPr>
      <w:r w:rsidRPr="00EF5B10">
        <w:rPr>
          <w:rFonts w:ascii="Times New Roman" w:eastAsia="Calibri" w:hAnsi="Times New Roman" w:cs="Times New Roman"/>
          <w:color w:val="000000" w:themeColor="text1"/>
          <w:sz w:val="28"/>
          <w:szCs w:val="28"/>
          <w:lang w:eastAsia="vi-VN"/>
        </w:rPr>
        <w:t>A. Ngăn chặn, đẩy lùi, tiến tới tiêu diệt CNXH.</w:t>
      </w:r>
    </w:p>
    <w:p w:rsidR="00CA4238" w:rsidRPr="00EF5B10" w:rsidRDefault="00CA4238" w:rsidP="00CA4238">
      <w:pPr>
        <w:spacing w:after="0" w:line="240" w:lineRule="auto"/>
        <w:jc w:val="both"/>
        <w:rPr>
          <w:rFonts w:ascii="Times New Roman" w:eastAsia="Calibri" w:hAnsi="Times New Roman" w:cs="Times New Roman"/>
          <w:color w:val="000000" w:themeColor="text1"/>
          <w:sz w:val="28"/>
          <w:szCs w:val="28"/>
        </w:rPr>
      </w:pPr>
      <w:r w:rsidRPr="00EF5B10">
        <w:rPr>
          <w:rFonts w:ascii="Times New Roman" w:eastAsia="Calibri" w:hAnsi="Times New Roman" w:cs="Times New Roman"/>
          <w:color w:val="000000" w:themeColor="text1"/>
          <w:sz w:val="28"/>
          <w:szCs w:val="28"/>
          <w:lang w:eastAsia="vi-VN"/>
        </w:rPr>
        <w:t>B. Đàn áp phong trào giải phóng dân tộc và phong trào đấu tranh vì hòa bình dân chủ.</w:t>
      </w:r>
    </w:p>
    <w:p w:rsidR="00CA4238" w:rsidRPr="00EF5B10" w:rsidRDefault="00CA4238" w:rsidP="00CA4238">
      <w:pPr>
        <w:spacing w:after="0" w:line="240" w:lineRule="auto"/>
        <w:jc w:val="both"/>
        <w:rPr>
          <w:rFonts w:ascii="Times New Roman" w:eastAsia="Calibri" w:hAnsi="Times New Roman" w:cs="Times New Roman"/>
          <w:color w:val="000000" w:themeColor="text1"/>
          <w:sz w:val="28"/>
          <w:szCs w:val="28"/>
        </w:rPr>
      </w:pPr>
      <w:r w:rsidRPr="00EF5B10">
        <w:rPr>
          <w:rFonts w:ascii="Times New Roman" w:eastAsia="Calibri" w:hAnsi="Times New Roman" w:cs="Times New Roman"/>
          <w:color w:val="000000" w:themeColor="text1"/>
          <w:sz w:val="28"/>
          <w:szCs w:val="28"/>
          <w:lang w:eastAsia="vi-VN"/>
        </w:rPr>
        <w:t>C. Khống chế, chi phối và điều khiển các nước đồng minh.</w:t>
      </w:r>
    </w:p>
    <w:p w:rsidR="00CA4238" w:rsidRPr="00EF5B10" w:rsidRDefault="00CA4238" w:rsidP="00CA4238">
      <w:pPr>
        <w:spacing w:after="0" w:line="240" w:lineRule="auto"/>
        <w:jc w:val="both"/>
        <w:rPr>
          <w:rFonts w:ascii="Times New Roman" w:eastAsia="Calibri" w:hAnsi="Times New Roman" w:cs="Times New Roman"/>
          <w:color w:val="000000" w:themeColor="text1"/>
          <w:sz w:val="28"/>
          <w:szCs w:val="28"/>
        </w:rPr>
      </w:pPr>
      <w:r w:rsidRPr="00EF5B10">
        <w:rPr>
          <w:rFonts w:ascii="Times New Roman" w:eastAsia="Calibri" w:hAnsi="Times New Roman" w:cs="Times New Roman"/>
          <w:color w:val="000000" w:themeColor="text1"/>
          <w:sz w:val="28"/>
          <w:szCs w:val="28"/>
        </w:rPr>
        <w:t>D. Tăng cường phát triển tính năng động và sức mạnh kinh tế Mĩ.</w:t>
      </w:r>
    </w:p>
    <w:p w:rsidR="00CA4238" w:rsidRPr="00EF5B10" w:rsidRDefault="00CA4238" w:rsidP="00CA4238">
      <w:pPr>
        <w:tabs>
          <w:tab w:val="left" w:pos="360"/>
        </w:tabs>
        <w:spacing w:after="0" w:line="240" w:lineRule="auto"/>
        <w:rPr>
          <w:rFonts w:ascii="Times New Roman" w:eastAsia="Calibri" w:hAnsi="Times New Roman" w:cs="Times New Roman"/>
          <w:color w:val="000000" w:themeColor="text1"/>
          <w:sz w:val="28"/>
          <w:szCs w:val="28"/>
        </w:rPr>
      </w:pPr>
      <w:r w:rsidRPr="00EF5B10">
        <w:rPr>
          <w:rFonts w:ascii="Times New Roman" w:eastAsia="Calibri" w:hAnsi="Times New Roman" w:cs="Times New Roman"/>
          <w:b/>
          <w:color w:val="000000" w:themeColor="text1"/>
          <w:sz w:val="28"/>
          <w:szCs w:val="28"/>
        </w:rPr>
        <w:t>Câu 6</w:t>
      </w:r>
      <w:r w:rsidRPr="00EF5B10">
        <w:rPr>
          <w:rFonts w:ascii="Times New Roman" w:eastAsia="Calibri" w:hAnsi="Times New Roman" w:cs="Times New Roman"/>
          <w:color w:val="000000" w:themeColor="text1"/>
          <w:sz w:val="28"/>
          <w:szCs w:val="28"/>
        </w:rPr>
        <w:t xml:space="preserve">. Mục tiêu nào </w:t>
      </w:r>
      <w:r w:rsidRPr="00EF5B10">
        <w:rPr>
          <w:rFonts w:ascii="Times New Roman" w:eastAsia="Calibri" w:hAnsi="Times New Roman" w:cs="Times New Roman"/>
          <w:b/>
          <w:i/>
          <w:color w:val="000000" w:themeColor="text1"/>
          <w:sz w:val="28"/>
          <w:szCs w:val="28"/>
        </w:rPr>
        <w:t>không</w:t>
      </w:r>
      <w:r w:rsidRPr="00EF5B10">
        <w:rPr>
          <w:rFonts w:ascii="Times New Roman" w:eastAsia="Calibri" w:hAnsi="Times New Roman" w:cs="Times New Roman"/>
          <w:color w:val="000000" w:themeColor="text1"/>
          <w:sz w:val="28"/>
          <w:szCs w:val="28"/>
        </w:rPr>
        <w:t xml:space="preserve"> có trong chiến lược “Cam kết và mở rộng”?</w:t>
      </w:r>
    </w:p>
    <w:p w:rsidR="00CA4238" w:rsidRPr="00EF5B10" w:rsidRDefault="00CA4238" w:rsidP="00CA4238">
      <w:pPr>
        <w:tabs>
          <w:tab w:val="left" w:pos="360"/>
        </w:tabs>
        <w:spacing w:after="0" w:line="240" w:lineRule="auto"/>
        <w:rPr>
          <w:rFonts w:ascii="Times New Roman" w:eastAsia="Calibri" w:hAnsi="Times New Roman" w:cs="Times New Roman"/>
          <w:color w:val="000000" w:themeColor="text1"/>
          <w:sz w:val="28"/>
          <w:szCs w:val="28"/>
        </w:rPr>
      </w:pPr>
      <w:r w:rsidRPr="00EF5B10">
        <w:rPr>
          <w:rFonts w:ascii="Times New Roman" w:eastAsia="Calibri" w:hAnsi="Times New Roman" w:cs="Times New Roman"/>
          <w:color w:val="000000" w:themeColor="text1"/>
          <w:sz w:val="28"/>
          <w:szCs w:val="28"/>
        </w:rPr>
        <w:t xml:space="preserve"> A. Bảo đảm an ninh của Mĩ.      </w:t>
      </w:r>
    </w:p>
    <w:p w:rsidR="00CA4238" w:rsidRPr="00EF5B10" w:rsidRDefault="00CA4238" w:rsidP="00CA4238">
      <w:pPr>
        <w:tabs>
          <w:tab w:val="left" w:pos="360"/>
        </w:tabs>
        <w:spacing w:after="0" w:line="240" w:lineRule="auto"/>
        <w:rPr>
          <w:rFonts w:ascii="Times New Roman" w:eastAsia="Calibri" w:hAnsi="Times New Roman" w:cs="Times New Roman"/>
          <w:color w:val="000000" w:themeColor="text1"/>
          <w:sz w:val="28"/>
          <w:szCs w:val="28"/>
        </w:rPr>
      </w:pPr>
      <w:r w:rsidRPr="00EF5B10">
        <w:rPr>
          <w:rFonts w:ascii="Times New Roman" w:eastAsia="Calibri" w:hAnsi="Times New Roman" w:cs="Times New Roman"/>
          <w:color w:val="000000" w:themeColor="text1"/>
          <w:sz w:val="28"/>
          <w:szCs w:val="28"/>
        </w:rPr>
        <w:t xml:space="preserve"> B. Khôi phục phát triển tính năng động và sức mạnh kinh tế Mĩ.</w:t>
      </w:r>
    </w:p>
    <w:p w:rsidR="00CA4238" w:rsidRPr="00EF5B10" w:rsidRDefault="00CA4238" w:rsidP="00CA4238">
      <w:pPr>
        <w:tabs>
          <w:tab w:val="left" w:pos="360"/>
        </w:tabs>
        <w:spacing w:after="0" w:line="240" w:lineRule="auto"/>
        <w:rPr>
          <w:rFonts w:ascii="Times New Roman" w:eastAsia="Calibri" w:hAnsi="Times New Roman" w:cs="Times New Roman"/>
          <w:color w:val="000000" w:themeColor="text1"/>
          <w:sz w:val="28"/>
          <w:szCs w:val="28"/>
        </w:rPr>
      </w:pPr>
      <w:r w:rsidRPr="00EF5B10">
        <w:rPr>
          <w:rFonts w:ascii="Times New Roman" w:eastAsia="Calibri" w:hAnsi="Times New Roman" w:cs="Times New Roman"/>
          <w:color w:val="000000" w:themeColor="text1"/>
          <w:sz w:val="28"/>
          <w:szCs w:val="28"/>
        </w:rPr>
        <w:t xml:space="preserve"> C. “Thúc đẩy dân chủ ”can thiệp vào nội bộ các nước khác.</w:t>
      </w:r>
    </w:p>
    <w:p w:rsidR="00CA4238" w:rsidRPr="00EF5B10" w:rsidRDefault="00CA4238" w:rsidP="00CA4238">
      <w:pPr>
        <w:tabs>
          <w:tab w:val="left" w:pos="360"/>
        </w:tabs>
        <w:spacing w:after="0" w:line="240" w:lineRule="auto"/>
        <w:rPr>
          <w:rFonts w:ascii="Times New Roman" w:eastAsia="Calibri" w:hAnsi="Times New Roman" w:cs="Times New Roman"/>
          <w:color w:val="000000" w:themeColor="text1"/>
          <w:spacing w:val="10"/>
          <w:sz w:val="28"/>
          <w:szCs w:val="28"/>
        </w:rPr>
      </w:pPr>
      <w:r w:rsidRPr="00EF5B10">
        <w:rPr>
          <w:rFonts w:ascii="Times New Roman" w:eastAsia="Calibri" w:hAnsi="Times New Roman" w:cs="Times New Roman"/>
          <w:color w:val="000000" w:themeColor="text1"/>
          <w:sz w:val="28"/>
          <w:szCs w:val="28"/>
        </w:rPr>
        <w:lastRenderedPageBreak/>
        <w:t xml:space="preserve"> D. Giữ gìn hòa bình của thế giới.</w:t>
      </w:r>
    </w:p>
    <w:p w:rsidR="00011A61" w:rsidRPr="00EF5B10" w:rsidRDefault="00624700" w:rsidP="00A54F87">
      <w:pPr>
        <w:pStyle w:val="BodyText0"/>
        <w:rPr>
          <w:color w:val="000000" w:themeColor="text1"/>
          <w:szCs w:val="28"/>
          <w:lang w:val="vi-VN"/>
        </w:rPr>
      </w:pPr>
      <w:r w:rsidRPr="00EF5B10">
        <w:rPr>
          <w:color w:val="000000" w:themeColor="text1"/>
          <w:szCs w:val="28"/>
        </w:rPr>
        <w:t xml:space="preserve">II. </w:t>
      </w:r>
      <w:r w:rsidR="00011A61" w:rsidRPr="00EF5B10">
        <w:rPr>
          <w:color w:val="000000" w:themeColor="text1"/>
          <w:szCs w:val="28"/>
          <w:lang w:val="vi-VN"/>
        </w:rPr>
        <w:t>THÔNG HIỂU</w:t>
      </w:r>
    </w:p>
    <w:p w:rsidR="00011A61" w:rsidRPr="00EF5B10" w:rsidRDefault="00011A61" w:rsidP="00A54F87">
      <w:pPr>
        <w:pStyle w:val="BodyText0"/>
        <w:rPr>
          <w:bCs/>
          <w:color w:val="000000" w:themeColor="text1"/>
          <w:szCs w:val="28"/>
          <w:lang w:val="vi-VN"/>
        </w:rPr>
      </w:pPr>
      <w:r w:rsidRPr="00EF5B10">
        <w:rPr>
          <w:bCs/>
          <w:color w:val="000000" w:themeColor="text1"/>
          <w:szCs w:val="28"/>
          <w:lang w:val="vi-VN"/>
        </w:rPr>
        <w:t xml:space="preserve">Câu </w:t>
      </w:r>
      <w:r w:rsidR="00CA4238" w:rsidRPr="00EF5B10">
        <w:rPr>
          <w:bCs/>
          <w:color w:val="000000" w:themeColor="text1"/>
          <w:szCs w:val="28"/>
          <w:lang w:val="en-US"/>
        </w:rPr>
        <w:t>7</w:t>
      </w:r>
      <w:r w:rsidRPr="00EF5B10">
        <w:rPr>
          <w:bCs/>
          <w:color w:val="000000" w:themeColor="text1"/>
          <w:szCs w:val="28"/>
          <w:lang w:val="vi-VN"/>
        </w:rPr>
        <w:t>.Trong các nguyên nhân đưa nền kinh tế Mĩ phát triển, nguyên nhân nào quyết định nhất ?</w:t>
      </w:r>
    </w:p>
    <w:p w:rsidR="00011A61" w:rsidRPr="00EF5B10" w:rsidRDefault="00011A61" w:rsidP="00041173">
      <w:pPr>
        <w:pStyle w:val="BodyText0"/>
        <w:numPr>
          <w:ilvl w:val="0"/>
          <w:numId w:val="46"/>
        </w:numPr>
        <w:rPr>
          <w:color w:val="000000" w:themeColor="text1"/>
          <w:szCs w:val="28"/>
          <w:lang w:val="vi-VN"/>
        </w:rPr>
      </w:pPr>
      <w:r w:rsidRPr="00EF5B10">
        <w:rPr>
          <w:color w:val="000000" w:themeColor="text1"/>
          <w:szCs w:val="28"/>
          <w:lang w:val="vi-VN"/>
        </w:rPr>
        <w:t>Nhờ áp dụng những thành tựu KHKT của thế giới</w:t>
      </w:r>
      <w:r w:rsidR="00381A55" w:rsidRPr="00EF5B10">
        <w:rPr>
          <w:color w:val="000000" w:themeColor="text1"/>
          <w:szCs w:val="28"/>
        </w:rPr>
        <w:t>.</w:t>
      </w:r>
      <w:r w:rsidRPr="00EF5B10">
        <w:rPr>
          <w:color w:val="000000" w:themeColor="text1"/>
          <w:szCs w:val="28"/>
          <w:lang w:val="vi-VN"/>
        </w:rPr>
        <w:t xml:space="preserve">         </w:t>
      </w:r>
    </w:p>
    <w:p w:rsidR="00011A61" w:rsidRPr="00EF5B10" w:rsidRDefault="00011A61" w:rsidP="00041173">
      <w:pPr>
        <w:pStyle w:val="BodyText0"/>
        <w:numPr>
          <w:ilvl w:val="0"/>
          <w:numId w:val="46"/>
        </w:numPr>
        <w:rPr>
          <w:color w:val="000000" w:themeColor="text1"/>
          <w:szCs w:val="28"/>
          <w:lang w:val="vi-VN"/>
        </w:rPr>
      </w:pPr>
      <w:r w:rsidRPr="00EF5B10">
        <w:rPr>
          <w:color w:val="000000" w:themeColor="text1"/>
          <w:szCs w:val="28"/>
          <w:lang w:val="vi-VN"/>
        </w:rPr>
        <w:t xml:space="preserve">Nhờ tài nguyên thiên nhiên phong phú </w:t>
      </w:r>
      <w:r w:rsidR="00381A55" w:rsidRPr="00EF5B10">
        <w:rPr>
          <w:color w:val="000000" w:themeColor="text1"/>
          <w:szCs w:val="28"/>
        </w:rPr>
        <w:t>.</w:t>
      </w:r>
    </w:p>
    <w:p w:rsidR="00011A61" w:rsidRPr="00EF5B10" w:rsidRDefault="00011A61" w:rsidP="00041173">
      <w:pPr>
        <w:pStyle w:val="BodyText0"/>
        <w:numPr>
          <w:ilvl w:val="0"/>
          <w:numId w:val="46"/>
        </w:numPr>
        <w:rPr>
          <w:color w:val="000000" w:themeColor="text1"/>
          <w:szCs w:val="28"/>
          <w:lang w:val="vi-VN"/>
        </w:rPr>
      </w:pPr>
      <w:r w:rsidRPr="00EF5B10">
        <w:rPr>
          <w:color w:val="000000" w:themeColor="text1"/>
          <w:szCs w:val="28"/>
          <w:lang w:val="vi-VN"/>
        </w:rPr>
        <w:t>Nhờ trình độ tập trung sản xuất ,tập trung tư bản cao</w:t>
      </w:r>
      <w:r w:rsidR="00381A55" w:rsidRPr="00EF5B10">
        <w:rPr>
          <w:color w:val="000000" w:themeColor="text1"/>
          <w:szCs w:val="28"/>
        </w:rPr>
        <w:t>.</w:t>
      </w:r>
      <w:r w:rsidRPr="00EF5B10">
        <w:rPr>
          <w:color w:val="000000" w:themeColor="text1"/>
          <w:szCs w:val="28"/>
          <w:lang w:val="vi-VN"/>
        </w:rPr>
        <w:t xml:space="preserve"> </w:t>
      </w:r>
    </w:p>
    <w:p w:rsidR="00011A61" w:rsidRPr="00EF5B10" w:rsidRDefault="00011A61" w:rsidP="00041173">
      <w:pPr>
        <w:pStyle w:val="BodyText0"/>
        <w:numPr>
          <w:ilvl w:val="0"/>
          <w:numId w:val="46"/>
        </w:numPr>
        <w:rPr>
          <w:color w:val="000000" w:themeColor="text1"/>
          <w:szCs w:val="28"/>
          <w:lang w:val="vi-VN"/>
        </w:rPr>
      </w:pPr>
      <w:r w:rsidRPr="00EF5B10">
        <w:rPr>
          <w:color w:val="000000" w:themeColor="text1"/>
          <w:szCs w:val="28"/>
          <w:lang w:val="vi-VN"/>
        </w:rPr>
        <w:t>Nhờ quân sự hóa nền kinh tế</w:t>
      </w:r>
      <w:r w:rsidR="00381A55" w:rsidRPr="00EF5B10">
        <w:rPr>
          <w:color w:val="000000" w:themeColor="text1"/>
          <w:szCs w:val="28"/>
        </w:rPr>
        <w:t>.</w:t>
      </w:r>
      <w:r w:rsidRPr="00EF5B10">
        <w:rPr>
          <w:color w:val="000000" w:themeColor="text1"/>
          <w:szCs w:val="28"/>
          <w:lang w:val="vi-VN"/>
        </w:rPr>
        <w:t xml:space="preserve"> </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 xml:space="preserve">Câu </w:t>
      </w:r>
      <w:r w:rsidR="00CA4238" w:rsidRPr="00EF5B10">
        <w:rPr>
          <w:rFonts w:eastAsia="Calibri"/>
          <w:color w:val="000000" w:themeColor="text1"/>
          <w:szCs w:val="28"/>
          <w:lang w:val="en-US"/>
        </w:rPr>
        <w:t>8</w:t>
      </w:r>
      <w:r w:rsidRPr="00EF5B10">
        <w:rPr>
          <w:rFonts w:eastAsia="Calibri"/>
          <w:color w:val="000000" w:themeColor="text1"/>
          <w:szCs w:val="28"/>
          <w:lang w:val="vi-VN"/>
        </w:rPr>
        <w:t>.Vì sao Mĩ thực hiện chiến lược toàn cầu?</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A. Mĩ có sức mạnh về quân sự.</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B. Mĩ có thế lực về kinh tế .</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C. Mĩ khống chế các nước đồng minh và các nước xã hội chủ nghĩa.</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D. Mĩ tham vọng làm bá chủ thế giới.</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00CA4238" w:rsidRPr="00EF5B10">
        <w:rPr>
          <w:color w:val="000000" w:themeColor="text1"/>
          <w:szCs w:val="28"/>
          <w:lang w:val="en-US"/>
        </w:rPr>
        <w:t>9</w:t>
      </w:r>
      <w:r w:rsidRPr="00EF5B10">
        <w:rPr>
          <w:color w:val="000000" w:themeColor="text1"/>
          <w:szCs w:val="28"/>
          <w:lang w:val="vi-VN"/>
        </w:rPr>
        <w:t xml:space="preserve">.Vì sao 1972 Mĩ thiết lập quan hệ ngoại giao với Trung Quốc và Liên Xô? </w:t>
      </w:r>
    </w:p>
    <w:p w:rsidR="00011A61" w:rsidRPr="00EF5B10" w:rsidRDefault="00011A61" w:rsidP="00A54F87">
      <w:pPr>
        <w:pStyle w:val="BodyText0"/>
        <w:rPr>
          <w:color w:val="000000" w:themeColor="text1"/>
          <w:szCs w:val="28"/>
        </w:rPr>
      </w:pPr>
      <w:r w:rsidRPr="00EF5B10">
        <w:rPr>
          <w:color w:val="000000" w:themeColor="text1"/>
          <w:szCs w:val="28"/>
          <w:lang w:val="vi-VN"/>
        </w:rPr>
        <w:t>A. Mĩ muốn bình thường hóa mối quan hệ với Trung Quốc và Liên Xô</w:t>
      </w:r>
      <w:r w:rsidR="00381A55"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lang w:val="vi-VN"/>
        </w:rPr>
        <w:t>B. Mĩ muốn hòa hoãn với Trung Quốc và Liên Xô để chống lại phong trào giải phóng dân tộc</w:t>
      </w:r>
      <w:r w:rsidR="00381A55"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lang w:val="vi-VN"/>
        </w:rPr>
        <w:t>C. Mĩ muốn thay đổi chính sách đối ngoại với các nước xã hội chủ nghĩa</w:t>
      </w:r>
      <w:r w:rsidR="00381A55"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lang w:val="vi-VN"/>
        </w:rPr>
        <w:t>D. Mĩ muốn mở rộng các nước đồng minh để chống lại các nước thuộc địa</w:t>
      </w:r>
      <w:r w:rsidR="00381A55" w:rsidRPr="00EF5B10">
        <w:rPr>
          <w:color w:val="000000" w:themeColor="text1"/>
          <w:szCs w:val="28"/>
        </w:rPr>
        <w:t>.</w:t>
      </w:r>
    </w:p>
    <w:p w:rsidR="00011A61" w:rsidRPr="00EF5B10" w:rsidRDefault="00011A61" w:rsidP="00A54F87">
      <w:pPr>
        <w:pStyle w:val="BodyText0"/>
        <w:rPr>
          <w:rFonts w:eastAsia="Calibri"/>
          <w:color w:val="000000" w:themeColor="text1"/>
          <w:szCs w:val="28"/>
          <w:lang w:val="vi-VN"/>
        </w:rPr>
      </w:pPr>
      <w:r w:rsidRPr="00EF5B10">
        <w:rPr>
          <w:rFonts w:eastAsia="Calibri"/>
          <w:bCs/>
          <w:color w:val="000000" w:themeColor="text1"/>
          <w:szCs w:val="28"/>
          <w:lang w:val="vi-VN"/>
        </w:rPr>
        <w:t xml:space="preserve">Câu </w:t>
      </w:r>
      <w:r w:rsidR="00CA4238" w:rsidRPr="00EF5B10">
        <w:rPr>
          <w:rFonts w:eastAsia="Calibri"/>
          <w:bCs/>
          <w:color w:val="000000" w:themeColor="text1"/>
          <w:szCs w:val="28"/>
          <w:lang w:val="en-US"/>
        </w:rPr>
        <w:t>10</w:t>
      </w:r>
      <w:r w:rsidRPr="00EF5B10">
        <w:rPr>
          <w:rFonts w:eastAsia="Calibri"/>
          <w:bCs/>
          <w:color w:val="000000" w:themeColor="text1"/>
          <w:szCs w:val="28"/>
          <w:lang w:val="vi-VN"/>
        </w:rPr>
        <w:t>.</w:t>
      </w:r>
      <w:r w:rsidRPr="00EF5B10">
        <w:rPr>
          <w:rFonts w:eastAsia="Calibri"/>
          <w:color w:val="000000" w:themeColor="text1"/>
          <w:szCs w:val="28"/>
          <w:lang w:val="vi-VN"/>
        </w:rPr>
        <w:t xml:space="preserve"> Nguyên nhân nào </w:t>
      </w:r>
      <w:r w:rsidRPr="00EF5B10">
        <w:rPr>
          <w:rFonts w:eastAsia="Calibri"/>
          <w:bCs/>
          <w:color w:val="000000" w:themeColor="text1"/>
          <w:szCs w:val="28"/>
          <w:lang w:val="vi-VN"/>
        </w:rPr>
        <w:t>không</w:t>
      </w:r>
      <w:r w:rsidRPr="00EF5B10">
        <w:rPr>
          <w:rFonts w:eastAsia="Calibri"/>
          <w:color w:val="000000" w:themeColor="text1"/>
          <w:szCs w:val="28"/>
          <w:lang w:val="vi-VN"/>
        </w:rPr>
        <w:t xml:space="preserve"> tạo điều kiện cho nền kinh tế Mĩ phát triển trong và sau Chiến tranh thế giới thứ hai?</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A. Không bị chiến tranh tàn phá.</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B. Được yên ổn sản xuất và buôn bán vũ khí cho các nước tham chiến.</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C. Tập trung sản xuất và tư bản cao.</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lang w:val="vi-VN"/>
        </w:rPr>
        <w:t>D. Tiến hành chiến tranh xâm lược và nô dịch các nước</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00CA4238" w:rsidRPr="00EF5B10">
        <w:rPr>
          <w:color w:val="000000" w:themeColor="text1"/>
          <w:szCs w:val="28"/>
          <w:lang w:val="en-US"/>
        </w:rPr>
        <w:t>11</w:t>
      </w:r>
      <w:r w:rsidRPr="00EF5B10">
        <w:rPr>
          <w:color w:val="000000" w:themeColor="text1"/>
          <w:szCs w:val="28"/>
          <w:lang w:val="vi-VN"/>
        </w:rPr>
        <w:t>.</w:t>
      </w:r>
      <w:r w:rsidR="00C522EC" w:rsidRPr="00EF5B10">
        <w:rPr>
          <w:color w:val="000000" w:themeColor="text1"/>
          <w:szCs w:val="28"/>
          <w:lang w:val="en-US"/>
        </w:rPr>
        <w:t xml:space="preserve"> </w:t>
      </w:r>
      <w:r w:rsidRPr="00EF5B10">
        <w:rPr>
          <w:color w:val="000000" w:themeColor="text1"/>
          <w:szCs w:val="28"/>
          <w:lang w:val="vi-VN"/>
        </w:rPr>
        <w:t>Đặc điểm nào sau đây không phản ánh đúng tình hình nước Mĩ  20 năm đầu sau chiến tranh thế giới thứ 2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 A.Nền kinh tế Mĩ phát triển nhanh chóng.</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 B.Trở thành trung tâm kinh tế tài chính lớn nhất của thế giới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 C.</w:t>
      </w:r>
      <w:r w:rsidR="00381A55" w:rsidRPr="00EF5B10">
        <w:rPr>
          <w:color w:val="000000" w:themeColor="text1"/>
          <w:szCs w:val="28"/>
        </w:rPr>
        <w:t xml:space="preserve"> </w:t>
      </w:r>
      <w:r w:rsidRPr="00EF5B10">
        <w:rPr>
          <w:color w:val="000000" w:themeColor="text1"/>
          <w:szCs w:val="28"/>
          <w:lang w:val="vi-VN"/>
        </w:rPr>
        <w:t>Kinh tế Mĩ vượt xa Tây Âu và Nhật Bản.</w:t>
      </w:r>
    </w:p>
    <w:p w:rsidR="00011A61" w:rsidRPr="00EF5B10" w:rsidRDefault="00011A61" w:rsidP="00A54F87">
      <w:pPr>
        <w:pStyle w:val="BodyText0"/>
        <w:rPr>
          <w:color w:val="000000" w:themeColor="text1"/>
          <w:szCs w:val="28"/>
          <w:lang w:val="en-US"/>
        </w:rPr>
      </w:pPr>
      <w:r w:rsidRPr="00EF5B10">
        <w:rPr>
          <w:color w:val="000000" w:themeColor="text1"/>
          <w:szCs w:val="28"/>
          <w:lang w:val="vi-VN"/>
        </w:rPr>
        <w:t xml:space="preserve"> D.</w:t>
      </w:r>
      <w:r w:rsidR="00381A55" w:rsidRPr="00EF5B10">
        <w:rPr>
          <w:color w:val="000000" w:themeColor="text1"/>
          <w:szCs w:val="28"/>
        </w:rPr>
        <w:t xml:space="preserve"> </w:t>
      </w:r>
      <w:r w:rsidRPr="00EF5B10">
        <w:rPr>
          <w:color w:val="000000" w:themeColor="text1"/>
          <w:szCs w:val="28"/>
          <w:lang w:val="vi-VN"/>
        </w:rPr>
        <w:t>Kinh tế Mĩ chịu sự cạnh tranh của Tây Âu và Nhật Bản</w:t>
      </w:r>
      <w:r w:rsidR="00C522EC" w:rsidRPr="00EF5B10">
        <w:rPr>
          <w:color w:val="000000" w:themeColor="text1"/>
          <w:szCs w:val="28"/>
          <w:lang w:val="en-US"/>
        </w:rPr>
        <w:t>.</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1</w:t>
      </w:r>
      <w:r w:rsidR="00CA4238" w:rsidRPr="00EF5B10">
        <w:rPr>
          <w:color w:val="000000" w:themeColor="text1"/>
          <w:szCs w:val="28"/>
          <w:lang w:val="en-US"/>
        </w:rPr>
        <w:t>2</w:t>
      </w:r>
      <w:r w:rsidRPr="00EF5B10">
        <w:rPr>
          <w:color w:val="000000" w:themeColor="text1"/>
          <w:szCs w:val="28"/>
          <w:lang w:val="vi-VN"/>
        </w:rPr>
        <w:t>. "Chiêu bài" Mĩ sử dụng để can thiệp vào công việc nội bộ của các nước khác được đề ra trong « Chiến lược cam kết và mở rộng » là</w:t>
      </w:r>
    </w:p>
    <w:p w:rsidR="00011A61" w:rsidRPr="00EF5B10" w:rsidRDefault="00011A61" w:rsidP="00A54F87">
      <w:pPr>
        <w:pStyle w:val="BodyText0"/>
        <w:rPr>
          <w:color w:val="000000" w:themeColor="text1"/>
          <w:szCs w:val="28"/>
        </w:rPr>
      </w:pPr>
      <w:r w:rsidRPr="00EF5B10">
        <w:rPr>
          <w:color w:val="000000" w:themeColor="text1"/>
          <w:szCs w:val="28"/>
        </w:rPr>
        <w:lastRenderedPageBreak/>
        <w:t>A.</w:t>
      </w:r>
      <w:r w:rsidR="00381A55" w:rsidRPr="00EF5B10">
        <w:rPr>
          <w:color w:val="000000" w:themeColor="text1"/>
          <w:szCs w:val="28"/>
        </w:rPr>
        <w:t xml:space="preserve"> </w:t>
      </w:r>
      <w:r w:rsidRPr="00EF5B10">
        <w:rPr>
          <w:color w:val="000000" w:themeColor="text1"/>
          <w:szCs w:val="28"/>
        </w:rPr>
        <w:t>tự do tín ngưỡng.</w:t>
      </w:r>
    </w:p>
    <w:p w:rsidR="00011A61" w:rsidRPr="00EF5B10" w:rsidRDefault="00011A61" w:rsidP="00A54F87">
      <w:pPr>
        <w:pStyle w:val="BodyText0"/>
        <w:rPr>
          <w:color w:val="000000" w:themeColor="text1"/>
          <w:szCs w:val="28"/>
        </w:rPr>
      </w:pPr>
      <w:r w:rsidRPr="00EF5B10">
        <w:rPr>
          <w:color w:val="000000" w:themeColor="text1"/>
          <w:szCs w:val="28"/>
        </w:rPr>
        <w:t>B.</w:t>
      </w:r>
      <w:r w:rsidR="00381A55" w:rsidRPr="00EF5B10">
        <w:rPr>
          <w:color w:val="000000" w:themeColor="text1"/>
          <w:szCs w:val="28"/>
        </w:rPr>
        <w:t xml:space="preserve"> </w:t>
      </w:r>
      <w:r w:rsidRPr="00EF5B10">
        <w:rPr>
          <w:color w:val="000000" w:themeColor="text1"/>
          <w:szCs w:val="28"/>
        </w:rPr>
        <w:t>ủng hộ độc lập dân tộc.</w:t>
      </w:r>
    </w:p>
    <w:p w:rsidR="00011A61" w:rsidRPr="00EF5B10" w:rsidRDefault="00011A61" w:rsidP="00A54F87">
      <w:pPr>
        <w:pStyle w:val="BodyText0"/>
        <w:rPr>
          <w:color w:val="000000" w:themeColor="text1"/>
          <w:szCs w:val="28"/>
        </w:rPr>
      </w:pPr>
      <w:r w:rsidRPr="00EF5B10">
        <w:rPr>
          <w:color w:val="000000" w:themeColor="text1"/>
          <w:szCs w:val="28"/>
        </w:rPr>
        <w:t>C.</w:t>
      </w:r>
      <w:r w:rsidR="00381A55" w:rsidRPr="00EF5B10">
        <w:rPr>
          <w:color w:val="000000" w:themeColor="text1"/>
          <w:szCs w:val="28"/>
        </w:rPr>
        <w:t xml:space="preserve"> </w:t>
      </w:r>
      <w:r w:rsidRPr="00EF5B10">
        <w:rPr>
          <w:color w:val="000000" w:themeColor="text1"/>
          <w:szCs w:val="28"/>
        </w:rPr>
        <w:t>thúc đẩy dân chủ.</w:t>
      </w:r>
    </w:p>
    <w:p w:rsidR="00011A61" w:rsidRPr="00EF5B10" w:rsidRDefault="00011A61" w:rsidP="00A54F87">
      <w:pPr>
        <w:pStyle w:val="BodyText0"/>
        <w:rPr>
          <w:color w:val="000000" w:themeColor="text1"/>
          <w:szCs w:val="28"/>
        </w:rPr>
      </w:pPr>
      <w:r w:rsidRPr="00EF5B10">
        <w:rPr>
          <w:color w:val="000000" w:themeColor="text1"/>
          <w:szCs w:val="28"/>
        </w:rPr>
        <w:t>D.</w:t>
      </w:r>
      <w:r w:rsidR="00381A55" w:rsidRPr="00EF5B10">
        <w:rPr>
          <w:color w:val="000000" w:themeColor="text1"/>
          <w:szCs w:val="28"/>
        </w:rPr>
        <w:t xml:space="preserve"> </w:t>
      </w:r>
      <w:r w:rsidRPr="00EF5B10">
        <w:rPr>
          <w:color w:val="000000" w:themeColor="text1"/>
          <w:szCs w:val="28"/>
        </w:rPr>
        <w:t>chống chủ nghĩa khủng bố.</w:t>
      </w:r>
    </w:p>
    <w:p w:rsidR="00011A61" w:rsidRPr="00EF5B10" w:rsidRDefault="00624700" w:rsidP="00A54F87">
      <w:pPr>
        <w:pStyle w:val="BodyText0"/>
        <w:rPr>
          <w:rFonts w:eastAsia="Calibri"/>
          <w:color w:val="000000" w:themeColor="text1"/>
          <w:szCs w:val="28"/>
        </w:rPr>
      </w:pPr>
      <w:r w:rsidRPr="00EF5B10">
        <w:rPr>
          <w:rFonts w:eastAsia="Calibri"/>
          <w:color w:val="000000" w:themeColor="text1"/>
          <w:szCs w:val="28"/>
        </w:rPr>
        <w:t xml:space="preserve">III. </w:t>
      </w:r>
      <w:r w:rsidR="00011A61" w:rsidRPr="00EF5B10">
        <w:rPr>
          <w:rFonts w:eastAsia="Calibri"/>
          <w:color w:val="000000" w:themeColor="text1"/>
          <w:szCs w:val="28"/>
        </w:rPr>
        <w:t xml:space="preserve"> ĐỘ VẬN DỤNG</w:t>
      </w:r>
      <w:r w:rsidRPr="00EF5B10">
        <w:rPr>
          <w:rFonts w:eastAsia="Calibri"/>
          <w:color w:val="000000" w:themeColor="text1"/>
          <w:szCs w:val="28"/>
        </w:rPr>
        <w:t xml:space="preserve"> THẤP</w:t>
      </w:r>
    </w:p>
    <w:p w:rsidR="00011A61" w:rsidRPr="00EF5B10" w:rsidRDefault="00011A61" w:rsidP="00A54F87">
      <w:pPr>
        <w:pStyle w:val="BodyText0"/>
        <w:rPr>
          <w:bCs/>
          <w:color w:val="000000" w:themeColor="text1"/>
          <w:szCs w:val="28"/>
          <w:lang w:val="en"/>
        </w:rPr>
      </w:pPr>
      <w:r w:rsidRPr="00EF5B10">
        <w:rPr>
          <w:bCs/>
          <w:color w:val="000000" w:themeColor="text1"/>
          <w:szCs w:val="28"/>
          <w:lang w:val="en"/>
        </w:rPr>
        <w:t>Câu 1</w:t>
      </w:r>
      <w:r w:rsidR="00CA4238" w:rsidRPr="00EF5B10">
        <w:rPr>
          <w:bCs/>
          <w:color w:val="000000" w:themeColor="text1"/>
          <w:szCs w:val="28"/>
          <w:lang w:val="en"/>
        </w:rPr>
        <w:t>3</w:t>
      </w:r>
      <w:r w:rsidRPr="00EF5B10">
        <w:rPr>
          <w:bCs/>
          <w:color w:val="000000" w:themeColor="text1"/>
          <w:szCs w:val="28"/>
          <w:lang w:val="en"/>
        </w:rPr>
        <w:t xml:space="preserve">. </w:t>
      </w:r>
      <w:r w:rsidRPr="00EF5B10">
        <w:rPr>
          <w:bCs/>
          <w:color w:val="000000" w:themeColor="text1"/>
          <w:szCs w:val="28"/>
          <w:lang w:val="vi-VN"/>
        </w:rPr>
        <w:t>Đặc điểm nổi bật của nền kinh tế Mĩ so với kinh tế Tây Âu và Nhật Bản</w:t>
      </w:r>
      <w:r w:rsidRPr="00EF5B10">
        <w:rPr>
          <w:bCs/>
          <w:color w:val="000000" w:themeColor="text1"/>
          <w:szCs w:val="28"/>
        </w:rPr>
        <w:t xml:space="preserve"> là gì</w:t>
      </w:r>
      <w:r w:rsidRPr="00EF5B10">
        <w:rPr>
          <w:bCs/>
          <w:color w:val="000000" w:themeColor="text1"/>
          <w:szCs w:val="28"/>
          <w:lang w:val="en"/>
        </w:rPr>
        <w:t>?</w:t>
      </w:r>
    </w:p>
    <w:p w:rsidR="00011A61" w:rsidRPr="00EF5B10" w:rsidRDefault="00011A61" w:rsidP="00A54F87">
      <w:pPr>
        <w:pStyle w:val="BodyText0"/>
        <w:rPr>
          <w:color w:val="000000" w:themeColor="text1"/>
          <w:szCs w:val="28"/>
        </w:rPr>
      </w:pPr>
      <w:r w:rsidRPr="00EF5B10">
        <w:rPr>
          <w:color w:val="000000" w:themeColor="text1"/>
          <w:szCs w:val="28"/>
          <w:lang w:val="en"/>
        </w:rPr>
        <w:t>A.</w:t>
      </w:r>
      <w:r w:rsidR="00381A55" w:rsidRPr="00EF5B10">
        <w:rPr>
          <w:color w:val="000000" w:themeColor="text1"/>
          <w:szCs w:val="28"/>
          <w:lang w:val="en"/>
        </w:rPr>
        <w:t xml:space="preserve"> </w:t>
      </w:r>
      <w:r w:rsidRPr="00EF5B10">
        <w:rPr>
          <w:color w:val="000000" w:themeColor="text1"/>
          <w:szCs w:val="28"/>
          <w:lang w:val="en"/>
        </w:rPr>
        <w:t xml:space="preserve">Kinh </w:t>
      </w:r>
      <w:r w:rsidRPr="00EF5B10">
        <w:rPr>
          <w:color w:val="000000" w:themeColor="text1"/>
          <w:szCs w:val="28"/>
          <w:lang w:val="vi-VN"/>
        </w:rPr>
        <w:t>tế</w:t>
      </w:r>
      <w:r w:rsidR="00381A55" w:rsidRPr="00EF5B10">
        <w:rPr>
          <w:color w:val="000000" w:themeColor="text1"/>
          <w:szCs w:val="28"/>
        </w:rPr>
        <w:t xml:space="preserve"> </w:t>
      </w:r>
      <w:r w:rsidRPr="00EF5B10">
        <w:rPr>
          <w:color w:val="000000" w:themeColor="text1"/>
          <w:szCs w:val="28"/>
          <w:lang w:val="vi-VN"/>
        </w:rPr>
        <w:t>Mĩ phát triển nhanh và luôn giữ vững địa vị hàng đầu</w:t>
      </w:r>
      <w:r w:rsidR="00381A55" w:rsidRPr="00EF5B10">
        <w:rPr>
          <w:color w:val="000000" w:themeColor="text1"/>
          <w:szCs w:val="28"/>
        </w:rPr>
        <w:t>.</w:t>
      </w:r>
    </w:p>
    <w:p w:rsidR="00011A61" w:rsidRPr="00EF5B10" w:rsidRDefault="00011A61" w:rsidP="00A54F87">
      <w:pPr>
        <w:pStyle w:val="BodyText0"/>
        <w:rPr>
          <w:color w:val="000000" w:themeColor="text1"/>
          <w:szCs w:val="28"/>
          <w:lang w:val="vi-VN"/>
        </w:rPr>
      </w:pPr>
      <w:r w:rsidRPr="00EF5B10">
        <w:rPr>
          <w:color w:val="000000" w:themeColor="text1"/>
          <w:szCs w:val="28"/>
        </w:rPr>
        <w:t>B.</w:t>
      </w:r>
      <w:r w:rsidR="00381A55" w:rsidRPr="00EF5B10">
        <w:rPr>
          <w:color w:val="000000" w:themeColor="text1"/>
          <w:szCs w:val="28"/>
        </w:rPr>
        <w:t xml:space="preserve"> </w:t>
      </w:r>
      <w:r w:rsidRPr="00EF5B10">
        <w:rPr>
          <w:color w:val="000000" w:themeColor="text1"/>
          <w:szCs w:val="28"/>
        </w:rPr>
        <w:t xml:space="preserve">Kinh tế </w:t>
      </w:r>
      <w:r w:rsidRPr="00EF5B10">
        <w:rPr>
          <w:color w:val="000000" w:themeColor="text1"/>
          <w:szCs w:val="28"/>
          <w:lang w:val="vi-VN"/>
        </w:rPr>
        <w:t>Mĩ bị cá</w:t>
      </w:r>
      <w:r w:rsidRPr="00EF5B10">
        <w:rPr>
          <w:color w:val="000000" w:themeColor="text1"/>
          <w:szCs w:val="28"/>
          <w:lang w:val="en"/>
        </w:rPr>
        <w:t xml:space="preserve">c </w:t>
      </w:r>
      <w:r w:rsidRPr="00EF5B10">
        <w:rPr>
          <w:color w:val="000000" w:themeColor="text1"/>
          <w:szCs w:val="28"/>
          <w:lang w:val="vi-VN"/>
        </w:rPr>
        <w:t>nước tư bản Tây Âu và Nhật Bản cạnh tranh gay gắt</w:t>
      </w:r>
      <w:r w:rsidR="00381A55" w:rsidRPr="00EF5B10">
        <w:rPr>
          <w:color w:val="000000" w:themeColor="text1"/>
          <w:szCs w:val="28"/>
        </w:rPr>
        <w:t>.</w:t>
      </w:r>
      <w:r w:rsidRPr="00EF5B10">
        <w:rPr>
          <w:color w:val="000000" w:themeColor="text1"/>
          <w:szCs w:val="28"/>
          <w:lang w:val="vi-VN"/>
        </w:rPr>
        <w:t xml:space="preserve"> </w:t>
      </w:r>
    </w:p>
    <w:p w:rsidR="00011A61" w:rsidRPr="00EF5B10" w:rsidRDefault="00011A61" w:rsidP="00A54F87">
      <w:pPr>
        <w:pStyle w:val="BodyText0"/>
        <w:rPr>
          <w:color w:val="000000" w:themeColor="text1"/>
          <w:szCs w:val="28"/>
        </w:rPr>
      </w:pPr>
      <w:r w:rsidRPr="00EF5B10">
        <w:rPr>
          <w:color w:val="000000" w:themeColor="text1"/>
          <w:szCs w:val="28"/>
          <w:lang w:val="vi-VN"/>
        </w:rPr>
        <w:t>C.</w:t>
      </w:r>
      <w:r w:rsidR="00381A55" w:rsidRPr="00EF5B10">
        <w:rPr>
          <w:color w:val="000000" w:themeColor="text1"/>
          <w:szCs w:val="28"/>
        </w:rPr>
        <w:t xml:space="preserve"> </w:t>
      </w:r>
      <w:r w:rsidRPr="00EF5B10">
        <w:rPr>
          <w:color w:val="000000" w:themeColor="text1"/>
          <w:szCs w:val="28"/>
          <w:lang w:val="vi-VN"/>
        </w:rPr>
        <w:t xml:space="preserve">Kinh tế Mĩ phát triển nhanh, nhưng thường xuyên </w:t>
      </w:r>
      <w:r w:rsidR="00381A55" w:rsidRPr="00EF5B10">
        <w:rPr>
          <w:color w:val="000000" w:themeColor="text1"/>
          <w:szCs w:val="28"/>
          <w:lang w:val="vi-VN"/>
        </w:rPr>
        <w:t>xảy ra nhiều cuộc suy thoái.</w:t>
      </w:r>
    </w:p>
    <w:p w:rsidR="00011A61" w:rsidRPr="00EF5B10" w:rsidRDefault="00011A61" w:rsidP="00A54F87">
      <w:pPr>
        <w:pStyle w:val="BodyText0"/>
        <w:rPr>
          <w:color w:val="000000" w:themeColor="text1"/>
          <w:szCs w:val="28"/>
        </w:rPr>
      </w:pPr>
      <w:r w:rsidRPr="00EF5B10">
        <w:rPr>
          <w:color w:val="000000" w:themeColor="text1"/>
          <w:szCs w:val="28"/>
          <w:lang w:val="vi-VN"/>
        </w:rPr>
        <w:t>D.</w:t>
      </w:r>
      <w:r w:rsidR="00381A55" w:rsidRPr="00EF5B10">
        <w:rPr>
          <w:color w:val="000000" w:themeColor="text1"/>
          <w:szCs w:val="28"/>
        </w:rPr>
        <w:t xml:space="preserve"> </w:t>
      </w:r>
      <w:r w:rsidRPr="00EF5B10">
        <w:rPr>
          <w:color w:val="000000" w:themeColor="text1"/>
          <w:szCs w:val="28"/>
          <w:lang w:val="vi-VN"/>
        </w:rPr>
        <w:t>Kinh tế Mĩ phát triển đi đôi với phát triển quân sự</w:t>
      </w:r>
      <w:r w:rsidR="00381A55" w:rsidRPr="00EF5B10">
        <w:rPr>
          <w:color w:val="000000" w:themeColor="text1"/>
          <w:szCs w:val="28"/>
        </w:rPr>
        <w:t>.</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1</w:t>
      </w:r>
      <w:r w:rsidR="00CA4238" w:rsidRPr="00EF5B10">
        <w:rPr>
          <w:color w:val="000000" w:themeColor="text1"/>
          <w:szCs w:val="28"/>
          <w:lang w:val="en-US"/>
        </w:rPr>
        <w:t>4</w:t>
      </w:r>
      <w:r w:rsidRPr="00EF5B10">
        <w:rPr>
          <w:color w:val="000000" w:themeColor="text1"/>
          <w:szCs w:val="28"/>
          <w:lang w:val="vi-VN"/>
        </w:rPr>
        <w:t>.Xác định thành tựu quan trọng nhất của cách mạng khoa học kỉ thuật trong nông nghiệp ở Mĩ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Sử dụng cơ khí hóa, hóa học hóa trong nông nghiệp.</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Sử dụng máy móc thiết bị hiện đại trong nông nghiệp.</w:t>
      </w:r>
    </w:p>
    <w:p w:rsidR="00011A61" w:rsidRPr="00EF5B10" w:rsidRDefault="00011A61" w:rsidP="00A54F87">
      <w:pPr>
        <w:pStyle w:val="BodyText0"/>
        <w:rPr>
          <w:color w:val="000000" w:themeColor="text1"/>
          <w:szCs w:val="28"/>
        </w:rPr>
      </w:pPr>
      <w:r w:rsidRPr="00EF5B10">
        <w:rPr>
          <w:color w:val="000000" w:themeColor="text1"/>
          <w:szCs w:val="28"/>
          <w:lang w:val="vi-VN"/>
        </w:rPr>
        <w:t>C. Ứng dụng công nghệ sinh học trong lai tạo giống</w:t>
      </w:r>
      <w:r w:rsidR="00381A55"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lang w:val="vi-VN"/>
        </w:rPr>
        <w:t>D.Thực hiện cuộc “cách mạng xanh trong nông nghiệp”</w:t>
      </w:r>
      <w:r w:rsidR="00381A55" w:rsidRPr="00EF5B10">
        <w:rPr>
          <w:color w:val="000000" w:themeColor="text1"/>
          <w:szCs w:val="28"/>
        </w:rPr>
        <w:t>.</w:t>
      </w:r>
    </w:p>
    <w:p w:rsidR="00011A61" w:rsidRPr="00EF5B10" w:rsidRDefault="00011A61" w:rsidP="00A54F87">
      <w:pPr>
        <w:pStyle w:val="BodyText0"/>
        <w:rPr>
          <w:rFonts w:eastAsia="Calibri"/>
          <w:color w:val="000000" w:themeColor="text1"/>
          <w:szCs w:val="28"/>
          <w:lang w:val="vi-VN"/>
        </w:rPr>
      </w:pPr>
      <w:r w:rsidRPr="00EF5B10">
        <w:rPr>
          <w:color w:val="000000" w:themeColor="text1"/>
          <w:szCs w:val="28"/>
          <w:lang w:val="vi-VN"/>
        </w:rPr>
        <w:t xml:space="preserve">Câu </w:t>
      </w:r>
      <w:r w:rsidRPr="00EF5B10">
        <w:rPr>
          <w:color w:val="000000" w:themeColor="text1"/>
          <w:szCs w:val="28"/>
        </w:rPr>
        <w:t>1</w:t>
      </w:r>
      <w:r w:rsidR="00CA4238" w:rsidRPr="00EF5B10">
        <w:rPr>
          <w:color w:val="000000" w:themeColor="text1"/>
          <w:szCs w:val="28"/>
          <w:lang w:val="en-US"/>
        </w:rPr>
        <w:t>5</w:t>
      </w:r>
      <w:r w:rsidRPr="00EF5B10">
        <w:rPr>
          <w:color w:val="000000" w:themeColor="text1"/>
          <w:szCs w:val="28"/>
          <w:lang w:val="vi-VN"/>
        </w:rPr>
        <w:t>.</w:t>
      </w:r>
      <w:r w:rsidRPr="00EF5B10">
        <w:rPr>
          <w:rFonts w:eastAsia="Calibri"/>
          <w:color w:val="000000" w:themeColor="text1"/>
          <w:szCs w:val="28"/>
          <w:lang w:val="vi-VN"/>
        </w:rPr>
        <w:t>Sau Chiến tranh thế giới thứ hai, nước Mĩ dựa vào tiềm lực kinh tế-tài chính và lực lượng quân sự to lớn, giới cầm quyền Mĩ theo đuổi</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A. mưu đồ thống trị toàn thế giới.</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B. xóa bỏ chủ nghĩa xã hội.</w:t>
      </w:r>
    </w:p>
    <w:p w:rsidR="00011A61" w:rsidRPr="00EF5B10" w:rsidRDefault="00011A61" w:rsidP="00A54F87">
      <w:pPr>
        <w:pStyle w:val="BodyText0"/>
        <w:rPr>
          <w:rFonts w:eastAsia="Calibri"/>
          <w:color w:val="000000" w:themeColor="text1"/>
          <w:szCs w:val="28"/>
          <w:lang w:val="vi-VN"/>
        </w:rPr>
      </w:pPr>
      <w:r w:rsidRPr="00EF5B10">
        <w:rPr>
          <w:rFonts w:eastAsia="Calibri"/>
          <w:color w:val="000000" w:themeColor="text1"/>
          <w:szCs w:val="28"/>
          <w:lang w:val="vi-VN"/>
        </w:rPr>
        <w:t>C. mưu đồ thống trị toàn thế giới và xóa bỏ chủ nghĩa xã hội.</w:t>
      </w:r>
    </w:p>
    <w:p w:rsidR="00011A61" w:rsidRPr="00EF5B10" w:rsidRDefault="00011A61" w:rsidP="00A54F87">
      <w:pPr>
        <w:pStyle w:val="BodyText0"/>
        <w:rPr>
          <w:color w:val="000000" w:themeColor="text1"/>
          <w:szCs w:val="28"/>
        </w:rPr>
      </w:pPr>
      <w:r w:rsidRPr="00EF5B10">
        <w:rPr>
          <w:rFonts w:eastAsia="Calibri"/>
          <w:color w:val="000000" w:themeColor="text1"/>
          <w:szCs w:val="28"/>
          <w:lang w:val="vi-VN"/>
        </w:rPr>
        <w:t>D. mưu đồ thống trị toàn thế giới và nô dịch các quốc gia-dân tộc trên hành tinh</w:t>
      </w:r>
      <w:r w:rsidR="00381A55" w:rsidRPr="00EF5B10">
        <w:rPr>
          <w:rFonts w:eastAsia="Calibri"/>
          <w:color w:val="000000" w:themeColor="text1"/>
          <w:szCs w:val="28"/>
        </w:rPr>
        <w:t>.</w:t>
      </w:r>
    </w:p>
    <w:p w:rsidR="00011A61" w:rsidRPr="00EF5B10" w:rsidRDefault="00011A61" w:rsidP="00A54F87">
      <w:pPr>
        <w:pStyle w:val="BodyText0"/>
        <w:rPr>
          <w:rFonts w:eastAsia="Calibri"/>
          <w:color w:val="000000" w:themeColor="text1"/>
          <w:szCs w:val="28"/>
          <w:lang w:val="vi-VN"/>
        </w:rPr>
      </w:pPr>
      <w:r w:rsidRPr="00EF5B10">
        <w:rPr>
          <w:rFonts w:eastAsia="Calibri"/>
          <w:bCs/>
          <w:color w:val="000000" w:themeColor="text1"/>
          <w:szCs w:val="28"/>
          <w:lang w:val="vi-VN"/>
        </w:rPr>
        <w:t xml:space="preserve">Câu </w:t>
      </w:r>
      <w:r w:rsidRPr="00EF5B10">
        <w:rPr>
          <w:rFonts w:eastAsia="Calibri"/>
          <w:bCs/>
          <w:color w:val="000000" w:themeColor="text1"/>
          <w:szCs w:val="28"/>
        </w:rPr>
        <w:t>1</w:t>
      </w:r>
      <w:r w:rsidR="00CA4238" w:rsidRPr="00EF5B10">
        <w:rPr>
          <w:rFonts w:eastAsia="Calibri"/>
          <w:bCs/>
          <w:color w:val="000000" w:themeColor="text1"/>
          <w:szCs w:val="28"/>
          <w:lang w:val="en-US"/>
        </w:rPr>
        <w:t>6</w:t>
      </w:r>
      <w:r w:rsidRPr="00EF5B10">
        <w:rPr>
          <w:rFonts w:eastAsia="Calibri"/>
          <w:bCs/>
          <w:color w:val="000000" w:themeColor="text1"/>
          <w:szCs w:val="28"/>
          <w:lang w:val="vi-VN"/>
        </w:rPr>
        <w:t>.</w:t>
      </w:r>
      <w:r w:rsidRPr="00EF5B10">
        <w:rPr>
          <w:rFonts w:eastAsia="Calibri"/>
          <w:color w:val="000000" w:themeColor="text1"/>
          <w:szCs w:val="28"/>
          <w:lang w:val="vi-VN"/>
        </w:rPr>
        <w:t xml:space="preserve">Chiến lược toàn cầu của Mĩ với 3 mục tiêu chủ yếu, theo em mục tiêu nào có ảnh hưởng trực tiếp đến Việt Nam ? </w:t>
      </w:r>
    </w:p>
    <w:p w:rsidR="00011A61" w:rsidRPr="00EF5B10" w:rsidRDefault="00011A61" w:rsidP="00A54F87">
      <w:pPr>
        <w:pStyle w:val="BodyText0"/>
        <w:rPr>
          <w:rFonts w:eastAsia="Calibri"/>
          <w:bCs/>
          <w:color w:val="000000" w:themeColor="text1"/>
          <w:szCs w:val="28"/>
          <w:lang w:val="pt-BR"/>
        </w:rPr>
      </w:pPr>
      <w:r w:rsidRPr="00EF5B10">
        <w:rPr>
          <w:rFonts w:eastAsia="Calibri"/>
          <w:color w:val="000000" w:themeColor="text1"/>
          <w:szCs w:val="28"/>
          <w:lang w:val="vi-VN"/>
        </w:rPr>
        <w:t xml:space="preserve">A.Ngăn chặn và tiến tới tới xóa bỏ chủ nghĩa xã hội. </w:t>
      </w:r>
    </w:p>
    <w:p w:rsidR="00011A61" w:rsidRPr="00EF5B10" w:rsidRDefault="00011A61" w:rsidP="00A54F87">
      <w:pPr>
        <w:pStyle w:val="BodyText0"/>
        <w:rPr>
          <w:rFonts w:eastAsia="Calibri"/>
          <w:bCs/>
          <w:color w:val="000000" w:themeColor="text1"/>
          <w:szCs w:val="28"/>
          <w:lang w:val="pt-BR"/>
        </w:rPr>
      </w:pPr>
      <w:r w:rsidRPr="00EF5B10">
        <w:rPr>
          <w:rFonts w:eastAsia="Calibri"/>
          <w:color w:val="000000" w:themeColor="text1"/>
          <w:szCs w:val="28"/>
          <w:lang w:val="pt-BR"/>
        </w:rPr>
        <w:t xml:space="preserve">B. </w:t>
      </w:r>
      <w:r w:rsidRPr="00EF5B10">
        <w:rPr>
          <w:rFonts w:eastAsia="Calibri"/>
          <w:bCs/>
          <w:color w:val="000000" w:themeColor="text1"/>
          <w:szCs w:val="28"/>
          <w:lang w:val="pt-BR"/>
        </w:rPr>
        <w:t>Đàn áp phong trào giải phóng dân tộc.</w:t>
      </w:r>
    </w:p>
    <w:p w:rsidR="00011A61" w:rsidRPr="00EF5B10" w:rsidRDefault="00011A61" w:rsidP="00A54F87">
      <w:pPr>
        <w:pStyle w:val="BodyText0"/>
        <w:rPr>
          <w:rFonts w:eastAsia="Calibri"/>
          <w:bCs/>
          <w:color w:val="000000" w:themeColor="text1"/>
          <w:szCs w:val="28"/>
          <w:lang w:val="pt-BR"/>
        </w:rPr>
      </w:pPr>
      <w:r w:rsidRPr="00EF5B10">
        <w:rPr>
          <w:rFonts w:eastAsia="Calibri"/>
          <w:bCs/>
          <w:color w:val="000000" w:themeColor="text1"/>
          <w:szCs w:val="28"/>
          <w:lang w:val="pt-BR"/>
        </w:rPr>
        <w:t>C.</w:t>
      </w:r>
      <w:r w:rsidR="00381A55" w:rsidRPr="00EF5B10">
        <w:rPr>
          <w:rFonts w:eastAsia="Calibri"/>
          <w:bCs/>
          <w:color w:val="000000" w:themeColor="text1"/>
          <w:szCs w:val="28"/>
          <w:lang w:val="pt-BR"/>
        </w:rPr>
        <w:t xml:space="preserve"> </w:t>
      </w:r>
      <w:r w:rsidRPr="00EF5B10">
        <w:rPr>
          <w:rFonts w:eastAsia="Calibri"/>
          <w:bCs/>
          <w:color w:val="000000" w:themeColor="text1"/>
          <w:szCs w:val="28"/>
          <w:lang w:val="pt-BR"/>
        </w:rPr>
        <w:t>Đàn áp phong trào công nhân và cộng sản quốc tế.</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Khống chế các nước tư bản đồng minh.</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1</w:t>
      </w:r>
      <w:r w:rsidR="00CA4238" w:rsidRPr="00EF5B10">
        <w:rPr>
          <w:color w:val="000000" w:themeColor="text1"/>
          <w:szCs w:val="28"/>
          <w:lang w:val="pt-BR"/>
        </w:rPr>
        <w:t>7</w:t>
      </w:r>
      <w:r w:rsidRPr="00EF5B10">
        <w:rPr>
          <w:color w:val="000000" w:themeColor="text1"/>
          <w:szCs w:val="28"/>
          <w:lang w:val="pt-BR"/>
        </w:rPr>
        <w:t>.Điểm giống nhau trong chính sách đối ngoại của các đời Tổng thống Mĩ (từ Truman đến Nich xơn) là</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w:t>
      </w:r>
      <w:r w:rsidR="00381A55" w:rsidRPr="00EF5B10">
        <w:rPr>
          <w:color w:val="000000" w:themeColor="text1"/>
          <w:szCs w:val="28"/>
          <w:lang w:val="pt-BR"/>
        </w:rPr>
        <w:t xml:space="preserve"> </w:t>
      </w:r>
      <w:r w:rsidRPr="00EF5B10">
        <w:rPr>
          <w:color w:val="000000" w:themeColor="text1"/>
          <w:szCs w:val="28"/>
          <w:lang w:val="pt-BR"/>
        </w:rPr>
        <w:t>chuẩn bị tiến hành « Chiến tranh tổng lực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w:t>
      </w:r>
      <w:r w:rsidR="00381A55" w:rsidRPr="00EF5B10">
        <w:rPr>
          <w:color w:val="000000" w:themeColor="text1"/>
          <w:szCs w:val="28"/>
          <w:lang w:val="pt-BR"/>
        </w:rPr>
        <w:t xml:space="preserve"> </w:t>
      </w:r>
      <w:r w:rsidRPr="00EF5B10">
        <w:rPr>
          <w:color w:val="000000" w:themeColor="text1"/>
          <w:szCs w:val="28"/>
          <w:lang w:val="pt-BR"/>
        </w:rPr>
        <w:t>ủng hộ « Chiến lược toàn cầu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lastRenderedPageBreak/>
        <w:t>C.</w:t>
      </w:r>
      <w:r w:rsidR="00381A55" w:rsidRPr="00EF5B10">
        <w:rPr>
          <w:color w:val="000000" w:themeColor="text1"/>
          <w:szCs w:val="28"/>
          <w:lang w:val="pt-BR"/>
        </w:rPr>
        <w:t xml:space="preserve"> </w:t>
      </w:r>
      <w:r w:rsidRPr="00EF5B10">
        <w:rPr>
          <w:color w:val="000000" w:themeColor="text1"/>
          <w:szCs w:val="28"/>
          <w:lang w:val="pt-BR"/>
        </w:rPr>
        <w:t>xác lập một trật tự thế giới có lợi cho Mĩ.</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w:t>
      </w:r>
      <w:r w:rsidR="00381A55" w:rsidRPr="00EF5B10">
        <w:rPr>
          <w:color w:val="000000" w:themeColor="text1"/>
          <w:szCs w:val="28"/>
          <w:lang w:val="pt-BR"/>
        </w:rPr>
        <w:t xml:space="preserve"> </w:t>
      </w:r>
      <w:r w:rsidRPr="00EF5B10">
        <w:rPr>
          <w:color w:val="000000" w:themeColor="text1"/>
          <w:szCs w:val="28"/>
          <w:lang w:val="pt-BR"/>
        </w:rPr>
        <w:t>theo đuổi « Chủ nghĩa lấp chỗ trống »</w:t>
      </w:r>
      <w:r w:rsidR="00381A55" w:rsidRPr="00EF5B10">
        <w:rPr>
          <w:color w:val="000000" w:themeColor="text1"/>
          <w:szCs w:val="28"/>
          <w:lang w:val="pt-BR"/>
        </w:rPr>
        <w:t>.</w:t>
      </w:r>
    </w:p>
    <w:p w:rsidR="00011A61" w:rsidRPr="00EF5B10" w:rsidRDefault="00624700" w:rsidP="00A54F87">
      <w:pPr>
        <w:pStyle w:val="BodyText0"/>
        <w:rPr>
          <w:rFonts w:eastAsia="Calibri"/>
          <w:color w:val="000000" w:themeColor="text1"/>
          <w:szCs w:val="28"/>
          <w:lang w:val="pt-BR"/>
        </w:rPr>
      </w:pPr>
      <w:r w:rsidRPr="00EF5B10">
        <w:rPr>
          <w:rFonts w:eastAsia="Calibri"/>
          <w:color w:val="000000" w:themeColor="text1"/>
          <w:szCs w:val="28"/>
          <w:lang w:val="pt-BR"/>
        </w:rPr>
        <w:t xml:space="preserve">IV. </w:t>
      </w:r>
      <w:r w:rsidR="00011A61" w:rsidRPr="00EF5B10">
        <w:rPr>
          <w:rFonts w:eastAsia="Calibri"/>
          <w:color w:val="000000" w:themeColor="text1"/>
          <w:szCs w:val="28"/>
          <w:lang w:val="pt-BR"/>
        </w:rPr>
        <w:t xml:space="preserve"> VẬN DỤNG CAO</w:t>
      </w:r>
    </w:p>
    <w:p w:rsidR="00011A61" w:rsidRPr="00EF5B10" w:rsidRDefault="00011A61" w:rsidP="00A54F87">
      <w:pPr>
        <w:pStyle w:val="BodyText0"/>
        <w:rPr>
          <w:rFonts w:eastAsia="Calibri"/>
          <w:color w:val="000000" w:themeColor="text1"/>
          <w:szCs w:val="28"/>
          <w:lang w:val="pt-BR"/>
        </w:rPr>
      </w:pPr>
      <w:r w:rsidRPr="00EF5B10">
        <w:rPr>
          <w:color w:val="000000" w:themeColor="text1"/>
          <w:szCs w:val="28"/>
          <w:lang w:val="pt-BR"/>
        </w:rPr>
        <w:t>Câu 1</w:t>
      </w:r>
      <w:r w:rsidR="00CA4238" w:rsidRPr="00EF5B10">
        <w:rPr>
          <w:color w:val="000000" w:themeColor="text1"/>
          <w:szCs w:val="28"/>
          <w:lang w:val="pt-BR"/>
        </w:rPr>
        <w:t>8</w:t>
      </w:r>
      <w:r w:rsidRPr="00EF5B10">
        <w:rPr>
          <w:color w:val="000000" w:themeColor="text1"/>
          <w:szCs w:val="28"/>
          <w:lang w:val="pt-BR"/>
        </w:rPr>
        <w:t>.</w:t>
      </w:r>
      <w:r w:rsidRPr="00EF5B10">
        <w:rPr>
          <w:rFonts w:eastAsia="Calibri"/>
          <w:color w:val="000000" w:themeColor="text1"/>
          <w:szCs w:val="28"/>
          <w:lang w:val="pt-BR"/>
        </w:rPr>
        <w:t xml:space="preserve"> Xác định yếu tố nào thay đổi chính sách đối nội và đối ngoại của nước Mĩ khi bước sang thế kỉ XXI?</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A. Chủ nghĩa khủng bố.</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B. Chủ nghĩa li khai.</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C.</w:t>
      </w:r>
      <w:r w:rsidR="00381A55" w:rsidRPr="00EF5B10">
        <w:rPr>
          <w:rFonts w:eastAsia="Calibri"/>
          <w:color w:val="000000" w:themeColor="text1"/>
          <w:szCs w:val="28"/>
          <w:lang w:val="pt-BR"/>
        </w:rPr>
        <w:t xml:space="preserve"> </w:t>
      </w:r>
      <w:r w:rsidRPr="00EF5B10">
        <w:rPr>
          <w:rFonts w:eastAsia="Calibri"/>
          <w:color w:val="000000" w:themeColor="text1"/>
          <w:szCs w:val="28"/>
          <w:lang w:val="pt-BR"/>
        </w:rPr>
        <w:t>Sự suy thoái về kinh tế</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D. xung đột sắc tộc, tôn giáo.</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1</w:t>
      </w:r>
      <w:r w:rsidR="00CA4238" w:rsidRPr="00EF5B10">
        <w:rPr>
          <w:color w:val="000000" w:themeColor="text1"/>
          <w:szCs w:val="28"/>
          <w:lang w:val="pt-BR"/>
        </w:rPr>
        <w:t>9</w:t>
      </w:r>
      <w:r w:rsidRPr="00EF5B10">
        <w:rPr>
          <w:color w:val="000000" w:themeColor="text1"/>
          <w:szCs w:val="28"/>
          <w:lang w:val="pt-BR"/>
        </w:rPr>
        <w:t>.Lí giải nguyên nhân vì sao từ những năm 80 trở đi, mối quan hệ giữa Mĩ và Liên Xô chuyển sang đối thoại và hòa hoãn?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 Cô lập phong trào giải phóng dân tộc.</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Địa vị kinh tế, chính trị của Mĩ và Liên Xô suy giảm.</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Kinh tế của Tây Âu và Nhật Bản vươn lên.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Mĩ chấm dứt các cuộc chạy đua vũ trang.</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 xml:space="preserve">Câu </w:t>
      </w:r>
      <w:r w:rsidR="00CA4238" w:rsidRPr="00EF5B10">
        <w:rPr>
          <w:color w:val="000000" w:themeColor="text1"/>
          <w:szCs w:val="28"/>
          <w:lang w:val="pt-BR"/>
        </w:rPr>
        <w:t>20</w:t>
      </w:r>
      <w:r w:rsidRPr="00EF5B10">
        <w:rPr>
          <w:color w:val="000000" w:themeColor="text1"/>
          <w:szCs w:val="28"/>
          <w:lang w:val="pt-BR"/>
        </w:rPr>
        <w:t>.Từ sự thất bại của Mĩ trong cuộc chiến tranh xâm lược Việt Nam, Mĩ phải chấp nhận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 rút quân về nước và tôn trọng quyền dân tộc cơ bản của Việt Nam.</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bình thường hóa với Việt Nam và thay đổi chính sách đối ngoại.</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thừa nhận Việt Nam là nước thống nhất và cam kết hàn gắn vết thương chiến tranh.</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kí với Việt Nam Hiệp định Pari và rút quân về nước.</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 xml:space="preserve">Câu </w:t>
      </w:r>
      <w:r w:rsidR="00CA4238" w:rsidRPr="00EF5B10">
        <w:rPr>
          <w:color w:val="000000" w:themeColor="text1"/>
          <w:szCs w:val="28"/>
          <w:lang w:val="pt-BR"/>
        </w:rPr>
        <w:t>21</w:t>
      </w:r>
      <w:r w:rsidRPr="00EF5B10">
        <w:rPr>
          <w:color w:val="000000" w:themeColor="text1"/>
          <w:szCs w:val="28"/>
          <w:lang w:val="pt-BR"/>
        </w:rPr>
        <w:t>.Chứng minh giai đoạn từ 1991 đến năm 2000 khoa học-kĩ thuật của Mĩ vẫn tiếp tục phát triển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w:t>
      </w:r>
      <w:r w:rsidR="00381A55" w:rsidRPr="00EF5B10">
        <w:rPr>
          <w:color w:val="000000" w:themeColor="text1"/>
          <w:szCs w:val="28"/>
          <w:lang w:val="pt-BR"/>
        </w:rPr>
        <w:t xml:space="preserve"> </w:t>
      </w:r>
      <w:r w:rsidRPr="00EF5B10">
        <w:rPr>
          <w:color w:val="000000" w:themeColor="text1"/>
          <w:szCs w:val="28"/>
          <w:lang w:val="pt-BR"/>
        </w:rPr>
        <w:t>chiếm 1/3 số lượng bản quyền phát minh sáng chế của toàn thế giới, GDP năm 2000 là 9765 tỉ USD.</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B.chiếm 1/3 số lượng bản quyền phát minh sáng chế, Mĩ dẫn đầu về số lượt người nhận giải Nôben.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w:t>
      </w:r>
      <w:r w:rsidR="00381A55" w:rsidRPr="00EF5B10">
        <w:rPr>
          <w:color w:val="000000" w:themeColor="text1"/>
          <w:szCs w:val="28"/>
          <w:lang w:val="pt-BR"/>
        </w:rPr>
        <w:t xml:space="preserve"> </w:t>
      </w:r>
      <w:r w:rsidRPr="00EF5B10">
        <w:rPr>
          <w:color w:val="000000" w:themeColor="text1"/>
          <w:szCs w:val="28"/>
          <w:lang w:val="pt-BR"/>
        </w:rPr>
        <w:t>Mĩ dẫn đầu về số lượt người nhận giải Nôben , giải Grammy có tiếng vang và ảnh hưởng quan trọng đến nhạc trẻ thế giới.</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w:t>
      </w:r>
      <w:r w:rsidR="00381A55" w:rsidRPr="00EF5B10">
        <w:rPr>
          <w:color w:val="000000" w:themeColor="text1"/>
          <w:szCs w:val="28"/>
          <w:lang w:val="pt-BR"/>
        </w:rPr>
        <w:t xml:space="preserve"> t</w:t>
      </w:r>
      <w:r w:rsidRPr="00EF5B10">
        <w:rPr>
          <w:color w:val="000000" w:themeColor="text1"/>
          <w:szCs w:val="28"/>
          <w:lang w:val="pt-BR"/>
        </w:rPr>
        <w:t>ạo ra 25 % giá trị sản phẩm của toàn thế giới, là kinh đô của điện ảnh và cường quốc thể thao.</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2</w:t>
      </w:r>
      <w:r w:rsidR="00CA4238" w:rsidRPr="00EF5B10">
        <w:rPr>
          <w:color w:val="000000" w:themeColor="text1"/>
          <w:szCs w:val="28"/>
          <w:lang w:val="pt-BR"/>
        </w:rPr>
        <w:t>2</w:t>
      </w:r>
      <w:r w:rsidRPr="00EF5B10">
        <w:rPr>
          <w:color w:val="000000" w:themeColor="text1"/>
          <w:szCs w:val="28"/>
          <w:lang w:val="pt-BR"/>
        </w:rPr>
        <w:t>.Nhận xét về chính sách đối ngoại của Mĩ qua các đời Tổng thống từ năm 1945 đến năm 2000?</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w:t>
      </w:r>
      <w:r w:rsidR="00381A55" w:rsidRPr="00EF5B10">
        <w:rPr>
          <w:color w:val="000000" w:themeColor="text1"/>
          <w:szCs w:val="28"/>
          <w:lang w:val="pt-BR"/>
        </w:rPr>
        <w:t xml:space="preserve"> </w:t>
      </w:r>
      <w:r w:rsidRPr="00EF5B10">
        <w:rPr>
          <w:color w:val="000000" w:themeColor="text1"/>
          <w:szCs w:val="28"/>
          <w:lang w:val="pt-BR"/>
        </w:rPr>
        <w:t>Hình thức thực hiện khác nhau, nhưng có cùng tham vọng muốn làm bá chủ thế giới.</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lastRenderedPageBreak/>
        <w:t>B.Tiến hành chạy đua vũ trang và chống lại các nước xã hội chủ nghĩa.</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w:t>
      </w:r>
      <w:r w:rsidR="00381A55" w:rsidRPr="00EF5B10">
        <w:rPr>
          <w:color w:val="000000" w:themeColor="text1"/>
          <w:szCs w:val="28"/>
          <w:lang w:val="pt-BR"/>
        </w:rPr>
        <w:t xml:space="preserve"> </w:t>
      </w:r>
      <w:r w:rsidRPr="00EF5B10">
        <w:rPr>
          <w:color w:val="000000" w:themeColor="text1"/>
          <w:szCs w:val="28"/>
          <w:lang w:val="pt-BR"/>
        </w:rPr>
        <w:t>Đàn áp phong trào giải phóng dân tộc và khống chế các nước đồng minh.</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D.Tiến hành chiến tranh xâm lược và chống lại chủ nghĩa khủng bố.</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2</w:t>
      </w:r>
      <w:r w:rsidR="00CA4238" w:rsidRPr="00EF5B10">
        <w:rPr>
          <w:color w:val="000000" w:themeColor="text1"/>
          <w:szCs w:val="28"/>
          <w:lang w:val="pt-BR"/>
        </w:rPr>
        <w:t>3</w:t>
      </w:r>
      <w:r w:rsidRPr="00EF5B10">
        <w:rPr>
          <w:color w:val="000000" w:themeColor="text1"/>
          <w:szCs w:val="28"/>
          <w:lang w:val="pt-BR"/>
        </w:rPr>
        <w:t xml:space="preserve">. Sự kiện nào chứng minh cuộc chiến đấu chống đế Mĩ xâm lược được nhân dân Mĩ đồng tình ủng hộ?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 Cuộc đấu tranh thu hút 25 triệu người tham gia, lan rộng khắp 125 thành phố.</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Từ 1969-1973, những cuộc đấu tranh của người da màu diễn ra mạnh mẽ</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w:t>
      </w:r>
      <w:r w:rsidR="00381A55" w:rsidRPr="00EF5B10">
        <w:rPr>
          <w:color w:val="000000" w:themeColor="text1"/>
          <w:szCs w:val="28"/>
          <w:lang w:val="pt-BR"/>
        </w:rPr>
        <w:t xml:space="preserve"> </w:t>
      </w:r>
      <w:r w:rsidRPr="00EF5B10">
        <w:rPr>
          <w:color w:val="000000" w:themeColor="text1"/>
          <w:szCs w:val="28"/>
          <w:lang w:val="pt-BR"/>
        </w:rPr>
        <w:t xml:space="preserve">Chị Raymôngđiêng nằm trên đương ray xe lửa chặn đoàn tàu chở vũ khí sang Việt Nam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w:t>
      </w:r>
      <w:r w:rsidR="00381A55" w:rsidRPr="00EF5B10">
        <w:rPr>
          <w:color w:val="000000" w:themeColor="text1"/>
          <w:szCs w:val="28"/>
          <w:lang w:val="pt-BR"/>
        </w:rPr>
        <w:t xml:space="preserve"> </w:t>
      </w:r>
      <w:r w:rsidRPr="00EF5B10">
        <w:rPr>
          <w:color w:val="000000" w:themeColor="text1"/>
          <w:szCs w:val="28"/>
          <w:lang w:val="pt-BR"/>
        </w:rPr>
        <w:t xml:space="preserve">Phong trào chống chiến tranh của nhân dân Mĩ diễn ra </w:t>
      </w:r>
      <w:r w:rsidR="00A54F87" w:rsidRPr="00EF5B10">
        <w:rPr>
          <w:color w:val="000000" w:themeColor="text1"/>
          <w:szCs w:val="28"/>
          <w:lang w:val="pt-BR"/>
        </w:rPr>
        <w:t>sôi nổi làm cho nước Mĩ chia rẽ.</w:t>
      </w:r>
    </w:p>
    <w:p w:rsidR="00011A61" w:rsidRPr="00EF5B10" w:rsidRDefault="00011A61" w:rsidP="00A54F87">
      <w:pPr>
        <w:pStyle w:val="BodyText0"/>
        <w:jc w:val="center"/>
        <w:rPr>
          <w:rFonts w:eastAsia="Calibri"/>
          <w:color w:val="000000" w:themeColor="text1"/>
          <w:szCs w:val="28"/>
          <w:lang w:val="pt-BR"/>
        </w:rPr>
      </w:pPr>
      <w:r w:rsidRPr="00EF5B10">
        <w:rPr>
          <w:rFonts w:eastAsia="Calibri"/>
          <w:color w:val="000000" w:themeColor="text1"/>
          <w:szCs w:val="28"/>
          <w:lang w:val="pt-BR"/>
        </w:rPr>
        <w:t>BÀI 7.TÂY ÂU</w:t>
      </w:r>
    </w:p>
    <w:p w:rsidR="00011A61" w:rsidRPr="00EF5B10" w:rsidRDefault="00A54F87" w:rsidP="00A54F87">
      <w:pPr>
        <w:pStyle w:val="BodyText0"/>
        <w:rPr>
          <w:color w:val="000000" w:themeColor="text1"/>
          <w:szCs w:val="28"/>
          <w:lang w:val="pt-BR"/>
        </w:rPr>
      </w:pPr>
      <w:r w:rsidRPr="00EF5B10">
        <w:rPr>
          <w:color w:val="000000" w:themeColor="text1"/>
          <w:szCs w:val="28"/>
          <w:lang w:val="pt-BR"/>
        </w:rPr>
        <w:t>I.</w:t>
      </w:r>
      <w:r w:rsidR="00011A61" w:rsidRPr="00EF5B10">
        <w:rPr>
          <w:color w:val="000000" w:themeColor="text1"/>
          <w:szCs w:val="28"/>
          <w:lang w:val="pt-BR"/>
        </w:rPr>
        <w:t>NHẬN BIẾT</w:t>
      </w:r>
    </w:p>
    <w:p w:rsidR="00011A61" w:rsidRPr="00EF5B10" w:rsidRDefault="00011A61" w:rsidP="00A54F87">
      <w:pPr>
        <w:pStyle w:val="BodyText0"/>
        <w:rPr>
          <w:bCs/>
          <w:color w:val="000000" w:themeColor="text1"/>
          <w:szCs w:val="28"/>
          <w:lang w:val="pt-BR"/>
        </w:rPr>
      </w:pPr>
      <w:r w:rsidRPr="00EF5B10">
        <w:rPr>
          <w:rFonts w:eastAsia="SimSun"/>
          <w:bCs/>
          <w:color w:val="000000" w:themeColor="text1"/>
          <w:szCs w:val="28"/>
          <w:lang w:val="pt-BR" w:eastAsia="zh-CN"/>
        </w:rPr>
        <w:t>Câu</w:t>
      </w:r>
      <w:r w:rsidRPr="00EF5B10">
        <w:rPr>
          <w:bCs/>
          <w:color w:val="000000" w:themeColor="text1"/>
          <w:szCs w:val="28"/>
          <w:lang w:val="pt-BR"/>
        </w:rPr>
        <w:t xml:space="preserve"> 1: Kế hoạch Mác-san (6/1947) còn được gọi là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 xml:space="preserve">A. kế hoạch khôi phục châu Âu.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 xml:space="preserve">B. kế hoạch phục hưng kinh tế các nước châu Âu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kế hoạch phục hưng châu Âu</w:t>
      </w:r>
      <w:r w:rsidR="00381A55" w:rsidRPr="00EF5B10">
        <w:rPr>
          <w:color w:val="000000" w:themeColor="text1"/>
          <w:szCs w:val="28"/>
          <w:lang w:val="pt-BR"/>
        </w:rPr>
        <w:t>.</w:t>
      </w:r>
      <w:r w:rsidRPr="00EF5B10">
        <w:rPr>
          <w:color w:val="000000" w:themeColor="text1"/>
          <w:szCs w:val="28"/>
          <w:lang w:val="pt-BR"/>
        </w:rPr>
        <w:t xml:space="preserve">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kế hoạch phục hưng kinh tế châu Âu</w:t>
      </w:r>
      <w:r w:rsidR="00381A55" w:rsidRPr="00EF5B10">
        <w:rPr>
          <w:color w:val="000000" w:themeColor="text1"/>
          <w:szCs w:val="28"/>
          <w:lang w:val="pt-BR"/>
        </w:rPr>
        <w:t>.</w:t>
      </w:r>
      <w:r w:rsidRPr="00EF5B10">
        <w:rPr>
          <w:color w:val="000000" w:themeColor="text1"/>
          <w:szCs w:val="28"/>
          <w:lang w:val="pt-BR"/>
        </w:rPr>
        <w:t xml:space="preserve"> </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Câu 2.Tính đến năm 2007, liên minh châu Âu (EU) bao gồm bao nhiêu nước thành viên?</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A. 25 nước thành viên</w:t>
      </w:r>
      <w:r w:rsidR="00381A55" w:rsidRPr="00EF5B10">
        <w:rPr>
          <w:rFonts w:eastAsia="Calibri"/>
          <w:color w:val="000000" w:themeColor="text1"/>
          <w:szCs w:val="28"/>
          <w:lang w:val="pt-BR"/>
        </w:rPr>
        <w:t>.</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B. 26 nước thành viên.</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C. 27 nước thành viên.</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D. 28 nước thành viên.</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Câu 3.Định ước Henxiki được kí kết giữa các nước châu Âu và nước nào?</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A. Mĩ  và Ôtxtrâylia.</w:t>
      </w:r>
    </w:p>
    <w:p w:rsidR="00011A61" w:rsidRPr="00EF5B10" w:rsidRDefault="00011A61" w:rsidP="00A54F87">
      <w:pPr>
        <w:pStyle w:val="BodyText0"/>
        <w:rPr>
          <w:rFonts w:eastAsia="Calibri"/>
          <w:color w:val="000000" w:themeColor="text1"/>
          <w:szCs w:val="28"/>
          <w:lang w:val="pt-BR"/>
        </w:rPr>
      </w:pPr>
      <w:r w:rsidRPr="00EF5B10">
        <w:rPr>
          <w:rFonts w:eastAsia="Calibri"/>
          <w:color w:val="000000" w:themeColor="text1"/>
          <w:szCs w:val="28"/>
          <w:lang w:val="pt-BR"/>
        </w:rPr>
        <w:t>B. Ôtxtrâylia và Pháp.</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C. Can na đa và Hà Lan.</w:t>
      </w:r>
    </w:p>
    <w:p w:rsidR="00011A61" w:rsidRPr="00EF5B10" w:rsidRDefault="00011A61" w:rsidP="00A54F87">
      <w:pPr>
        <w:pStyle w:val="BodyText0"/>
        <w:rPr>
          <w:rFonts w:eastAsia="Calibri"/>
          <w:color w:val="000000" w:themeColor="text1"/>
          <w:szCs w:val="28"/>
          <w:lang w:val="fr-FR"/>
        </w:rPr>
      </w:pPr>
      <w:r w:rsidRPr="00EF5B10">
        <w:rPr>
          <w:rFonts w:eastAsia="Calibri"/>
          <w:color w:val="000000" w:themeColor="text1"/>
          <w:szCs w:val="28"/>
          <w:lang w:val="fr-FR"/>
        </w:rPr>
        <w:t>D. Mĩ và Canađa</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Câu 4. Đồng tiền chung châu Âu (EURO) chính thức được sử dụng ở nhiều nước EU vào thời gian nào?</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A.1-12-1991</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B.1-1-1993</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C.1-1-1999</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D.1-1-2002</w:t>
      </w:r>
    </w:p>
    <w:p w:rsidR="00624700" w:rsidRPr="00EF5B10" w:rsidRDefault="00624700" w:rsidP="00A54F87">
      <w:pPr>
        <w:pStyle w:val="BodyText0"/>
        <w:rPr>
          <w:color w:val="000000" w:themeColor="text1"/>
          <w:szCs w:val="28"/>
          <w:lang w:val="vi-VN"/>
        </w:rPr>
      </w:pPr>
      <w:r w:rsidRPr="00EF5B10">
        <w:rPr>
          <w:color w:val="000000" w:themeColor="text1"/>
          <w:szCs w:val="28"/>
        </w:rPr>
        <w:lastRenderedPageBreak/>
        <w:t>Câu 5</w:t>
      </w:r>
      <w:r w:rsidRPr="00EF5B10">
        <w:rPr>
          <w:color w:val="000000" w:themeColor="text1"/>
          <w:szCs w:val="28"/>
          <w:lang w:val="vi-VN"/>
        </w:rPr>
        <w:t>. Cộng đồng châu Âu (EC) ra đời năm 1967 trên cơ sở hợp nhất của các tổ chức nào?</w:t>
      </w:r>
    </w:p>
    <w:p w:rsidR="00624700" w:rsidRPr="00EF5B10" w:rsidRDefault="00624700" w:rsidP="00A54F87">
      <w:pPr>
        <w:pStyle w:val="BodyText0"/>
        <w:rPr>
          <w:color w:val="000000" w:themeColor="text1"/>
          <w:szCs w:val="28"/>
          <w:lang w:val="vi-VN"/>
        </w:rPr>
      </w:pPr>
      <w:r w:rsidRPr="00EF5B10">
        <w:rPr>
          <w:color w:val="000000" w:themeColor="text1"/>
          <w:szCs w:val="28"/>
          <w:lang w:val="vi-VN"/>
        </w:rPr>
        <w:t>A. Nghị viện châu Âu, Cộng đồng kinh tế châu Âu, Cộng đồng than – thép châu Âu.</w:t>
      </w:r>
    </w:p>
    <w:p w:rsidR="00624700" w:rsidRPr="00EF5B10" w:rsidRDefault="00624700" w:rsidP="00A54F87">
      <w:pPr>
        <w:pStyle w:val="BodyText0"/>
        <w:rPr>
          <w:color w:val="000000" w:themeColor="text1"/>
          <w:szCs w:val="28"/>
          <w:lang w:val="vi-VN"/>
        </w:rPr>
      </w:pPr>
      <w:r w:rsidRPr="00EF5B10">
        <w:rPr>
          <w:color w:val="000000" w:themeColor="text1"/>
          <w:szCs w:val="28"/>
          <w:lang w:val="vi-VN"/>
        </w:rPr>
        <w:t>B. Cộng đồng năng lượng nguyên tử châu Âu, Cộng đồng kinh tế châu Âu, Cộng đồng than thép châu Âu.</w:t>
      </w:r>
    </w:p>
    <w:p w:rsidR="00624700" w:rsidRPr="00EF5B10" w:rsidRDefault="00624700" w:rsidP="00A54F87">
      <w:pPr>
        <w:pStyle w:val="BodyText0"/>
        <w:rPr>
          <w:color w:val="000000" w:themeColor="text1"/>
          <w:szCs w:val="28"/>
          <w:lang w:val="vi-VN"/>
        </w:rPr>
      </w:pPr>
      <w:r w:rsidRPr="00EF5B10">
        <w:rPr>
          <w:color w:val="000000" w:themeColor="text1"/>
          <w:szCs w:val="28"/>
          <w:lang w:val="vi-VN"/>
        </w:rPr>
        <w:t>C. Cộng đồng kinh tế châu Âu, Cộng đồng than thép châu Âu, Liên minh châu Âu.</w:t>
      </w:r>
    </w:p>
    <w:p w:rsidR="00624700" w:rsidRPr="00EF5B10" w:rsidRDefault="00624700" w:rsidP="00A54F87">
      <w:pPr>
        <w:pStyle w:val="BodyText0"/>
        <w:rPr>
          <w:color w:val="000000" w:themeColor="text1"/>
          <w:szCs w:val="28"/>
          <w:lang w:val="vi-VN"/>
        </w:rPr>
      </w:pPr>
      <w:r w:rsidRPr="00EF5B10">
        <w:rPr>
          <w:color w:val="000000" w:themeColor="text1"/>
          <w:szCs w:val="28"/>
          <w:lang w:val="vi-VN"/>
        </w:rPr>
        <w:t>D. Cộng đồng năng lượng nguyên tử châu Âu, Cộng đồng than - thép châu Âu, Liên minh châu Âu.</w:t>
      </w:r>
    </w:p>
    <w:p w:rsidR="00624700" w:rsidRPr="00EF5B10" w:rsidRDefault="00624700"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6</w:t>
      </w:r>
      <w:r w:rsidRPr="00EF5B10">
        <w:rPr>
          <w:color w:val="000000" w:themeColor="text1"/>
          <w:szCs w:val="28"/>
          <w:lang w:val="vi-VN"/>
        </w:rPr>
        <w:t>. Nước có nền kinh tế phát triển nhất trong Liên minh châu Âu là</w:t>
      </w:r>
    </w:p>
    <w:p w:rsidR="00624700" w:rsidRPr="00EF5B10" w:rsidRDefault="00624700" w:rsidP="00A54F87">
      <w:pPr>
        <w:pStyle w:val="BodyText0"/>
        <w:rPr>
          <w:color w:val="000000" w:themeColor="text1"/>
          <w:szCs w:val="28"/>
        </w:rPr>
      </w:pPr>
      <w:r w:rsidRPr="00EF5B10">
        <w:rPr>
          <w:color w:val="000000" w:themeColor="text1"/>
          <w:szCs w:val="28"/>
        </w:rPr>
        <w:t>A</w:t>
      </w:r>
      <w:r w:rsidRPr="00EF5B10">
        <w:rPr>
          <w:color w:val="000000" w:themeColor="text1"/>
          <w:szCs w:val="28"/>
          <w:lang w:val="vi-VN"/>
        </w:rPr>
        <w:t>. Anh</w:t>
      </w:r>
      <w:r w:rsidRPr="00EF5B10">
        <w:rPr>
          <w:color w:val="000000" w:themeColor="text1"/>
          <w:szCs w:val="28"/>
        </w:rPr>
        <w:t xml:space="preserve">.        </w:t>
      </w:r>
      <w:r w:rsidRPr="00EF5B10">
        <w:rPr>
          <w:color w:val="000000" w:themeColor="text1"/>
          <w:szCs w:val="28"/>
        </w:rPr>
        <w:tab/>
      </w:r>
      <w:r w:rsidRPr="00EF5B10">
        <w:rPr>
          <w:color w:val="000000" w:themeColor="text1"/>
          <w:szCs w:val="28"/>
        </w:rPr>
        <w:tab/>
      </w:r>
    </w:p>
    <w:p w:rsidR="00624700" w:rsidRPr="00EF5B10" w:rsidRDefault="00624700" w:rsidP="00A54F87">
      <w:pPr>
        <w:pStyle w:val="BodyText0"/>
        <w:rPr>
          <w:color w:val="000000" w:themeColor="text1"/>
          <w:szCs w:val="28"/>
        </w:rPr>
      </w:pPr>
      <w:r w:rsidRPr="00EF5B10">
        <w:rPr>
          <w:color w:val="000000" w:themeColor="text1"/>
          <w:szCs w:val="28"/>
        </w:rPr>
        <w:t xml:space="preserve">B. Pháp.       </w:t>
      </w:r>
      <w:r w:rsidRPr="00EF5B10">
        <w:rPr>
          <w:color w:val="000000" w:themeColor="text1"/>
          <w:szCs w:val="28"/>
        </w:rPr>
        <w:tab/>
      </w:r>
      <w:r w:rsidRPr="00EF5B10">
        <w:rPr>
          <w:color w:val="000000" w:themeColor="text1"/>
          <w:szCs w:val="28"/>
        </w:rPr>
        <w:tab/>
      </w:r>
    </w:p>
    <w:p w:rsidR="00624700" w:rsidRPr="00EF5B10" w:rsidRDefault="00624700" w:rsidP="00A54F87">
      <w:pPr>
        <w:pStyle w:val="BodyText0"/>
        <w:rPr>
          <w:color w:val="000000" w:themeColor="text1"/>
          <w:szCs w:val="28"/>
        </w:rPr>
      </w:pPr>
      <w:r w:rsidRPr="00EF5B10">
        <w:rPr>
          <w:color w:val="000000" w:themeColor="text1"/>
          <w:szCs w:val="28"/>
        </w:rPr>
        <w:t>C. Đức.</w:t>
      </w:r>
      <w:r w:rsidRPr="00EF5B10">
        <w:rPr>
          <w:color w:val="000000" w:themeColor="text1"/>
          <w:szCs w:val="28"/>
        </w:rPr>
        <w:tab/>
      </w:r>
      <w:r w:rsidRPr="00EF5B10">
        <w:rPr>
          <w:color w:val="000000" w:themeColor="text1"/>
          <w:szCs w:val="28"/>
        </w:rPr>
        <w:tab/>
        <w:t xml:space="preserve">       </w:t>
      </w:r>
    </w:p>
    <w:p w:rsidR="00624700" w:rsidRPr="00EF5B10" w:rsidRDefault="00624700" w:rsidP="00A54F87">
      <w:pPr>
        <w:pStyle w:val="BodyText0"/>
        <w:rPr>
          <w:color w:val="000000" w:themeColor="text1"/>
          <w:szCs w:val="28"/>
        </w:rPr>
      </w:pPr>
      <w:r w:rsidRPr="00EF5B10">
        <w:rPr>
          <w:color w:val="000000" w:themeColor="text1"/>
          <w:szCs w:val="28"/>
        </w:rPr>
        <w:t>D. I-ta-li-a.</w:t>
      </w:r>
    </w:p>
    <w:p w:rsidR="00624700" w:rsidRPr="00EF5B10" w:rsidRDefault="00624700" w:rsidP="00A54F87">
      <w:pPr>
        <w:pStyle w:val="BodyText0"/>
        <w:rPr>
          <w:color w:val="000000" w:themeColor="text1"/>
          <w:szCs w:val="28"/>
          <w:lang w:val="vi-VN"/>
        </w:rPr>
      </w:pPr>
      <w:r w:rsidRPr="00EF5B10">
        <w:rPr>
          <w:color w:val="000000" w:themeColor="text1"/>
          <w:szCs w:val="28"/>
        </w:rPr>
        <w:t>Câu 7</w:t>
      </w:r>
      <w:r w:rsidRPr="00EF5B10">
        <w:rPr>
          <w:color w:val="000000" w:themeColor="text1"/>
          <w:szCs w:val="28"/>
          <w:lang w:val="vi-VN"/>
        </w:rPr>
        <w:t>. Tổ chức nào mở đầu cho sự hợp tác giữa các nước Tây Âu sau chiến tranh thế giới thứ II?</w:t>
      </w:r>
    </w:p>
    <w:p w:rsidR="00624700" w:rsidRPr="00EF5B10" w:rsidRDefault="00624700" w:rsidP="00A54F87">
      <w:pPr>
        <w:pStyle w:val="BodyText0"/>
        <w:rPr>
          <w:color w:val="000000" w:themeColor="text1"/>
          <w:szCs w:val="28"/>
        </w:rPr>
      </w:pPr>
      <w:r w:rsidRPr="00EF5B10">
        <w:rPr>
          <w:color w:val="000000" w:themeColor="text1"/>
          <w:szCs w:val="28"/>
          <w:lang w:val="vi-VN"/>
        </w:rPr>
        <w:t>A. Công đồng kinh tế châu Âu.</w:t>
      </w:r>
      <w:r w:rsidRPr="00EF5B10">
        <w:rPr>
          <w:color w:val="000000" w:themeColor="text1"/>
          <w:szCs w:val="28"/>
          <w:lang w:val="vi-VN"/>
        </w:rPr>
        <w:tab/>
      </w:r>
      <w:r w:rsidRPr="00EF5B10">
        <w:rPr>
          <w:color w:val="000000" w:themeColor="text1"/>
          <w:szCs w:val="28"/>
          <w:lang w:val="vi-VN"/>
        </w:rPr>
        <w:tab/>
      </w:r>
      <w:r w:rsidRPr="00EF5B10">
        <w:rPr>
          <w:color w:val="000000" w:themeColor="text1"/>
          <w:szCs w:val="28"/>
          <w:lang w:val="vi-VN"/>
        </w:rPr>
        <w:tab/>
      </w:r>
    </w:p>
    <w:p w:rsidR="00624700" w:rsidRPr="00EF5B10" w:rsidRDefault="00624700" w:rsidP="00A54F87">
      <w:pPr>
        <w:pStyle w:val="BodyText0"/>
        <w:rPr>
          <w:color w:val="000000" w:themeColor="text1"/>
          <w:szCs w:val="28"/>
          <w:lang w:val="vi-VN"/>
        </w:rPr>
      </w:pPr>
      <w:r w:rsidRPr="00EF5B10">
        <w:rPr>
          <w:color w:val="000000" w:themeColor="text1"/>
          <w:szCs w:val="28"/>
          <w:lang w:val="vi-VN"/>
        </w:rPr>
        <w:t>B.  Cộng đồng năng lượng nguyên tử châu Âu.</w:t>
      </w:r>
    </w:p>
    <w:p w:rsidR="00624700" w:rsidRPr="00EF5B10" w:rsidRDefault="00624700" w:rsidP="00A54F87">
      <w:pPr>
        <w:pStyle w:val="BodyText0"/>
        <w:rPr>
          <w:color w:val="000000" w:themeColor="text1"/>
          <w:szCs w:val="28"/>
        </w:rPr>
      </w:pPr>
      <w:r w:rsidRPr="00EF5B10">
        <w:rPr>
          <w:color w:val="000000" w:themeColor="text1"/>
          <w:szCs w:val="28"/>
          <w:lang w:val="vi-VN"/>
        </w:rPr>
        <w:t>C. Cộng đồng châu Âu.</w:t>
      </w:r>
      <w:r w:rsidRPr="00EF5B10">
        <w:rPr>
          <w:color w:val="000000" w:themeColor="text1"/>
          <w:szCs w:val="28"/>
          <w:lang w:val="vi-VN"/>
        </w:rPr>
        <w:tab/>
      </w:r>
      <w:r w:rsidRPr="00EF5B10">
        <w:rPr>
          <w:color w:val="000000" w:themeColor="text1"/>
          <w:szCs w:val="28"/>
          <w:lang w:val="vi-VN"/>
        </w:rPr>
        <w:tab/>
      </w:r>
      <w:r w:rsidRPr="00EF5B10">
        <w:rPr>
          <w:color w:val="000000" w:themeColor="text1"/>
          <w:szCs w:val="28"/>
          <w:lang w:val="vi-VN"/>
        </w:rPr>
        <w:tab/>
      </w:r>
      <w:r w:rsidRPr="00EF5B10">
        <w:rPr>
          <w:color w:val="000000" w:themeColor="text1"/>
          <w:szCs w:val="28"/>
          <w:lang w:val="vi-VN"/>
        </w:rPr>
        <w:tab/>
      </w:r>
    </w:p>
    <w:p w:rsidR="00624700" w:rsidRPr="00EF5B10" w:rsidRDefault="00624700" w:rsidP="00A54F87">
      <w:pPr>
        <w:pStyle w:val="BodyText0"/>
        <w:rPr>
          <w:color w:val="000000" w:themeColor="text1"/>
          <w:szCs w:val="28"/>
        </w:rPr>
      </w:pPr>
      <w:r w:rsidRPr="00EF5B10">
        <w:rPr>
          <w:color w:val="000000" w:themeColor="text1"/>
          <w:szCs w:val="28"/>
        </w:rPr>
        <w:t xml:space="preserve">D. </w:t>
      </w:r>
      <w:r w:rsidRPr="00EF5B10">
        <w:rPr>
          <w:color w:val="000000" w:themeColor="text1"/>
          <w:szCs w:val="28"/>
          <w:lang w:val="vi-VN"/>
        </w:rPr>
        <w:t>Cộng đồng than – thép châu Âu.</w:t>
      </w:r>
    </w:p>
    <w:p w:rsidR="00011A61" w:rsidRPr="00EF5B10" w:rsidRDefault="00624700" w:rsidP="00A54F87">
      <w:pPr>
        <w:pStyle w:val="BodyText0"/>
        <w:rPr>
          <w:color w:val="000000" w:themeColor="text1"/>
          <w:szCs w:val="28"/>
          <w:lang w:val="fr-FR"/>
        </w:rPr>
      </w:pPr>
      <w:r w:rsidRPr="00EF5B10">
        <w:rPr>
          <w:color w:val="000000" w:themeColor="text1"/>
          <w:szCs w:val="28"/>
          <w:lang w:val="fr-FR"/>
        </w:rPr>
        <w:t xml:space="preserve">II. </w:t>
      </w:r>
      <w:r w:rsidR="00011A61" w:rsidRPr="00EF5B10">
        <w:rPr>
          <w:color w:val="000000" w:themeColor="text1"/>
          <w:szCs w:val="28"/>
          <w:lang w:val="fr-FR"/>
        </w:rPr>
        <w:t>THÔNG HIỂU</w:t>
      </w:r>
    </w:p>
    <w:p w:rsidR="00011A61" w:rsidRPr="00EF5B10" w:rsidRDefault="00011A61" w:rsidP="00A54F87">
      <w:pPr>
        <w:pStyle w:val="BodyText0"/>
        <w:rPr>
          <w:bCs/>
          <w:color w:val="000000" w:themeColor="text1"/>
          <w:szCs w:val="28"/>
          <w:lang w:val="fr-FR"/>
        </w:rPr>
      </w:pPr>
      <w:r w:rsidRPr="00EF5B10">
        <w:rPr>
          <w:rFonts w:eastAsia="SimSun"/>
          <w:bCs/>
          <w:color w:val="000000" w:themeColor="text1"/>
          <w:szCs w:val="28"/>
          <w:lang w:val="fr-FR" w:eastAsia="zh-CN"/>
        </w:rPr>
        <w:t>Câu</w:t>
      </w:r>
      <w:r w:rsidRPr="00EF5B10">
        <w:rPr>
          <w:bCs/>
          <w:color w:val="000000" w:themeColor="text1"/>
          <w:szCs w:val="28"/>
          <w:lang w:val="fr-FR"/>
        </w:rPr>
        <w:t xml:space="preserve"> </w:t>
      </w:r>
      <w:r w:rsidR="00A1391F" w:rsidRPr="00EF5B10">
        <w:rPr>
          <w:bCs/>
          <w:color w:val="000000" w:themeColor="text1"/>
          <w:szCs w:val="28"/>
          <w:lang w:val="fr-FR"/>
        </w:rPr>
        <w:t>8</w:t>
      </w:r>
      <w:r w:rsidRPr="00EF5B10">
        <w:rPr>
          <w:bCs/>
          <w:color w:val="000000" w:themeColor="text1"/>
          <w:szCs w:val="28"/>
          <w:lang w:val="fr-FR"/>
        </w:rPr>
        <w:t xml:space="preserve">: Nguyên nhân cơ bản thúc đẩy nền kinh tế các nước Tây Âu phát triển </w:t>
      </w:r>
    </w:p>
    <w:p w:rsidR="00011A61" w:rsidRPr="00EF5B10" w:rsidRDefault="00011A61" w:rsidP="00041173">
      <w:pPr>
        <w:pStyle w:val="BodyText0"/>
        <w:numPr>
          <w:ilvl w:val="0"/>
          <w:numId w:val="47"/>
        </w:numPr>
        <w:rPr>
          <w:color w:val="000000" w:themeColor="text1"/>
          <w:szCs w:val="28"/>
          <w:lang w:val="fr-FR"/>
        </w:rPr>
      </w:pPr>
      <w:r w:rsidRPr="00EF5B10">
        <w:rPr>
          <w:color w:val="000000" w:themeColor="text1"/>
          <w:szCs w:val="28"/>
          <w:lang w:val="fr-FR"/>
        </w:rPr>
        <w:t>áp dụng những thành tựu KHKT hiện đại vào trong sản xuất</w:t>
      </w:r>
      <w:r w:rsidR="00F30020" w:rsidRPr="00EF5B10">
        <w:rPr>
          <w:color w:val="000000" w:themeColor="text1"/>
          <w:szCs w:val="28"/>
          <w:lang w:val="fr-FR"/>
        </w:rPr>
        <w:t>.</w:t>
      </w:r>
      <w:r w:rsidRPr="00EF5B10">
        <w:rPr>
          <w:color w:val="000000" w:themeColor="text1"/>
          <w:szCs w:val="28"/>
          <w:lang w:val="fr-FR"/>
        </w:rPr>
        <w:t xml:space="preserve"> </w:t>
      </w:r>
    </w:p>
    <w:p w:rsidR="00011A61" w:rsidRPr="00EF5B10" w:rsidRDefault="00011A61" w:rsidP="00041173">
      <w:pPr>
        <w:pStyle w:val="BodyText0"/>
        <w:numPr>
          <w:ilvl w:val="0"/>
          <w:numId w:val="47"/>
        </w:numPr>
        <w:rPr>
          <w:color w:val="000000" w:themeColor="text1"/>
          <w:szCs w:val="28"/>
          <w:lang w:val="fr-FR"/>
        </w:rPr>
      </w:pPr>
      <w:r w:rsidRPr="00EF5B10">
        <w:rPr>
          <w:color w:val="000000" w:themeColor="text1"/>
          <w:szCs w:val="28"/>
          <w:lang w:val="fr-FR"/>
        </w:rPr>
        <w:t xml:space="preserve">nhà nước đóng vai trò lớn trong việc quản lí ,điều tiết,thúc đẩy nền kinh tế </w:t>
      </w:r>
      <w:r w:rsidR="00F30020" w:rsidRPr="00EF5B10">
        <w:rPr>
          <w:color w:val="000000" w:themeColor="text1"/>
          <w:szCs w:val="28"/>
          <w:lang w:val="fr-FR"/>
        </w:rPr>
        <w:t>.</w:t>
      </w:r>
    </w:p>
    <w:p w:rsidR="00011A61" w:rsidRPr="00EF5B10" w:rsidRDefault="00011A61" w:rsidP="00041173">
      <w:pPr>
        <w:pStyle w:val="BodyText0"/>
        <w:numPr>
          <w:ilvl w:val="0"/>
          <w:numId w:val="47"/>
        </w:numPr>
        <w:rPr>
          <w:color w:val="000000" w:themeColor="text1"/>
          <w:szCs w:val="28"/>
          <w:lang w:val="fr-FR"/>
        </w:rPr>
      </w:pPr>
      <w:r w:rsidRPr="00EF5B10">
        <w:rPr>
          <w:color w:val="000000" w:themeColor="text1"/>
          <w:szCs w:val="28"/>
          <w:lang w:val="fr-FR"/>
        </w:rPr>
        <w:t>tận dụng các cơ hội bên ngoài để phát triển</w:t>
      </w:r>
      <w:r w:rsidR="00F30020" w:rsidRPr="00EF5B10">
        <w:rPr>
          <w:color w:val="000000" w:themeColor="text1"/>
          <w:szCs w:val="28"/>
          <w:lang w:val="fr-FR"/>
        </w:rPr>
        <w:t>.</w:t>
      </w:r>
      <w:r w:rsidRPr="00EF5B10">
        <w:rPr>
          <w:color w:val="000000" w:themeColor="text1"/>
          <w:szCs w:val="28"/>
          <w:lang w:val="fr-FR"/>
        </w:rPr>
        <w:t xml:space="preserve"> </w:t>
      </w:r>
    </w:p>
    <w:p w:rsidR="00011A61" w:rsidRPr="00EF5B10" w:rsidRDefault="00011A61" w:rsidP="00041173">
      <w:pPr>
        <w:pStyle w:val="BodyText0"/>
        <w:numPr>
          <w:ilvl w:val="0"/>
          <w:numId w:val="47"/>
        </w:numPr>
        <w:rPr>
          <w:color w:val="000000" w:themeColor="text1"/>
          <w:szCs w:val="28"/>
          <w:lang w:val="fr-FR"/>
        </w:rPr>
      </w:pPr>
      <w:r w:rsidRPr="00EF5B10">
        <w:rPr>
          <w:color w:val="000000" w:themeColor="text1"/>
          <w:szCs w:val="28"/>
          <w:lang w:val="fr-FR"/>
        </w:rPr>
        <w:t>sự nổ lực ,bóc lột của các nhà tư bản đối với công nhân trong và ngoài nước</w:t>
      </w:r>
      <w:r w:rsidR="00F30020" w:rsidRPr="00EF5B10">
        <w:rPr>
          <w:color w:val="000000" w:themeColor="text1"/>
          <w:szCs w:val="28"/>
          <w:lang w:val="fr-FR"/>
        </w:rPr>
        <w:t>.</w:t>
      </w:r>
      <w:r w:rsidRPr="00EF5B10">
        <w:rPr>
          <w:color w:val="000000" w:themeColor="text1"/>
          <w:szCs w:val="28"/>
          <w:lang w:val="fr-FR"/>
        </w:rPr>
        <w:t xml:space="preserve"> </w:t>
      </w:r>
    </w:p>
    <w:p w:rsidR="00011A61" w:rsidRPr="00EF5B10" w:rsidRDefault="00011A61" w:rsidP="00A54F87">
      <w:pPr>
        <w:pStyle w:val="BodyText0"/>
        <w:rPr>
          <w:rFonts w:eastAsia="Calibri"/>
          <w:color w:val="000000" w:themeColor="text1"/>
          <w:szCs w:val="28"/>
          <w:lang w:val="fr-FR"/>
        </w:rPr>
      </w:pPr>
      <w:r w:rsidRPr="00EF5B10">
        <w:rPr>
          <w:rFonts w:eastAsia="Calibri"/>
          <w:color w:val="000000" w:themeColor="text1"/>
          <w:szCs w:val="28"/>
          <w:lang w:val="fr-FR"/>
        </w:rPr>
        <w:t xml:space="preserve">Câu </w:t>
      </w:r>
      <w:r w:rsidR="00A1391F" w:rsidRPr="00EF5B10">
        <w:rPr>
          <w:rFonts w:eastAsia="Calibri"/>
          <w:color w:val="000000" w:themeColor="text1"/>
          <w:szCs w:val="28"/>
          <w:lang w:val="fr-FR"/>
        </w:rPr>
        <w:t>9</w:t>
      </w:r>
      <w:r w:rsidRPr="00EF5B10">
        <w:rPr>
          <w:rFonts w:eastAsia="Calibri"/>
          <w:color w:val="000000" w:themeColor="text1"/>
          <w:szCs w:val="28"/>
          <w:lang w:val="fr-FR"/>
        </w:rPr>
        <w:t>.Trong giai đoạn 1950-1973, nhiều thuộc địa của Anh, Pháp, Hà Lan tuyên bố độc lập, đánh dấu thời kì</w:t>
      </w:r>
    </w:p>
    <w:p w:rsidR="00011A61" w:rsidRPr="00EF5B10" w:rsidRDefault="00011A61" w:rsidP="00A54F87">
      <w:pPr>
        <w:pStyle w:val="BodyText0"/>
        <w:rPr>
          <w:rFonts w:eastAsia="Calibri"/>
          <w:color w:val="000000" w:themeColor="text1"/>
          <w:szCs w:val="28"/>
          <w:lang w:val="fr-FR"/>
        </w:rPr>
      </w:pPr>
      <w:r w:rsidRPr="00EF5B10">
        <w:rPr>
          <w:rFonts w:eastAsia="Calibri"/>
          <w:color w:val="000000" w:themeColor="text1"/>
          <w:szCs w:val="28"/>
          <w:lang w:val="fr-FR"/>
        </w:rPr>
        <w:t>A. “phi thực dân ”.</w:t>
      </w:r>
    </w:p>
    <w:p w:rsidR="00011A61" w:rsidRPr="00EF5B10" w:rsidRDefault="00011A61" w:rsidP="00A54F87">
      <w:pPr>
        <w:pStyle w:val="BodyText0"/>
        <w:rPr>
          <w:rFonts w:eastAsia="Calibri"/>
          <w:color w:val="000000" w:themeColor="text1"/>
          <w:szCs w:val="28"/>
          <w:lang w:val="fr-FR"/>
        </w:rPr>
      </w:pPr>
      <w:r w:rsidRPr="00EF5B10">
        <w:rPr>
          <w:rFonts w:eastAsia="Calibri"/>
          <w:color w:val="000000" w:themeColor="text1"/>
          <w:szCs w:val="28"/>
          <w:lang w:val="fr-FR"/>
        </w:rPr>
        <w:t>B. “ thực dân hóa”.</w:t>
      </w:r>
    </w:p>
    <w:p w:rsidR="00011A61" w:rsidRPr="00EF5B10" w:rsidRDefault="00011A61" w:rsidP="00A54F87">
      <w:pPr>
        <w:pStyle w:val="BodyText0"/>
        <w:rPr>
          <w:rFonts w:eastAsia="Calibri"/>
          <w:color w:val="000000" w:themeColor="text1"/>
          <w:szCs w:val="28"/>
          <w:lang w:val="fr-FR"/>
        </w:rPr>
      </w:pPr>
      <w:r w:rsidRPr="00EF5B10">
        <w:rPr>
          <w:rFonts w:eastAsia="Calibri"/>
          <w:color w:val="000000" w:themeColor="text1"/>
          <w:szCs w:val="28"/>
          <w:lang w:val="fr-FR"/>
        </w:rPr>
        <w:t>C. “phi thực dân hóa”.</w:t>
      </w:r>
    </w:p>
    <w:p w:rsidR="00011A61" w:rsidRPr="00EF5B10" w:rsidRDefault="00011A61" w:rsidP="00A54F87">
      <w:pPr>
        <w:pStyle w:val="BodyText0"/>
        <w:rPr>
          <w:rFonts w:eastAsia="Calibri"/>
          <w:color w:val="000000" w:themeColor="text1"/>
          <w:szCs w:val="28"/>
          <w:lang w:val="fr-FR"/>
        </w:rPr>
      </w:pPr>
      <w:r w:rsidRPr="00EF5B10">
        <w:rPr>
          <w:rFonts w:eastAsia="Calibri"/>
          <w:color w:val="000000" w:themeColor="text1"/>
          <w:szCs w:val="28"/>
          <w:lang w:val="fr-FR"/>
        </w:rPr>
        <w:t>D. “nhất thể hóa”.</w:t>
      </w:r>
    </w:p>
    <w:p w:rsidR="00011A61" w:rsidRPr="00EF5B10" w:rsidRDefault="00011A61" w:rsidP="00A54F87">
      <w:pPr>
        <w:pStyle w:val="BodyText0"/>
        <w:rPr>
          <w:rFonts w:eastAsia="Calibri"/>
          <w:color w:val="000000" w:themeColor="text1"/>
          <w:szCs w:val="28"/>
          <w:lang w:val="fr-FR"/>
        </w:rPr>
      </w:pPr>
      <w:r w:rsidRPr="00EF5B10">
        <w:rPr>
          <w:rFonts w:eastAsia="Calibri"/>
          <w:color w:val="000000" w:themeColor="text1"/>
          <w:szCs w:val="28"/>
          <w:lang w:val="fr-FR"/>
        </w:rPr>
        <w:t xml:space="preserve">Câu </w:t>
      </w:r>
      <w:r w:rsidR="00A1391F" w:rsidRPr="00EF5B10">
        <w:rPr>
          <w:rFonts w:eastAsia="Calibri"/>
          <w:color w:val="000000" w:themeColor="text1"/>
          <w:szCs w:val="28"/>
          <w:lang w:val="fr-FR"/>
        </w:rPr>
        <w:t>10</w:t>
      </w:r>
      <w:r w:rsidRPr="00EF5B10">
        <w:rPr>
          <w:rFonts w:eastAsia="Calibri"/>
          <w:color w:val="000000" w:themeColor="text1"/>
          <w:szCs w:val="28"/>
          <w:lang w:val="fr-FR"/>
        </w:rPr>
        <w:t>. Liên minh châu Âu (EU) ra đời không chỉ nhằm hợp các liên minh giữa các nước thành viên trong lĩnh vực kinh tế, tiền tệ mà còn</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lastRenderedPageBreak/>
        <w:t>A. cả trong lĩnh vực chính trị và an ninh chung.</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B. cả trong lĩnh vực chính trị, đối ngoại và an ninh chung.</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C. cả trong lĩnh vực đối ngoại và an ninh chung.</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D. cả trong lĩnh vực chính trị và đối ngoại.</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 xml:space="preserve">Câu </w:t>
      </w:r>
      <w:r w:rsidR="00A1391F" w:rsidRPr="00EF5B10">
        <w:rPr>
          <w:rFonts w:eastAsia="Calibri"/>
          <w:color w:val="000000" w:themeColor="text1"/>
          <w:szCs w:val="28"/>
        </w:rPr>
        <w:t>11</w:t>
      </w:r>
      <w:r w:rsidRPr="00EF5B10">
        <w:rPr>
          <w:rFonts w:eastAsia="Calibri"/>
          <w:color w:val="000000" w:themeColor="text1"/>
          <w:szCs w:val="28"/>
        </w:rPr>
        <w:t>. Nguyên nhân nào không thúc đẩy nền kinh tế Tây Âu phát triển ?</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 xml:space="preserve"> A. Áp dụng thành tựu khoa học-kĩ thuật</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 xml:space="preserve"> B.</w:t>
      </w:r>
      <w:r w:rsidR="00A1391F" w:rsidRPr="00EF5B10">
        <w:rPr>
          <w:rFonts w:eastAsia="Calibri"/>
          <w:color w:val="000000" w:themeColor="text1"/>
          <w:szCs w:val="28"/>
        </w:rPr>
        <w:t xml:space="preserve"> </w:t>
      </w:r>
      <w:r w:rsidRPr="00EF5B10">
        <w:rPr>
          <w:rFonts w:eastAsia="Calibri"/>
          <w:color w:val="000000" w:themeColor="text1"/>
          <w:szCs w:val="28"/>
        </w:rPr>
        <w:t>Các công ti, tập đoàn tư bản có sức sản xuất và cạnh tranh hiệu quả.</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 xml:space="preserve"> C.</w:t>
      </w:r>
      <w:r w:rsidR="00A1391F" w:rsidRPr="00EF5B10">
        <w:rPr>
          <w:rFonts w:eastAsia="Calibri"/>
          <w:color w:val="000000" w:themeColor="text1"/>
          <w:szCs w:val="28"/>
        </w:rPr>
        <w:t xml:space="preserve"> </w:t>
      </w:r>
      <w:r w:rsidRPr="00EF5B10">
        <w:rPr>
          <w:rFonts w:eastAsia="Calibri"/>
          <w:color w:val="000000" w:themeColor="text1"/>
          <w:szCs w:val="28"/>
        </w:rPr>
        <w:t xml:space="preserve">Vai trò điều tiết kinh tế có hiệu quả của nhà nước. </w:t>
      </w:r>
    </w:p>
    <w:p w:rsidR="00A1391F" w:rsidRPr="00EF5B10" w:rsidRDefault="00A1391F" w:rsidP="00A54F87">
      <w:pPr>
        <w:pStyle w:val="BodyText0"/>
        <w:rPr>
          <w:rFonts w:eastAsia="Calibri"/>
          <w:color w:val="000000" w:themeColor="text1"/>
          <w:szCs w:val="28"/>
        </w:rPr>
      </w:pPr>
      <w:r w:rsidRPr="00EF5B10">
        <w:rPr>
          <w:rFonts w:eastAsia="Calibri"/>
          <w:color w:val="000000" w:themeColor="text1"/>
          <w:szCs w:val="28"/>
        </w:rPr>
        <w:t>D. Tận dụng yếu tố bên ngoài.</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A1391F" w:rsidRPr="00EF5B10">
        <w:rPr>
          <w:color w:val="000000" w:themeColor="text1"/>
          <w:szCs w:val="28"/>
        </w:rPr>
        <w:t>12</w:t>
      </w:r>
      <w:r w:rsidRPr="00EF5B10">
        <w:rPr>
          <w:color w:val="000000" w:themeColor="text1"/>
          <w:szCs w:val="28"/>
        </w:rPr>
        <w:t>.</w:t>
      </w:r>
      <w:r w:rsidR="00A1391F" w:rsidRPr="00EF5B10">
        <w:rPr>
          <w:color w:val="000000" w:themeColor="text1"/>
          <w:szCs w:val="28"/>
        </w:rPr>
        <w:t xml:space="preserve"> </w:t>
      </w:r>
      <w:r w:rsidRPr="00EF5B10">
        <w:rPr>
          <w:color w:val="000000" w:themeColor="text1"/>
          <w:szCs w:val="28"/>
        </w:rPr>
        <w:t>Quan hệ Việt Nam-EU ( thiết lập 1990) diễn ra trên những lĩnh vực nào ?</w:t>
      </w:r>
    </w:p>
    <w:p w:rsidR="00011A61" w:rsidRPr="00EF5B10" w:rsidRDefault="00011A61" w:rsidP="00A54F87">
      <w:pPr>
        <w:pStyle w:val="BodyText0"/>
        <w:rPr>
          <w:color w:val="000000" w:themeColor="text1"/>
          <w:szCs w:val="28"/>
        </w:rPr>
      </w:pPr>
      <w:r w:rsidRPr="00EF5B10">
        <w:rPr>
          <w:color w:val="000000" w:themeColor="text1"/>
          <w:szCs w:val="28"/>
        </w:rPr>
        <w:t>A.Trên tất cả các lĩnh vực theo chiều sâu.</w:t>
      </w:r>
    </w:p>
    <w:p w:rsidR="00011A61" w:rsidRPr="00EF5B10" w:rsidRDefault="00011A61" w:rsidP="00A54F87">
      <w:pPr>
        <w:pStyle w:val="BodyText0"/>
        <w:rPr>
          <w:color w:val="000000" w:themeColor="text1"/>
          <w:szCs w:val="28"/>
        </w:rPr>
      </w:pPr>
      <w:r w:rsidRPr="00EF5B10">
        <w:rPr>
          <w:color w:val="000000" w:themeColor="text1"/>
          <w:szCs w:val="28"/>
        </w:rPr>
        <w:t>B.Trên lĩnh vực công nghiệp và thủy sản.</w:t>
      </w:r>
    </w:p>
    <w:p w:rsidR="00011A61" w:rsidRPr="00EF5B10" w:rsidRDefault="00011A61" w:rsidP="00A54F87">
      <w:pPr>
        <w:pStyle w:val="BodyText0"/>
        <w:rPr>
          <w:color w:val="000000" w:themeColor="text1"/>
          <w:szCs w:val="28"/>
        </w:rPr>
      </w:pPr>
      <w:r w:rsidRPr="00EF5B10">
        <w:rPr>
          <w:color w:val="000000" w:themeColor="text1"/>
          <w:szCs w:val="28"/>
        </w:rPr>
        <w:t>C. Trên lĩnh vực công nghệ và giáo dục.</w:t>
      </w:r>
    </w:p>
    <w:p w:rsidR="00011A61" w:rsidRPr="00EF5B10" w:rsidRDefault="00011A61" w:rsidP="00A54F87">
      <w:pPr>
        <w:pStyle w:val="BodyText0"/>
        <w:rPr>
          <w:color w:val="000000" w:themeColor="text1"/>
          <w:szCs w:val="28"/>
        </w:rPr>
      </w:pPr>
      <w:r w:rsidRPr="00EF5B10">
        <w:rPr>
          <w:color w:val="000000" w:themeColor="text1"/>
          <w:szCs w:val="28"/>
        </w:rPr>
        <w:t>D.Trên lĩnh vực nông nghiệp và dầu khí.</w:t>
      </w:r>
    </w:p>
    <w:p w:rsidR="00A1391F" w:rsidRPr="00EF5B10" w:rsidRDefault="00A1391F" w:rsidP="00A54F87">
      <w:pPr>
        <w:pStyle w:val="BodyText0"/>
        <w:rPr>
          <w:color w:val="000000" w:themeColor="text1"/>
          <w:szCs w:val="28"/>
        </w:rPr>
      </w:pPr>
      <w:r w:rsidRPr="00EF5B10">
        <w:rPr>
          <w:color w:val="000000" w:themeColor="text1"/>
          <w:szCs w:val="28"/>
        </w:rPr>
        <w:t>Câu 13</w:t>
      </w:r>
      <w:r w:rsidRPr="00EF5B10">
        <w:rPr>
          <w:color w:val="000000" w:themeColor="text1"/>
          <w:szCs w:val="28"/>
          <w:lang w:val="vi-VN"/>
        </w:rPr>
        <w:t>. Tổ chức liên kết kinh tế - chính trị lớn nhất thế giới hiện nay là</w:t>
      </w:r>
    </w:p>
    <w:p w:rsidR="00A1391F" w:rsidRPr="00EF5B10" w:rsidRDefault="00A1391F" w:rsidP="00A54F87">
      <w:pPr>
        <w:pStyle w:val="BodyText0"/>
        <w:rPr>
          <w:color w:val="000000" w:themeColor="text1"/>
          <w:szCs w:val="28"/>
          <w:u w:val="single"/>
        </w:rPr>
      </w:pPr>
      <w:r w:rsidRPr="00EF5B10">
        <w:rPr>
          <w:color w:val="000000" w:themeColor="text1"/>
          <w:szCs w:val="28"/>
        </w:rPr>
        <w:t>A</w:t>
      </w:r>
      <w:r w:rsidRPr="00EF5B10">
        <w:rPr>
          <w:color w:val="000000" w:themeColor="text1"/>
          <w:szCs w:val="28"/>
          <w:lang w:val="vi-VN"/>
        </w:rPr>
        <w:t>. Liên hợp quốc (UN)</w:t>
      </w:r>
      <w:r w:rsidRPr="00EF5B10">
        <w:rPr>
          <w:color w:val="000000" w:themeColor="text1"/>
          <w:szCs w:val="28"/>
        </w:rPr>
        <w:t xml:space="preserve">.                                                  </w:t>
      </w:r>
      <w:r w:rsidRPr="00EF5B10">
        <w:rPr>
          <w:color w:val="000000" w:themeColor="text1"/>
          <w:szCs w:val="28"/>
        </w:rPr>
        <w:tab/>
      </w:r>
      <w:r w:rsidRPr="00EF5B10">
        <w:rPr>
          <w:color w:val="000000" w:themeColor="text1"/>
          <w:szCs w:val="28"/>
          <w:u w:val="single"/>
        </w:rPr>
        <w:t xml:space="preserve"> </w:t>
      </w:r>
    </w:p>
    <w:p w:rsidR="00A1391F" w:rsidRPr="00EF5B10" w:rsidRDefault="00A1391F" w:rsidP="00A54F87">
      <w:pPr>
        <w:pStyle w:val="BodyText0"/>
        <w:rPr>
          <w:color w:val="000000" w:themeColor="text1"/>
          <w:szCs w:val="28"/>
        </w:rPr>
      </w:pPr>
      <w:r w:rsidRPr="00EF5B10">
        <w:rPr>
          <w:color w:val="000000" w:themeColor="text1"/>
          <w:szCs w:val="28"/>
        </w:rPr>
        <w:t>B</w:t>
      </w:r>
      <w:r w:rsidRPr="00EF5B10">
        <w:rPr>
          <w:color w:val="000000" w:themeColor="text1"/>
          <w:szCs w:val="28"/>
          <w:lang w:val="vi-VN"/>
        </w:rPr>
        <w:t>. Liên minh châu Âu (EU</w:t>
      </w:r>
      <w:r w:rsidRPr="00EF5B10">
        <w:rPr>
          <w:color w:val="000000" w:themeColor="text1"/>
          <w:szCs w:val="28"/>
        </w:rPr>
        <w:t>).</w:t>
      </w:r>
    </w:p>
    <w:p w:rsidR="00A1391F" w:rsidRPr="00EF5B10" w:rsidRDefault="00A1391F" w:rsidP="00A54F87">
      <w:pPr>
        <w:pStyle w:val="BodyText0"/>
        <w:rPr>
          <w:color w:val="000000" w:themeColor="text1"/>
          <w:szCs w:val="28"/>
        </w:rPr>
      </w:pPr>
      <w:r w:rsidRPr="00EF5B10">
        <w:rPr>
          <w:color w:val="000000" w:themeColor="text1"/>
          <w:szCs w:val="28"/>
        </w:rPr>
        <w:t>C</w:t>
      </w:r>
      <w:r w:rsidRPr="00EF5B10">
        <w:rPr>
          <w:color w:val="000000" w:themeColor="text1"/>
          <w:szCs w:val="28"/>
          <w:lang w:val="vi-VN"/>
        </w:rPr>
        <w:t>. Hiệp hội các quốc gia Đông Nam Á (ASEAN)</w:t>
      </w:r>
      <w:r w:rsidRPr="00EF5B10">
        <w:rPr>
          <w:color w:val="000000" w:themeColor="text1"/>
          <w:szCs w:val="28"/>
        </w:rPr>
        <w:t xml:space="preserve">.        </w:t>
      </w:r>
      <w:r w:rsidRPr="00EF5B10">
        <w:rPr>
          <w:color w:val="000000" w:themeColor="text1"/>
          <w:szCs w:val="28"/>
        </w:rPr>
        <w:tab/>
        <w:t xml:space="preserve"> </w:t>
      </w:r>
    </w:p>
    <w:p w:rsidR="00A1391F" w:rsidRPr="00EF5B10" w:rsidRDefault="00A1391F" w:rsidP="00A54F87">
      <w:pPr>
        <w:pStyle w:val="BodyText0"/>
        <w:rPr>
          <w:color w:val="000000" w:themeColor="text1"/>
          <w:szCs w:val="28"/>
        </w:rPr>
      </w:pPr>
      <w:r w:rsidRPr="00EF5B10">
        <w:rPr>
          <w:color w:val="000000" w:themeColor="text1"/>
          <w:szCs w:val="28"/>
        </w:rPr>
        <w:t>D</w:t>
      </w:r>
      <w:r w:rsidRPr="00EF5B10">
        <w:rPr>
          <w:color w:val="000000" w:themeColor="text1"/>
          <w:szCs w:val="28"/>
          <w:lang w:val="vi-VN"/>
        </w:rPr>
        <w:t>. Liên minh châu Phi (AU).</w:t>
      </w:r>
    </w:p>
    <w:p w:rsidR="00A1391F" w:rsidRPr="00EF5B10" w:rsidRDefault="00A1391F" w:rsidP="00A54F87">
      <w:pPr>
        <w:pStyle w:val="BodyText0"/>
        <w:rPr>
          <w:color w:val="000000" w:themeColor="text1"/>
          <w:szCs w:val="28"/>
        </w:rPr>
      </w:pPr>
      <w:r w:rsidRPr="00EF5B10">
        <w:rPr>
          <w:color w:val="000000" w:themeColor="text1"/>
          <w:szCs w:val="28"/>
        </w:rPr>
        <w:t>Câu 14</w:t>
      </w:r>
      <w:r w:rsidRPr="00EF5B10">
        <w:rPr>
          <w:color w:val="000000" w:themeColor="text1"/>
          <w:szCs w:val="28"/>
          <w:lang w:val="vi-VN"/>
        </w:rPr>
        <w:t>. Đến cuối thập niên 90 (thế kỷ XX), tỉ trọng tổng sản phẩm kinh tế (GDP) của EU so với thế giới là</w:t>
      </w:r>
    </w:p>
    <w:p w:rsidR="00A1391F" w:rsidRPr="00EF5B10" w:rsidRDefault="00A1391F" w:rsidP="00A54F87">
      <w:pPr>
        <w:pStyle w:val="BodyText0"/>
        <w:rPr>
          <w:color w:val="000000" w:themeColor="text1"/>
          <w:szCs w:val="28"/>
        </w:rPr>
      </w:pPr>
      <w:r w:rsidRPr="00EF5B10">
        <w:rPr>
          <w:color w:val="000000" w:themeColor="text1"/>
          <w:szCs w:val="28"/>
        </w:rPr>
        <w:t>A</w:t>
      </w:r>
      <w:r w:rsidRPr="00EF5B10">
        <w:rPr>
          <w:color w:val="000000" w:themeColor="text1"/>
          <w:szCs w:val="28"/>
          <w:lang w:val="vi-VN"/>
        </w:rPr>
        <w:t>.</w:t>
      </w:r>
      <w:r w:rsidRPr="00EF5B10">
        <w:rPr>
          <w:color w:val="000000" w:themeColor="text1"/>
          <w:szCs w:val="28"/>
        </w:rPr>
        <w:t>c</w:t>
      </w:r>
      <w:r w:rsidRPr="00EF5B10">
        <w:rPr>
          <w:color w:val="000000" w:themeColor="text1"/>
          <w:szCs w:val="28"/>
          <w:lang w:val="vi-VN"/>
        </w:rPr>
        <w:t>hiếm 1/3 GDP thế giới.</w:t>
      </w:r>
      <w:r w:rsidRPr="00EF5B10">
        <w:rPr>
          <w:color w:val="000000" w:themeColor="text1"/>
          <w:szCs w:val="28"/>
        </w:rPr>
        <w:t xml:space="preserve">                                    </w:t>
      </w:r>
    </w:p>
    <w:p w:rsidR="00A1391F" w:rsidRPr="00EF5B10" w:rsidRDefault="00A1391F" w:rsidP="00A54F87">
      <w:pPr>
        <w:pStyle w:val="BodyText0"/>
        <w:rPr>
          <w:color w:val="000000" w:themeColor="text1"/>
          <w:szCs w:val="28"/>
        </w:rPr>
      </w:pPr>
      <w:r w:rsidRPr="00EF5B10">
        <w:rPr>
          <w:color w:val="000000" w:themeColor="text1"/>
          <w:szCs w:val="28"/>
        </w:rPr>
        <w:t>B</w:t>
      </w:r>
      <w:r w:rsidRPr="00EF5B10">
        <w:rPr>
          <w:color w:val="000000" w:themeColor="text1"/>
          <w:szCs w:val="28"/>
          <w:lang w:val="vi-VN"/>
        </w:rPr>
        <w:t xml:space="preserve">. </w:t>
      </w:r>
      <w:r w:rsidRPr="00EF5B10">
        <w:rPr>
          <w:color w:val="000000" w:themeColor="text1"/>
          <w:szCs w:val="28"/>
        </w:rPr>
        <w:t>c</w:t>
      </w:r>
      <w:r w:rsidRPr="00EF5B10">
        <w:rPr>
          <w:color w:val="000000" w:themeColor="text1"/>
          <w:szCs w:val="28"/>
          <w:lang w:val="vi-VN"/>
        </w:rPr>
        <w:t>hiếm ½ GDP thế giới</w:t>
      </w:r>
    </w:p>
    <w:p w:rsidR="00A1391F" w:rsidRPr="00EF5B10" w:rsidRDefault="00A1391F" w:rsidP="00A54F87">
      <w:pPr>
        <w:pStyle w:val="BodyText0"/>
        <w:rPr>
          <w:color w:val="000000" w:themeColor="text1"/>
          <w:szCs w:val="28"/>
        </w:rPr>
      </w:pPr>
      <w:r w:rsidRPr="00EF5B10">
        <w:rPr>
          <w:color w:val="000000" w:themeColor="text1"/>
          <w:szCs w:val="28"/>
        </w:rPr>
        <w:t>C</w:t>
      </w:r>
      <w:r w:rsidRPr="00EF5B10">
        <w:rPr>
          <w:color w:val="000000" w:themeColor="text1"/>
          <w:szCs w:val="28"/>
          <w:lang w:val="vi-VN"/>
        </w:rPr>
        <w:t xml:space="preserve">. </w:t>
      </w:r>
      <w:r w:rsidRPr="00EF5B10">
        <w:rPr>
          <w:color w:val="000000" w:themeColor="text1"/>
          <w:szCs w:val="28"/>
        </w:rPr>
        <w:t>c</w:t>
      </w:r>
      <w:r w:rsidRPr="00EF5B10">
        <w:rPr>
          <w:color w:val="000000" w:themeColor="text1"/>
          <w:szCs w:val="28"/>
          <w:lang w:val="vi-VN"/>
        </w:rPr>
        <w:t>hiếm 1/4 GDP của thế giới.</w:t>
      </w:r>
      <w:r w:rsidRPr="00EF5B10">
        <w:rPr>
          <w:color w:val="000000" w:themeColor="text1"/>
          <w:szCs w:val="28"/>
        </w:rPr>
        <w:t xml:space="preserve">                             </w:t>
      </w:r>
    </w:p>
    <w:p w:rsidR="00A1391F" w:rsidRPr="00EF5B10" w:rsidRDefault="00A1391F" w:rsidP="00A54F87">
      <w:pPr>
        <w:pStyle w:val="BodyText0"/>
        <w:rPr>
          <w:color w:val="000000" w:themeColor="text1"/>
          <w:szCs w:val="28"/>
        </w:rPr>
      </w:pPr>
      <w:r w:rsidRPr="00EF5B10">
        <w:rPr>
          <w:color w:val="000000" w:themeColor="text1"/>
          <w:szCs w:val="28"/>
        </w:rPr>
        <w:t>D.</w:t>
      </w:r>
      <w:r w:rsidRPr="00EF5B10">
        <w:rPr>
          <w:color w:val="000000" w:themeColor="text1"/>
          <w:szCs w:val="28"/>
          <w:lang w:val="vi-VN"/>
        </w:rPr>
        <w:t xml:space="preserve"> </w:t>
      </w:r>
      <w:r w:rsidRPr="00EF5B10">
        <w:rPr>
          <w:color w:val="000000" w:themeColor="text1"/>
          <w:szCs w:val="28"/>
        </w:rPr>
        <w:t>c</w:t>
      </w:r>
      <w:r w:rsidRPr="00EF5B10">
        <w:rPr>
          <w:color w:val="000000" w:themeColor="text1"/>
          <w:szCs w:val="28"/>
          <w:lang w:val="vi-VN"/>
        </w:rPr>
        <w:t>hiếm ¾ GDP thế giới.</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Câu 15.  Mục tiêu thành lập liên minh Châu Âu là</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A. hợp tác liên minh giữa các nước thành viên trong lĩnh vực kinh tế, tiền tệ, chính trị, đối ngoại và an ninh châu Âu.</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B. hợp tác phát triển kinh tế văn hóa, giáo dục, duy trì hòa bình an ninh khu vực.</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C. hợp tác phát triển kinh tế, thúc đẩy các quan hệ giao lưu quốc tế giữa các nước trên thế giới.</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D. hợp tác phát triển vì một châu Âu thống nhất và thịnh vượng.</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lastRenderedPageBreak/>
        <w:t xml:space="preserve">Câu 16. Cuối thập kỉ 90, EU đã trở thành tổ chức </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A. Tổ chức liên kết chính trị-kinh tế lớn nhất hành tinh, chiếm hơn ¼ GDP của thế giới.</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B. Tổ chức liên kết kinh tế lớn nhất lớn nhất hành tinh, chiếm hơn ¼ GDP của thế giới.</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C.  Tổ chức liên kết chính trị lớn nhất hành tinh, chiếm hơn ¼ GDP của thế giới.</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D. Tổ chức liên kết khoa học kĩ thuật và an ninh lớn nhất hành tinh.</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Câu 17. Liên minh Châu Âu chưa làm được mục tiêu nào?</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A. Phát hành và sử dụng đồng tiền chung, thành lập ngân hàng chung châu Âu.</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B. Bỏ kiểm soát việc đi lại của các công dân các nước thành viên.</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C. Thành lập nghị viện Châu Âu.</w:t>
      </w:r>
    </w:p>
    <w:p w:rsidR="00A1391F" w:rsidRPr="00EF5B10" w:rsidRDefault="00A1391F" w:rsidP="00A54F87">
      <w:pPr>
        <w:pStyle w:val="BodyText0"/>
        <w:rPr>
          <w:rFonts w:eastAsia="Calibri"/>
          <w:color w:val="000000" w:themeColor="text1"/>
          <w:szCs w:val="28"/>
          <w:shd w:val="clear" w:color="auto" w:fill="FFFFFF"/>
        </w:rPr>
      </w:pPr>
      <w:r w:rsidRPr="00EF5B10">
        <w:rPr>
          <w:rFonts w:eastAsia="Calibri"/>
          <w:color w:val="000000" w:themeColor="text1"/>
          <w:szCs w:val="28"/>
          <w:shd w:val="clear" w:color="auto" w:fill="FFFFFF"/>
        </w:rPr>
        <w:t>D. Thực hiện chính sách đối ngoại chung.</w:t>
      </w:r>
    </w:p>
    <w:p w:rsidR="00A1391F" w:rsidRPr="00EF5B10" w:rsidRDefault="00A1391F" w:rsidP="00A54F87">
      <w:pPr>
        <w:pStyle w:val="BodyText0"/>
        <w:rPr>
          <w:rFonts w:eastAsia="Calibri"/>
          <w:color w:val="000000" w:themeColor="text1"/>
          <w:spacing w:val="10"/>
          <w:szCs w:val="28"/>
          <w:shd w:val="clear" w:color="auto" w:fill="FFFFFF"/>
          <w:lang w:eastAsia="vi-VN"/>
        </w:rPr>
      </w:pPr>
      <w:r w:rsidRPr="00EF5B10">
        <w:rPr>
          <w:rFonts w:eastAsia="Calibri"/>
          <w:color w:val="000000" w:themeColor="text1"/>
          <w:spacing w:val="10"/>
          <w:szCs w:val="28"/>
          <w:shd w:val="clear" w:color="auto" w:fill="FFFFFF"/>
          <w:lang w:eastAsia="vi-VN"/>
        </w:rPr>
        <w:t>Câu 18. Sự kiện tác động mạnh đến Liên minh Châu Âu năm 2016 là gì?</w:t>
      </w:r>
    </w:p>
    <w:p w:rsidR="00A1391F" w:rsidRPr="00EF5B10" w:rsidRDefault="00A1391F" w:rsidP="00A54F87">
      <w:pPr>
        <w:pStyle w:val="BodyText0"/>
        <w:rPr>
          <w:rFonts w:eastAsia="Calibri"/>
          <w:color w:val="000000" w:themeColor="text1"/>
          <w:spacing w:val="10"/>
          <w:szCs w:val="28"/>
          <w:shd w:val="clear" w:color="auto" w:fill="FFFFFF"/>
          <w:lang w:eastAsia="vi-VN"/>
        </w:rPr>
      </w:pPr>
      <w:r w:rsidRPr="00EF5B10">
        <w:rPr>
          <w:rFonts w:eastAsia="Calibri"/>
          <w:color w:val="000000" w:themeColor="text1"/>
          <w:spacing w:val="10"/>
          <w:szCs w:val="28"/>
          <w:shd w:val="clear" w:color="auto" w:fill="FFFFFF"/>
          <w:lang w:eastAsia="vi-VN"/>
        </w:rPr>
        <w:t>A. Anh rời khỏi liên minh Châu Âu.</w:t>
      </w:r>
      <w:r w:rsidRPr="00EF5B10">
        <w:rPr>
          <w:rFonts w:eastAsia="Calibri"/>
          <w:color w:val="000000" w:themeColor="text1"/>
          <w:spacing w:val="10"/>
          <w:szCs w:val="28"/>
          <w:shd w:val="clear" w:color="auto" w:fill="FFFFFF"/>
          <w:lang w:eastAsia="vi-VN"/>
        </w:rPr>
        <w:tab/>
      </w:r>
      <w:r w:rsidRPr="00EF5B10">
        <w:rPr>
          <w:rFonts w:eastAsia="Calibri"/>
          <w:color w:val="000000" w:themeColor="text1"/>
          <w:spacing w:val="10"/>
          <w:szCs w:val="28"/>
          <w:shd w:val="clear" w:color="auto" w:fill="FFFFFF"/>
          <w:lang w:eastAsia="vi-VN"/>
        </w:rPr>
        <w:tab/>
      </w:r>
      <w:r w:rsidRPr="00EF5B10">
        <w:rPr>
          <w:rFonts w:eastAsia="Calibri"/>
          <w:color w:val="000000" w:themeColor="text1"/>
          <w:spacing w:val="10"/>
          <w:szCs w:val="28"/>
          <w:shd w:val="clear" w:color="auto" w:fill="FFFFFF"/>
          <w:lang w:eastAsia="vi-VN"/>
        </w:rPr>
        <w:tab/>
        <w:t xml:space="preserve"> </w:t>
      </w:r>
    </w:p>
    <w:p w:rsidR="00A1391F" w:rsidRPr="00EF5B10" w:rsidRDefault="00A1391F" w:rsidP="00A54F87">
      <w:pPr>
        <w:pStyle w:val="BodyText0"/>
        <w:rPr>
          <w:rFonts w:eastAsia="Calibri"/>
          <w:color w:val="000000" w:themeColor="text1"/>
          <w:spacing w:val="10"/>
          <w:szCs w:val="28"/>
          <w:shd w:val="clear" w:color="auto" w:fill="FFFFFF"/>
          <w:lang w:eastAsia="vi-VN"/>
        </w:rPr>
      </w:pPr>
      <w:r w:rsidRPr="00EF5B10">
        <w:rPr>
          <w:rFonts w:eastAsia="Calibri"/>
          <w:color w:val="000000" w:themeColor="text1"/>
          <w:spacing w:val="10"/>
          <w:szCs w:val="28"/>
          <w:shd w:val="clear" w:color="auto" w:fill="FFFFFF"/>
          <w:lang w:eastAsia="vi-VN"/>
        </w:rPr>
        <w:t xml:space="preserve">B. Chủ nghĩa khủng bố đe dọa. </w:t>
      </w:r>
    </w:p>
    <w:p w:rsidR="00A1391F" w:rsidRPr="00EF5B10" w:rsidRDefault="00A1391F" w:rsidP="00A54F87">
      <w:pPr>
        <w:pStyle w:val="BodyText0"/>
        <w:rPr>
          <w:rFonts w:eastAsia="Calibri"/>
          <w:color w:val="000000" w:themeColor="text1"/>
          <w:spacing w:val="10"/>
          <w:szCs w:val="28"/>
          <w:shd w:val="clear" w:color="auto" w:fill="FFFFFF"/>
          <w:lang w:eastAsia="vi-VN"/>
        </w:rPr>
      </w:pPr>
      <w:r w:rsidRPr="00EF5B10">
        <w:rPr>
          <w:rFonts w:eastAsia="Calibri"/>
          <w:color w:val="000000" w:themeColor="text1"/>
          <w:spacing w:val="10"/>
          <w:szCs w:val="28"/>
          <w:shd w:val="clear" w:color="auto" w:fill="FFFFFF"/>
          <w:lang w:eastAsia="vi-VN"/>
        </w:rPr>
        <w:t>C. Sức ép từ người nhập cư.</w:t>
      </w:r>
      <w:r w:rsidRPr="00EF5B10">
        <w:rPr>
          <w:rFonts w:eastAsia="Calibri"/>
          <w:color w:val="000000" w:themeColor="text1"/>
          <w:spacing w:val="10"/>
          <w:szCs w:val="28"/>
          <w:shd w:val="clear" w:color="auto" w:fill="FFFFFF"/>
          <w:lang w:eastAsia="vi-VN"/>
        </w:rPr>
        <w:tab/>
      </w:r>
      <w:r w:rsidRPr="00EF5B10">
        <w:rPr>
          <w:rFonts w:eastAsia="Calibri"/>
          <w:color w:val="000000" w:themeColor="text1"/>
          <w:spacing w:val="10"/>
          <w:szCs w:val="28"/>
          <w:shd w:val="clear" w:color="auto" w:fill="FFFFFF"/>
          <w:lang w:eastAsia="vi-VN"/>
        </w:rPr>
        <w:tab/>
      </w:r>
      <w:r w:rsidRPr="00EF5B10">
        <w:rPr>
          <w:rFonts w:eastAsia="Calibri"/>
          <w:color w:val="000000" w:themeColor="text1"/>
          <w:spacing w:val="10"/>
          <w:szCs w:val="28"/>
          <w:shd w:val="clear" w:color="auto" w:fill="FFFFFF"/>
          <w:lang w:eastAsia="vi-VN"/>
        </w:rPr>
        <w:tab/>
      </w:r>
    </w:p>
    <w:p w:rsidR="00A1391F" w:rsidRPr="00EF5B10" w:rsidRDefault="00A1391F" w:rsidP="00A54F87">
      <w:pPr>
        <w:pStyle w:val="BodyText0"/>
        <w:rPr>
          <w:rFonts w:eastAsia="Calibri"/>
          <w:color w:val="000000" w:themeColor="text1"/>
          <w:szCs w:val="28"/>
          <w:shd w:val="clear" w:color="auto" w:fill="FFFFFF"/>
          <w:lang w:eastAsia="vi-VN"/>
        </w:rPr>
      </w:pPr>
      <w:r w:rsidRPr="00EF5B10">
        <w:rPr>
          <w:rFonts w:eastAsia="Calibri"/>
          <w:color w:val="000000" w:themeColor="text1"/>
          <w:spacing w:val="10"/>
          <w:szCs w:val="28"/>
          <w:shd w:val="clear" w:color="auto" w:fill="FFFFFF"/>
          <w:lang w:eastAsia="vi-VN"/>
        </w:rPr>
        <w:t xml:space="preserve">D. Sự khủng hoảng kinh tế thế giới. </w:t>
      </w:r>
    </w:p>
    <w:p w:rsidR="00011A61" w:rsidRPr="00EF5B10" w:rsidRDefault="00624700" w:rsidP="00A54F87">
      <w:pPr>
        <w:pStyle w:val="BodyText0"/>
        <w:rPr>
          <w:rFonts w:eastAsia="Calibri"/>
          <w:color w:val="000000" w:themeColor="text1"/>
          <w:szCs w:val="28"/>
        </w:rPr>
      </w:pPr>
      <w:r w:rsidRPr="00EF5B10">
        <w:rPr>
          <w:rFonts w:eastAsia="Calibri"/>
          <w:color w:val="000000" w:themeColor="text1"/>
          <w:szCs w:val="28"/>
        </w:rPr>
        <w:t xml:space="preserve">III. </w:t>
      </w:r>
      <w:r w:rsidR="00011A61" w:rsidRPr="00EF5B10">
        <w:rPr>
          <w:rFonts w:eastAsia="Calibri"/>
          <w:color w:val="000000" w:themeColor="text1"/>
          <w:szCs w:val="28"/>
        </w:rPr>
        <w:t>VẬN DỤNG</w:t>
      </w:r>
      <w:r w:rsidRPr="00EF5B10">
        <w:rPr>
          <w:rFonts w:eastAsia="Calibri"/>
          <w:color w:val="000000" w:themeColor="text1"/>
          <w:szCs w:val="28"/>
        </w:rPr>
        <w:t xml:space="preserve"> THẤP</w:t>
      </w:r>
    </w:p>
    <w:p w:rsidR="00011A61" w:rsidRPr="00EF5B10" w:rsidRDefault="00011A61" w:rsidP="00A54F87">
      <w:pPr>
        <w:pStyle w:val="BodyText0"/>
        <w:rPr>
          <w:color w:val="000000" w:themeColor="text1"/>
          <w:szCs w:val="28"/>
        </w:rPr>
      </w:pPr>
      <w:r w:rsidRPr="00EF5B10">
        <w:rPr>
          <w:color w:val="000000" w:themeColor="text1"/>
          <w:szCs w:val="28"/>
        </w:rPr>
        <w:t>Câu 1</w:t>
      </w:r>
      <w:r w:rsidR="003E0F3E" w:rsidRPr="00EF5B10">
        <w:rPr>
          <w:color w:val="000000" w:themeColor="text1"/>
          <w:szCs w:val="28"/>
        </w:rPr>
        <w:t>9</w:t>
      </w:r>
      <w:r w:rsidRPr="00EF5B10">
        <w:rPr>
          <w:color w:val="000000" w:themeColor="text1"/>
          <w:szCs w:val="28"/>
        </w:rPr>
        <w:t>.Sự kiện nào chứng tỏ tâm điểm đối đầu giữa 2 cực Xô-Mĩ ở châu Âu?</w:t>
      </w:r>
    </w:p>
    <w:p w:rsidR="00011A61" w:rsidRPr="00EF5B10" w:rsidRDefault="00011A61" w:rsidP="00A54F87">
      <w:pPr>
        <w:pStyle w:val="BodyText0"/>
        <w:rPr>
          <w:color w:val="000000" w:themeColor="text1"/>
          <w:szCs w:val="28"/>
        </w:rPr>
      </w:pPr>
      <w:r w:rsidRPr="00EF5B10">
        <w:rPr>
          <w:color w:val="000000" w:themeColor="text1"/>
          <w:szCs w:val="28"/>
        </w:rPr>
        <w:t>A.</w:t>
      </w:r>
      <w:r w:rsidR="00F30020" w:rsidRPr="00EF5B10">
        <w:rPr>
          <w:color w:val="000000" w:themeColor="text1"/>
          <w:szCs w:val="28"/>
        </w:rPr>
        <w:t xml:space="preserve"> </w:t>
      </w:r>
      <w:r w:rsidRPr="00EF5B10">
        <w:rPr>
          <w:color w:val="000000" w:themeColor="text1"/>
          <w:szCs w:val="28"/>
        </w:rPr>
        <w:t>Sự hình thành hai nhà nước trên lãnh thổ Đức với hai chế độ chính trị khác nhau.</w:t>
      </w:r>
    </w:p>
    <w:p w:rsidR="00011A61" w:rsidRPr="00EF5B10" w:rsidRDefault="00011A61" w:rsidP="00A54F87">
      <w:pPr>
        <w:pStyle w:val="BodyText0"/>
        <w:rPr>
          <w:color w:val="000000" w:themeColor="text1"/>
          <w:szCs w:val="28"/>
        </w:rPr>
      </w:pPr>
      <w:r w:rsidRPr="00EF5B10">
        <w:rPr>
          <w:color w:val="000000" w:themeColor="text1"/>
          <w:szCs w:val="28"/>
        </w:rPr>
        <w:t>B.</w:t>
      </w:r>
      <w:r w:rsidR="00F30020" w:rsidRPr="00EF5B10">
        <w:rPr>
          <w:color w:val="000000" w:themeColor="text1"/>
          <w:szCs w:val="28"/>
        </w:rPr>
        <w:t xml:space="preserve"> </w:t>
      </w:r>
      <w:r w:rsidRPr="00EF5B10">
        <w:rPr>
          <w:color w:val="000000" w:themeColor="text1"/>
          <w:szCs w:val="28"/>
        </w:rPr>
        <w:t>Sự ra đời của “kế hoạch Mácsan”, Mĩ viện trợ cho các nước Tây Âu khôi phục kinh tế.</w:t>
      </w:r>
    </w:p>
    <w:p w:rsidR="00011A61" w:rsidRPr="00EF5B10" w:rsidRDefault="00011A61" w:rsidP="00A54F87">
      <w:pPr>
        <w:pStyle w:val="BodyText0"/>
        <w:rPr>
          <w:color w:val="000000" w:themeColor="text1"/>
          <w:szCs w:val="28"/>
        </w:rPr>
      </w:pPr>
      <w:r w:rsidRPr="00EF5B10">
        <w:rPr>
          <w:color w:val="000000" w:themeColor="text1"/>
          <w:szCs w:val="28"/>
        </w:rPr>
        <w:t>C.</w:t>
      </w:r>
      <w:r w:rsidR="00F30020" w:rsidRPr="00EF5B10">
        <w:rPr>
          <w:color w:val="000000" w:themeColor="text1"/>
          <w:szCs w:val="28"/>
        </w:rPr>
        <w:t xml:space="preserve"> </w:t>
      </w:r>
      <w:r w:rsidRPr="00EF5B10">
        <w:rPr>
          <w:color w:val="000000" w:themeColor="text1"/>
          <w:szCs w:val="28"/>
        </w:rPr>
        <w:t>Sự ra đời của “ Hội đồng tương trợ kinh tế” thúc đẩy sự phát triển kinh tế các nước xã hội chủ nghĩa.</w:t>
      </w:r>
    </w:p>
    <w:p w:rsidR="00011A61" w:rsidRPr="00EF5B10" w:rsidRDefault="00011A61" w:rsidP="00A54F87">
      <w:pPr>
        <w:pStyle w:val="BodyText0"/>
        <w:rPr>
          <w:color w:val="000000" w:themeColor="text1"/>
          <w:szCs w:val="28"/>
        </w:rPr>
      </w:pPr>
      <w:r w:rsidRPr="00EF5B10">
        <w:rPr>
          <w:color w:val="000000" w:themeColor="text1"/>
          <w:szCs w:val="28"/>
        </w:rPr>
        <w:t>D.</w:t>
      </w:r>
      <w:r w:rsidR="00F30020" w:rsidRPr="00EF5B10">
        <w:rPr>
          <w:color w:val="000000" w:themeColor="text1"/>
          <w:szCs w:val="28"/>
        </w:rPr>
        <w:t xml:space="preserve"> </w:t>
      </w:r>
      <w:r w:rsidRPr="00EF5B10">
        <w:rPr>
          <w:color w:val="000000" w:themeColor="text1"/>
          <w:szCs w:val="28"/>
        </w:rPr>
        <w:t>Sự ra đời của “ Tổ chức Hiệp ước Vascsava” giữ gìn hòa bình, an ninh châu Âu và thế giới.</w:t>
      </w:r>
    </w:p>
    <w:p w:rsidR="00011A61" w:rsidRPr="00EF5B10" w:rsidRDefault="00011A61" w:rsidP="00A54F87">
      <w:pPr>
        <w:pStyle w:val="BodyText0"/>
        <w:rPr>
          <w:color w:val="000000" w:themeColor="text1"/>
          <w:szCs w:val="28"/>
        </w:rPr>
      </w:pPr>
      <w:r w:rsidRPr="00EF5B10">
        <w:rPr>
          <w:rFonts w:eastAsia="Calibri"/>
          <w:color w:val="000000" w:themeColor="text1"/>
          <w:szCs w:val="28"/>
        </w:rPr>
        <w:t xml:space="preserve">Câu </w:t>
      </w:r>
      <w:r w:rsidR="003E0F3E" w:rsidRPr="00EF5B10">
        <w:rPr>
          <w:rFonts w:eastAsia="Calibri"/>
          <w:color w:val="000000" w:themeColor="text1"/>
          <w:szCs w:val="28"/>
        </w:rPr>
        <w:t>20</w:t>
      </w:r>
      <w:r w:rsidRPr="00EF5B10">
        <w:rPr>
          <w:rFonts w:eastAsia="Calibri"/>
          <w:color w:val="000000" w:themeColor="text1"/>
          <w:szCs w:val="28"/>
        </w:rPr>
        <w:t>.Việc sử dụng đồng tiền chung châu Âu (</w:t>
      </w:r>
      <w:r w:rsidRPr="00EF5B10">
        <w:rPr>
          <w:color w:val="000000" w:themeColor="text1"/>
          <w:szCs w:val="28"/>
        </w:rPr>
        <w:t>(EURO) ở nhiều nước EU có tác dụng quan trọng gì?</w:t>
      </w:r>
    </w:p>
    <w:p w:rsidR="00011A61" w:rsidRPr="00EF5B10" w:rsidRDefault="00011A61" w:rsidP="00A54F87">
      <w:pPr>
        <w:pStyle w:val="BodyText0"/>
        <w:rPr>
          <w:color w:val="000000" w:themeColor="text1"/>
          <w:szCs w:val="28"/>
        </w:rPr>
      </w:pPr>
      <w:r w:rsidRPr="00EF5B10">
        <w:rPr>
          <w:color w:val="000000" w:themeColor="text1"/>
          <w:szCs w:val="28"/>
        </w:rPr>
        <w:t>A. Thống nhất tiền tệ, thúc đẩy nền kinh tế phát triển.</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B. Thuận lợi trao đổi mua bán giữa các nước</w:t>
      </w:r>
      <w:r w:rsidR="00F30020" w:rsidRPr="00EF5B10">
        <w:rPr>
          <w:rFonts w:eastAsia="Calibri"/>
          <w:color w:val="000000" w:themeColor="text1"/>
          <w:szCs w:val="28"/>
        </w:rPr>
        <w:t>.</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C.Thống nhất chế độ đo lường và dễ dàng trao đổi mua bán.</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D. Thống sự kiểm soát tài chính của các nước.</w:t>
      </w:r>
    </w:p>
    <w:p w:rsidR="00011A61" w:rsidRPr="00EF5B10" w:rsidRDefault="00011A61" w:rsidP="00A54F87">
      <w:pPr>
        <w:pStyle w:val="BodyText0"/>
        <w:rPr>
          <w:color w:val="000000" w:themeColor="text1"/>
          <w:szCs w:val="28"/>
        </w:rPr>
      </w:pPr>
      <w:r w:rsidRPr="00EF5B10">
        <w:rPr>
          <w:color w:val="000000" w:themeColor="text1"/>
          <w:szCs w:val="28"/>
        </w:rPr>
        <w:t>Câu 1</w:t>
      </w:r>
      <w:r w:rsidR="003E0F3E" w:rsidRPr="00EF5B10">
        <w:rPr>
          <w:color w:val="000000" w:themeColor="text1"/>
          <w:szCs w:val="28"/>
        </w:rPr>
        <w:t>21</w:t>
      </w:r>
      <w:r w:rsidRPr="00EF5B10">
        <w:rPr>
          <w:color w:val="000000" w:themeColor="text1"/>
          <w:szCs w:val="28"/>
        </w:rPr>
        <w:t>.Điểm nổi bật nhất trong chính sách đối ngoại của liên minh châu Âu sau chiến tranh lạnh?</w:t>
      </w:r>
    </w:p>
    <w:p w:rsidR="00011A61" w:rsidRPr="00EF5B10" w:rsidRDefault="00011A61" w:rsidP="00A54F87">
      <w:pPr>
        <w:pStyle w:val="BodyText0"/>
        <w:rPr>
          <w:color w:val="000000" w:themeColor="text1"/>
          <w:szCs w:val="28"/>
        </w:rPr>
      </w:pPr>
      <w:r w:rsidRPr="00EF5B10">
        <w:rPr>
          <w:color w:val="000000" w:themeColor="text1"/>
          <w:szCs w:val="28"/>
        </w:rPr>
        <w:t>A.</w:t>
      </w:r>
      <w:r w:rsidR="00F30020" w:rsidRPr="00EF5B10">
        <w:rPr>
          <w:color w:val="000000" w:themeColor="text1"/>
          <w:szCs w:val="28"/>
        </w:rPr>
        <w:t xml:space="preserve"> </w:t>
      </w:r>
      <w:r w:rsidRPr="00EF5B10">
        <w:rPr>
          <w:color w:val="000000" w:themeColor="text1"/>
          <w:szCs w:val="28"/>
        </w:rPr>
        <w:t>Mở rộng hợp tác với các nước trên thế giới.</w:t>
      </w:r>
    </w:p>
    <w:p w:rsidR="00011A61" w:rsidRPr="00EF5B10" w:rsidRDefault="00011A61" w:rsidP="00A54F87">
      <w:pPr>
        <w:pStyle w:val="BodyText0"/>
        <w:rPr>
          <w:color w:val="000000" w:themeColor="text1"/>
          <w:szCs w:val="28"/>
        </w:rPr>
      </w:pPr>
      <w:r w:rsidRPr="00EF5B10">
        <w:rPr>
          <w:color w:val="000000" w:themeColor="text1"/>
          <w:szCs w:val="28"/>
        </w:rPr>
        <w:lastRenderedPageBreak/>
        <w:t>B.</w:t>
      </w:r>
      <w:r w:rsidR="00F30020" w:rsidRPr="00EF5B10">
        <w:rPr>
          <w:color w:val="000000" w:themeColor="text1"/>
          <w:szCs w:val="28"/>
        </w:rPr>
        <w:t xml:space="preserve"> </w:t>
      </w:r>
      <w:r w:rsidRPr="00EF5B10">
        <w:rPr>
          <w:color w:val="000000" w:themeColor="text1"/>
          <w:szCs w:val="28"/>
        </w:rPr>
        <w:t>Liên minh chặt chẽ với Mĩ.</w:t>
      </w:r>
    </w:p>
    <w:p w:rsidR="00011A61" w:rsidRPr="00EF5B10" w:rsidRDefault="00011A61" w:rsidP="00A54F87">
      <w:pPr>
        <w:pStyle w:val="BodyText0"/>
        <w:rPr>
          <w:color w:val="000000" w:themeColor="text1"/>
          <w:szCs w:val="28"/>
        </w:rPr>
      </w:pPr>
      <w:r w:rsidRPr="00EF5B10">
        <w:rPr>
          <w:color w:val="000000" w:themeColor="text1"/>
          <w:szCs w:val="28"/>
        </w:rPr>
        <w:t>C.</w:t>
      </w:r>
      <w:r w:rsidR="00F30020" w:rsidRPr="00EF5B10">
        <w:rPr>
          <w:color w:val="000000" w:themeColor="text1"/>
          <w:szCs w:val="28"/>
        </w:rPr>
        <w:t xml:space="preserve"> </w:t>
      </w:r>
      <w:r w:rsidRPr="00EF5B10">
        <w:rPr>
          <w:color w:val="000000" w:themeColor="text1"/>
          <w:szCs w:val="28"/>
        </w:rPr>
        <w:t>Liên minh chặt chẽ với Nga.</w:t>
      </w:r>
    </w:p>
    <w:p w:rsidR="00011A61" w:rsidRPr="00EF5B10" w:rsidRDefault="00011A61" w:rsidP="00A54F87">
      <w:pPr>
        <w:pStyle w:val="BodyText0"/>
        <w:rPr>
          <w:color w:val="000000" w:themeColor="text1"/>
          <w:szCs w:val="28"/>
        </w:rPr>
      </w:pPr>
      <w:r w:rsidRPr="00EF5B10">
        <w:rPr>
          <w:color w:val="000000" w:themeColor="text1"/>
          <w:szCs w:val="28"/>
        </w:rPr>
        <w:t>D.</w:t>
      </w:r>
      <w:r w:rsidR="00F30020" w:rsidRPr="00EF5B10">
        <w:rPr>
          <w:color w:val="000000" w:themeColor="text1"/>
          <w:szCs w:val="28"/>
        </w:rPr>
        <w:t xml:space="preserve"> </w:t>
      </w:r>
      <w:r w:rsidRPr="00EF5B10">
        <w:rPr>
          <w:color w:val="000000" w:themeColor="text1"/>
          <w:szCs w:val="28"/>
        </w:rPr>
        <w:t>Liên minh với các nước Đông Nam Á.</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3E0F3E" w:rsidRPr="00EF5B10">
        <w:rPr>
          <w:color w:val="000000" w:themeColor="text1"/>
          <w:szCs w:val="28"/>
        </w:rPr>
        <w:t>22</w:t>
      </w:r>
      <w:r w:rsidRPr="00EF5B10">
        <w:rPr>
          <w:color w:val="000000" w:themeColor="text1"/>
          <w:szCs w:val="28"/>
        </w:rPr>
        <w:t>. Mục tiêu của tổ chức Liên minh Châu Âu (EU) khác với tổ chức Hiệp hội các nước Đông Nam Á (ASEAN) điểm nào?</w:t>
      </w:r>
    </w:p>
    <w:p w:rsidR="00011A61" w:rsidRPr="00EF5B10" w:rsidRDefault="00011A61" w:rsidP="00A54F87">
      <w:pPr>
        <w:pStyle w:val="BodyText0"/>
        <w:rPr>
          <w:color w:val="000000" w:themeColor="text1"/>
          <w:szCs w:val="28"/>
        </w:rPr>
      </w:pPr>
      <w:r w:rsidRPr="00EF5B10">
        <w:rPr>
          <w:color w:val="000000" w:themeColor="text1"/>
          <w:szCs w:val="28"/>
        </w:rPr>
        <w:t>A.</w:t>
      </w:r>
      <w:r w:rsidR="00F30020" w:rsidRPr="00EF5B10">
        <w:rPr>
          <w:color w:val="000000" w:themeColor="text1"/>
          <w:szCs w:val="28"/>
        </w:rPr>
        <w:t xml:space="preserve"> </w:t>
      </w:r>
      <w:r w:rsidRPr="00EF5B10">
        <w:rPr>
          <w:color w:val="000000" w:themeColor="text1"/>
          <w:szCs w:val="28"/>
        </w:rPr>
        <w:t>Liên kết về kinh tế và quân sự</w:t>
      </w:r>
      <w:r w:rsidR="00F30020"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B.</w:t>
      </w:r>
      <w:r w:rsidR="00F30020" w:rsidRPr="00EF5B10">
        <w:rPr>
          <w:color w:val="000000" w:themeColor="text1"/>
          <w:szCs w:val="28"/>
        </w:rPr>
        <w:t xml:space="preserve"> </w:t>
      </w:r>
      <w:r w:rsidRPr="00EF5B10">
        <w:rPr>
          <w:color w:val="000000" w:themeColor="text1"/>
          <w:szCs w:val="28"/>
        </w:rPr>
        <w:t>Liên kết về tiền tệ và chính trị</w:t>
      </w:r>
      <w:r w:rsidR="00F30020"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C.</w:t>
      </w:r>
      <w:r w:rsidR="00F30020" w:rsidRPr="00EF5B10">
        <w:rPr>
          <w:color w:val="000000" w:themeColor="text1"/>
          <w:szCs w:val="28"/>
        </w:rPr>
        <w:t xml:space="preserve"> </w:t>
      </w:r>
      <w:r w:rsidRPr="00EF5B10">
        <w:rPr>
          <w:color w:val="000000" w:themeColor="text1"/>
          <w:szCs w:val="28"/>
        </w:rPr>
        <w:t>Liên kết về kinh tế - chính trị</w:t>
      </w:r>
      <w:r w:rsidR="00F30020"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D. Liên kết về kinh tế văn hóa</w:t>
      </w:r>
      <w:r w:rsidR="00F30020" w:rsidRPr="00EF5B10">
        <w:rPr>
          <w:color w:val="000000" w:themeColor="text1"/>
          <w:szCs w:val="28"/>
        </w:rPr>
        <w:t>.</w:t>
      </w:r>
    </w:p>
    <w:p w:rsidR="00011A61" w:rsidRPr="00EF5B10" w:rsidRDefault="003E0F3E" w:rsidP="00A54F87">
      <w:pPr>
        <w:pStyle w:val="BodyText0"/>
        <w:rPr>
          <w:rFonts w:eastAsia="Calibri"/>
          <w:color w:val="000000" w:themeColor="text1"/>
          <w:szCs w:val="28"/>
        </w:rPr>
      </w:pPr>
      <w:r w:rsidRPr="00EF5B10">
        <w:rPr>
          <w:rFonts w:eastAsia="Calibri"/>
          <w:color w:val="000000" w:themeColor="text1"/>
          <w:szCs w:val="28"/>
        </w:rPr>
        <w:t xml:space="preserve">IV. </w:t>
      </w:r>
      <w:r w:rsidR="00011A61" w:rsidRPr="00EF5B10">
        <w:rPr>
          <w:rFonts w:eastAsia="Calibri"/>
          <w:color w:val="000000" w:themeColor="text1"/>
          <w:szCs w:val="28"/>
        </w:rPr>
        <w:t>VẬN DỤNG CAO</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3E0F3E" w:rsidRPr="00EF5B10">
        <w:rPr>
          <w:color w:val="000000" w:themeColor="text1"/>
          <w:szCs w:val="28"/>
        </w:rPr>
        <w:t>23</w:t>
      </w:r>
      <w:r w:rsidRPr="00EF5B10">
        <w:rPr>
          <w:color w:val="000000" w:themeColor="text1"/>
          <w:szCs w:val="28"/>
        </w:rPr>
        <w:t>.Sự kiện Anh muốn rời Liên minh châu Âu (2016) đã tác động như thế nào đến tình hình chung của liên minh Châu Âu?</w:t>
      </w:r>
    </w:p>
    <w:p w:rsidR="00011A61" w:rsidRPr="00EF5B10" w:rsidRDefault="00011A61" w:rsidP="00A54F87">
      <w:pPr>
        <w:pStyle w:val="BodyText0"/>
        <w:rPr>
          <w:color w:val="000000" w:themeColor="text1"/>
          <w:szCs w:val="28"/>
        </w:rPr>
      </w:pPr>
      <w:r w:rsidRPr="00EF5B10">
        <w:rPr>
          <w:color w:val="000000" w:themeColor="text1"/>
          <w:szCs w:val="28"/>
        </w:rPr>
        <w:t>A. Làm đảo lộn nền kinh tế tài chính của khu vực.</w:t>
      </w:r>
    </w:p>
    <w:p w:rsidR="00011A61" w:rsidRPr="00EF5B10" w:rsidRDefault="00011A61" w:rsidP="00A54F87">
      <w:pPr>
        <w:pStyle w:val="BodyText0"/>
        <w:rPr>
          <w:color w:val="000000" w:themeColor="text1"/>
          <w:szCs w:val="28"/>
        </w:rPr>
      </w:pPr>
      <w:r w:rsidRPr="00EF5B10">
        <w:rPr>
          <w:color w:val="000000" w:themeColor="text1"/>
          <w:szCs w:val="28"/>
        </w:rPr>
        <w:t>B. Gây khó khăn trong việc quan hệ thương mại của khu vực.</w:t>
      </w:r>
    </w:p>
    <w:p w:rsidR="00011A61" w:rsidRPr="00EF5B10" w:rsidRDefault="00011A61" w:rsidP="00A54F87">
      <w:pPr>
        <w:pStyle w:val="BodyText0"/>
        <w:rPr>
          <w:color w:val="000000" w:themeColor="text1"/>
          <w:szCs w:val="28"/>
        </w:rPr>
      </w:pPr>
      <w:r w:rsidRPr="00EF5B10">
        <w:rPr>
          <w:color w:val="000000" w:themeColor="text1"/>
          <w:szCs w:val="28"/>
        </w:rPr>
        <w:t>C.Gây khó khăn trong việc trao đổi hàng hóa giữa Anh và khu vực.</w:t>
      </w:r>
    </w:p>
    <w:p w:rsidR="00011A61" w:rsidRPr="00EF5B10" w:rsidRDefault="00011A61" w:rsidP="00A54F87">
      <w:pPr>
        <w:pStyle w:val="BodyText0"/>
        <w:rPr>
          <w:color w:val="000000" w:themeColor="text1"/>
          <w:szCs w:val="28"/>
        </w:rPr>
      </w:pPr>
      <w:r w:rsidRPr="00EF5B10">
        <w:rPr>
          <w:color w:val="000000" w:themeColor="text1"/>
          <w:szCs w:val="28"/>
        </w:rPr>
        <w:t>D.Gây khó khăng trong quan hệ trao đổi về tài chính trong khu vực.</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3E0F3E" w:rsidRPr="00EF5B10">
        <w:rPr>
          <w:color w:val="000000" w:themeColor="text1"/>
          <w:szCs w:val="28"/>
        </w:rPr>
        <w:t>24</w:t>
      </w:r>
      <w:r w:rsidRPr="00EF5B10">
        <w:rPr>
          <w:color w:val="000000" w:themeColor="text1"/>
          <w:szCs w:val="28"/>
        </w:rPr>
        <w:t xml:space="preserve">.Tổ chức Liên minh Châu Âu ra đời cùng với xu hướng chung nào của thế giới? </w:t>
      </w:r>
    </w:p>
    <w:p w:rsidR="00011A61" w:rsidRPr="00EF5B10" w:rsidRDefault="00011A61" w:rsidP="00A54F87">
      <w:pPr>
        <w:pStyle w:val="BodyText0"/>
        <w:rPr>
          <w:color w:val="000000" w:themeColor="text1"/>
          <w:szCs w:val="28"/>
        </w:rPr>
      </w:pPr>
      <w:r w:rsidRPr="00EF5B10">
        <w:rPr>
          <w:color w:val="000000" w:themeColor="text1"/>
          <w:szCs w:val="28"/>
        </w:rPr>
        <w:t>A. Đối thoại hợp tác của các nước tư bản chủ nghĩa và xã hội chủ nghĩa.</w:t>
      </w:r>
    </w:p>
    <w:p w:rsidR="00011A61" w:rsidRPr="00EF5B10" w:rsidRDefault="00011A61" w:rsidP="00A54F87">
      <w:pPr>
        <w:pStyle w:val="BodyText0"/>
        <w:rPr>
          <w:color w:val="000000" w:themeColor="text1"/>
          <w:szCs w:val="28"/>
        </w:rPr>
      </w:pPr>
      <w:r w:rsidRPr="00EF5B10">
        <w:rPr>
          <w:color w:val="000000" w:themeColor="text1"/>
          <w:szCs w:val="28"/>
        </w:rPr>
        <w:t>B. Đối đầu của các nước tư bản chủ nghĩa và các nước xã hội chủ nghĩa.</w:t>
      </w:r>
    </w:p>
    <w:p w:rsidR="00011A61" w:rsidRPr="00EF5B10" w:rsidRDefault="00011A61" w:rsidP="00A54F87">
      <w:pPr>
        <w:pStyle w:val="BodyText0"/>
        <w:rPr>
          <w:color w:val="000000" w:themeColor="text1"/>
          <w:szCs w:val="28"/>
        </w:rPr>
      </w:pPr>
      <w:r w:rsidRPr="00EF5B10">
        <w:rPr>
          <w:color w:val="000000" w:themeColor="text1"/>
          <w:szCs w:val="28"/>
        </w:rPr>
        <w:t>C.Các tổ chức liên kết khu vực xuất hiện ngày càng nhiều.</w:t>
      </w:r>
    </w:p>
    <w:p w:rsidR="00011A61" w:rsidRPr="00EF5B10" w:rsidRDefault="00011A61" w:rsidP="00A54F87">
      <w:pPr>
        <w:pStyle w:val="BodyText0"/>
        <w:rPr>
          <w:color w:val="000000" w:themeColor="text1"/>
          <w:szCs w:val="28"/>
        </w:rPr>
      </w:pPr>
      <w:r w:rsidRPr="00EF5B10">
        <w:rPr>
          <w:color w:val="000000" w:themeColor="text1"/>
          <w:szCs w:val="28"/>
        </w:rPr>
        <w:t>D. Xu thế toàn cầu hóa diễn ra mạnh mẽ.</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3E0F3E" w:rsidRPr="00EF5B10">
        <w:rPr>
          <w:color w:val="000000" w:themeColor="text1"/>
          <w:szCs w:val="28"/>
        </w:rPr>
        <w:t>25</w:t>
      </w:r>
      <w:r w:rsidRPr="00EF5B10">
        <w:rPr>
          <w:color w:val="000000" w:themeColor="text1"/>
          <w:szCs w:val="28"/>
        </w:rPr>
        <w:t>. Vì sao nói "Liên minh Châu Âu là tổ chức liên kết khu vực lớn nhất hành tinh"?</w:t>
      </w:r>
    </w:p>
    <w:p w:rsidR="00011A61" w:rsidRPr="00EF5B10" w:rsidRDefault="00011A61" w:rsidP="00A54F87">
      <w:pPr>
        <w:pStyle w:val="BodyText0"/>
        <w:rPr>
          <w:color w:val="000000" w:themeColor="text1"/>
          <w:szCs w:val="28"/>
        </w:rPr>
      </w:pPr>
      <w:r w:rsidRPr="00EF5B10">
        <w:rPr>
          <w:color w:val="000000" w:themeColor="text1"/>
          <w:szCs w:val="28"/>
        </w:rPr>
        <w:t xml:space="preserve">A.Số lượng thành viên nhiều. </w:t>
      </w:r>
    </w:p>
    <w:p w:rsidR="00011A61" w:rsidRPr="00EF5B10" w:rsidRDefault="00011A61" w:rsidP="00A54F87">
      <w:pPr>
        <w:pStyle w:val="BodyText0"/>
        <w:rPr>
          <w:color w:val="000000" w:themeColor="text1"/>
          <w:szCs w:val="28"/>
        </w:rPr>
      </w:pPr>
      <w:r w:rsidRPr="00EF5B10">
        <w:rPr>
          <w:color w:val="000000" w:themeColor="text1"/>
          <w:szCs w:val="28"/>
        </w:rPr>
        <w:t xml:space="preserve">B.Quan hệ với hầu hết các quốc gia trên thế giới. </w:t>
      </w:r>
    </w:p>
    <w:p w:rsidR="00011A61" w:rsidRPr="00EF5B10" w:rsidRDefault="00011A61" w:rsidP="00A54F87">
      <w:pPr>
        <w:pStyle w:val="BodyText0"/>
        <w:rPr>
          <w:color w:val="000000" w:themeColor="text1"/>
          <w:szCs w:val="28"/>
        </w:rPr>
      </w:pPr>
      <w:r w:rsidRPr="00EF5B10">
        <w:rPr>
          <w:color w:val="000000" w:themeColor="text1"/>
          <w:szCs w:val="28"/>
        </w:rPr>
        <w:t xml:space="preserve">C.Kết nạp tất cả các nước, không phân biệt chế độ chính trị. </w:t>
      </w:r>
    </w:p>
    <w:p w:rsidR="00011A61" w:rsidRPr="00EF5B10" w:rsidRDefault="00011A61" w:rsidP="00A54F87">
      <w:pPr>
        <w:pStyle w:val="BodyText0"/>
        <w:rPr>
          <w:color w:val="000000" w:themeColor="text1"/>
          <w:szCs w:val="28"/>
        </w:rPr>
      </w:pPr>
      <w:r w:rsidRPr="00EF5B10">
        <w:rPr>
          <w:color w:val="000000" w:themeColor="text1"/>
          <w:szCs w:val="28"/>
        </w:rPr>
        <w:t>D.Chiếm khoảng ¼ GDP của toàn thế giới.</w:t>
      </w:r>
    </w:p>
    <w:p w:rsidR="00624700" w:rsidRPr="00EF5B10" w:rsidRDefault="00624700" w:rsidP="00A54F87">
      <w:pPr>
        <w:pStyle w:val="BodyText0"/>
        <w:rPr>
          <w:rFonts w:eastAsia="Arial"/>
          <w:color w:val="000000" w:themeColor="text1"/>
          <w:szCs w:val="28"/>
          <w:lang w:val="en-US"/>
        </w:rPr>
      </w:pPr>
      <w:r w:rsidRPr="00EF5B10">
        <w:rPr>
          <w:rFonts w:eastAsia="Arial"/>
          <w:color w:val="000000" w:themeColor="text1"/>
          <w:szCs w:val="28"/>
        </w:rPr>
        <w:t xml:space="preserve">Câu </w:t>
      </w:r>
      <w:r w:rsidR="003E0F3E" w:rsidRPr="00EF5B10">
        <w:rPr>
          <w:rFonts w:eastAsia="Arial"/>
          <w:color w:val="000000" w:themeColor="text1"/>
          <w:szCs w:val="28"/>
        </w:rPr>
        <w:t>26</w:t>
      </w:r>
      <w:r w:rsidRPr="00EF5B10">
        <w:rPr>
          <w:rFonts w:eastAsia="Arial"/>
          <w:color w:val="000000" w:themeColor="text1"/>
          <w:szCs w:val="28"/>
        </w:rPr>
        <w:t>. So với Hiệp hội các quốc gia Đông Nam Á (ASEAN), sự phát triển của Liên minh châu Âu (EU) có điểm khác biệ</w:t>
      </w:r>
      <w:r w:rsidR="00041173" w:rsidRPr="00EF5B10">
        <w:rPr>
          <w:rFonts w:eastAsia="Arial"/>
          <w:color w:val="000000" w:themeColor="text1"/>
          <w:szCs w:val="28"/>
        </w:rPr>
        <w:t>t gì?</w:t>
      </w:r>
    </w:p>
    <w:p w:rsidR="00624700" w:rsidRPr="00EF5B10" w:rsidRDefault="00624700" w:rsidP="00A54F87">
      <w:pPr>
        <w:pStyle w:val="BodyText0"/>
        <w:rPr>
          <w:rFonts w:eastAsia="Arial"/>
          <w:color w:val="000000" w:themeColor="text1"/>
          <w:szCs w:val="28"/>
          <w:lang w:val="en-US"/>
        </w:rPr>
      </w:pPr>
      <w:r w:rsidRPr="00EF5B10">
        <w:rPr>
          <w:rFonts w:eastAsia="Arial"/>
          <w:color w:val="000000" w:themeColor="text1"/>
          <w:szCs w:val="28"/>
        </w:rPr>
        <w:t>A. Hạn chế sự can thiệp và chi phối của các cường quố</w:t>
      </w:r>
      <w:r w:rsidR="00041173" w:rsidRPr="00EF5B10">
        <w:rPr>
          <w:rFonts w:eastAsia="Arial"/>
          <w:color w:val="000000" w:themeColor="text1"/>
          <w:szCs w:val="28"/>
        </w:rPr>
        <w:t>c.</w:t>
      </w:r>
    </w:p>
    <w:p w:rsidR="00624700" w:rsidRPr="00EF5B10" w:rsidRDefault="00624700" w:rsidP="00A54F87">
      <w:pPr>
        <w:pStyle w:val="BodyText0"/>
        <w:rPr>
          <w:rFonts w:eastAsia="Arial"/>
          <w:color w:val="000000" w:themeColor="text1"/>
          <w:szCs w:val="28"/>
          <w:lang w:val="en-US"/>
        </w:rPr>
      </w:pPr>
      <w:r w:rsidRPr="00EF5B10">
        <w:rPr>
          <w:rFonts w:eastAsia="Arial"/>
          <w:color w:val="000000" w:themeColor="text1"/>
          <w:szCs w:val="28"/>
        </w:rPr>
        <w:t>B. Hợp tác, giúp đỡ các nước trong khu vực phát triển kinh tế</w:t>
      </w:r>
      <w:r w:rsidR="00A54F87" w:rsidRPr="00EF5B10">
        <w:rPr>
          <w:rFonts w:eastAsia="Arial"/>
          <w:color w:val="000000" w:themeColor="text1"/>
          <w:szCs w:val="28"/>
        </w:rPr>
        <w:t>.</w:t>
      </w:r>
    </w:p>
    <w:p w:rsidR="00624700" w:rsidRPr="00EF5B10" w:rsidRDefault="00624700" w:rsidP="00A54F87">
      <w:pPr>
        <w:pStyle w:val="BodyText0"/>
        <w:rPr>
          <w:rFonts w:eastAsia="Arial"/>
          <w:color w:val="000000" w:themeColor="text1"/>
          <w:szCs w:val="28"/>
          <w:lang w:val="en-US"/>
        </w:rPr>
      </w:pPr>
      <w:r w:rsidRPr="00EF5B10">
        <w:rPr>
          <w:rFonts w:eastAsia="Arial"/>
          <w:color w:val="000000" w:themeColor="text1"/>
          <w:szCs w:val="28"/>
        </w:rPr>
        <w:t>C. Diễn ra quá trình nhất thể hóa trong khuôn khổ khu vực.</w:t>
      </w:r>
    </w:p>
    <w:p w:rsidR="00624700" w:rsidRPr="00EF5B10" w:rsidRDefault="00624700" w:rsidP="00A54F87">
      <w:pPr>
        <w:pStyle w:val="BodyText0"/>
        <w:rPr>
          <w:rFonts w:eastAsia="Arial"/>
          <w:color w:val="000000" w:themeColor="text1"/>
          <w:szCs w:val="28"/>
        </w:rPr>
      </w:pPr>
      <w:r w:rsidRPr="00EF5B10">
        <w:rPr>
          <w:rFonts w:eastAsia="Arial"/>
          <w:color w:val="000000" w:themeColor="text1"/>
          <w:szCs w:val="28"/>
        </w:rPr>
        <w:t>D. Quá trình hợp tác, mở rộng thành viên diễn ra khá lâu dài.</w:t>
      </w:r>
    </w:p>
    <w:p w:rsidR="00624700" w:rsidRPr="00EF5B10" w:rsidRDefault="00624700" w:rsidP="00A54F87">
      <w:pPr>
        <w:pStyle w:val="BodyText0"/>
        <w:rPr>
          <w:color w:val="000000" w:themeColor="text1"/>
          <w:szCs w:val="28"/>
        </w:rPr>
      </w:pPr>
      <w:r w:rsidRPr="00EF5B10">
        <w:rPr>
          <w:bCs/>
          <w:color w:val="000000" w:themeColor="text1"/>
          <w:szCs w:val="28"/>
        </w:rPr>
        <w:lastRenderedPageBreak/>
        <w:t xml:space="preserve">Câu </w:t>
      </w:r>
      <w:r w:rsidR="003E0F3E" w:rsidRPr="00EF5B10">
        <w:rPr>
          <w:bCs/>
          <w:color w:val="000000" w:themeColor="text1"/>
          <w:szCs w:val="28"/>
        </w:rPr>
        <w:t>27</w:t>
      </w:r>
      <w:r w:rsidRPr="00EF5B10">
        <w:rPr>
          <w:bCs/>
          <w:color w:val="000000" w:themeColor="text1"/>
          <w:szCs w:val="28"/>
        </w:rPr>
        <w:t>.</w:t>
      </w:r>
      <w:r w:rsidRPr="00EF5B10">
        <w:rPr>
          <w:color w:val="000000" w:themeColor="text1"/>
          <w:szCs w:val="28"/>
        </w:rPr>
        <w:t xml:space="preserve"> Mỹ viện trợ cho các nước Tây âu thông qua kế hoạch Mác-san (1947) nhằm mục tiêu nào sau đây?</w:t>
      </w:r>
    </w:p>
    <w:p w:rsidR="00624700" w:rsidRPr="00EF5B10" w:rsidRDefault="00624700" w:rsidP="00A54F87">
      <w:pPr>
        <w:pStyle w:val="BodyText0"/>
        <w:rPr>
          <w:color w:val="000000" w:themeColor="text1"/>
          <w:szCs w:val="28"/>
        </w:rPr>
      </w:pPr>
      <w:r w:rsidRPr="00EF5B10">
        <w:rPr>
          <w:color w:val="000000" w:themeColor="text1"/>
          <w:szCs w:val="28"/>
        </w:rPr>
        <w:t>A. Lôi kéo đồng minh để ngăn chặn ảnh hưởng của chủ nghĩa xã hội.</w:t>
      </w:r>
    </w:p>
    <w:p w:rsidR="00624700" w:rsidRPr="00EF5B10" w:rsidRDefault="00624700" w:rsidP="00A54F87">
      <w:pPr>
        <w:pStyle w:val="BodyText0"/>
        <w:rPr>
          <w:color w:val="000000" w:themeColor="text1"/>
          <w:szCs w:val="28"/>
        </w:rPr>
      </w:pPr>
      <w:r w:rsidRPr="00EF5B10">
        <w:rPr>
          <w:color w:val="000000" w:themeColor="text1"/>
          <w:szCs w:val="28"/>
        </w:rPr>
        <w:t>B. Thúc đẩy tiến trình hình thành của liên minh châu Âu.</w:t>
      </w:r>
    </w:p>
    <w:p w:rsidR="00624700" w:rsidRPr="00EF5B10" w:rsidRDefault="00624700" w:rsidP="00A54F87">
      <w:pPr>
        <w:pStyle w:val="BodyText0"/>
        <w:rPr>
          <w:color w:val="000000" w:themeColor="text1"/>
          <w:szCs w:val="28"/>
        </w:rPr>
      </w:pPr>
      <w:r w:rsidRPr="00EF5B10">
        <w:rPr>
          <w:color w:val="000000" w:themeColor="text1"/>
          <w:szCs w:val="28"/>
        </w:rPr>
        <w:t>C. Lôi kéo đồng minh để cũng cố trật tự thế giới “một cực”.</w:t>
      </w:r>
    </w:p>
    <w:p w:rsidR="00624700" w:rsidRPr="00EF5B10" w:rsidRDefault="00624700" w:rsidP="00A54F87">
      <w:pPr>
        <w:pStyle w:val="BodyText0"/>
        <w:rPr>
          <w:color w:val="000000" w:themeColor="text1"/>
          <w:szCs w:val="28"/>
        </w:rPr>
      </w:pPr>
      <w:r w:rsidRPr="00EF5B10">
        <w:rPr>
          <w:color w:val="000000" w:themeColor="text1"/>
          <w:szCs w:val="28"/>
        </w:rPr>
        <w:t>D. Giúp các nước Tây âu phát triển kinh tế để cạnh tranh với Trung Quốc.</w:t>
      </w:r>
    </w:p>
    <w:p w:rsidR="00011A61" w:rsidRPr="00EF5B10" w:rsidRDefault="00011A61" w:rsidP="00A54F87">
      <w:pPr>
        <w:pStyle w:val="BodyText0"/>
        <w:rPr>
          <w:color w:val="000000" w:themeColor="text1"/>
          <w:szCs w:val="28"/>
        </w:rPr>
      </w:pPr>
    </w:p>
    <w:p w:rsidR="00041173" w:rsidRPr="00EF5B10" w:rsidRDefault="00041173" w:rsidP="00A54F87">
      <w:pPr>
        <w:pStyle w:val="BodyText0"/>
        <w:jc w:val="center"/>
        <w:rPr>
          <w:rFonts w:eastAsia="Calibri"/>
          <w:color w:val="000000" w:themeColor="text1"/>
          <w:szCs w:val="28"/>
          <w:lang w:val="en-US"/>
        </w:rPr>
      </w:pPr>
    </w:p>
    <w:p w:rsidR="00041173" w:rsidRPr="00EF5B10" w:rsidRDefault="00041173" w:rsidP="00A54F87">
      <w:pPr>
        <w:pStyle w:val="BodyText0"/>
        <w:jc w:val="center"/>
        <w:rPr>
          <w:rFonts w:eastAsia="Calibri"/>
          <w:color w:val="000000" w:themeColor="text1"/>
          <w:szCs w:val="28"/>
          <w:lang w:val="en-US"/>
        </w:rPr>
      </w:pPr>
    </w:p>
    <w:p w:rsidR="00011A61" w:rsidRPr="00EF5B10" w:rsidRDefault="00011A61" w:rsidP="00A54F87">
      <w:pPr>
        <w:pStyle w:val="BodyText0"/>
        <w:jc w:val="center"/>
        <w:rPr>
          <w:rFonts w:eastAsia="Calibri"/>
          <w:color w:val="000000" w:themeColor="text1"/>
          <w:szCs w:val="28"/>
        </w:rPr>
      </w:pPr>
      <w:r w:rsidRPr="00EF5B10">
        <w:rPr>
          <w:rFonts w:eastAsia="Calibri"/>
          <w:color w:val="000000" w:themeColor="text1"/>
          <w:szCs w:val="28"/>
        </w:rPr>
        <w:t>BÀI 8. NHẬT BẢN</w:t>
      </w:r>
    </w:p>
    <w:p w:rsidR="00011A61" w:rsidRPr="00EF5B10" w:rsidRDefault="00A54F87" w:rsidP="00A54F87">
      <w:pPr>
        <w:pStyle w:val="BodyText0"/>
        <w:rPr>
          <w:color w:val="000000" w:themeColor="text1"/>
          <w:szCs w:val="28"/>
        </w:rPr>
      </w:pPr>
      <w:r w:rsidRPr="00EF5B10">
        <w:rPr>
          <w:color w:val="000000" w:themeColor="text1"/>
          <w:szCs w:val="28"/>
          <w:lang w:val="en-US"/>
        </w:rPr>
        <w:t>I.</w:t>
      </w:r>
      <w:r w:rsidR="00011A61" w:rsidRPr="00EF5B10">
        <w:rPr>
          <w:color w:val="000000" w:themeColor="text1"/>
          <w:szCs w:val="28"/>
        </w:rPr>
        <w:t>NHẬN BIẾT</w:t>
      </w:r>
    </w:p>
    <w:p w:rsidR="00011A61" w:rsidRPr="00EF5B10" w:rsidRDefault="00F30020" w:rsidP="00A54F87">
      <w:pPr>
        <w:pStyle w:val="BodyText0"/>
        <w:rPr>
          <w:bCs/>
          <w:color w:val="000000" w:themeColor="text1"/>
          <w:szCs w:val="28"/>
        </w:rPr>
      </w:pPr>
      <w:r w:rsidRPr="00EF5B10">
        <w:rPr>
          <w:bCs/>
          <w:color w:val="000000" w:themeColor="text1"/>
          <w:szCs w:val="28"/>
        </w:rPr>
        <w:t>Câu 1</w:t>
      </w:r>
      <w:r w:rsidR="00011A61" w:rsidRPr="00EF5B10">
        <w:rPr>
          <w:bCs/>
          <w:color w:val="000000" w:themeColor="text1"/>
          <w:szCs w:val="28"/>
        </w:rPr>
        <w:t>.Ngày 8-9-1951 ,Nhật Bản  ký kết với Mĩ hiệp ước gì?</w:t>
      </w:r>
    </w:p>
    <w:p w:rsidR="00011A61" w:rsidRPr="00EF5B10" w:rsidRDefault="00011A61" w:rsidP="00A54F87">
      <w:pPr>
        <w:pStyle w:val="BodyText0"/>
        <w:rPr>
          <w:color w:val="000000" w:themeColor="text1"/>
          <w:szCs w:val="28"/>
        </w:rPr>
      </w:pPr>
      <w:r w:rsidRPr="00EF5B10">
        <w:rPr>
          <w:color w:val="000000" w:themeColor="text1"/>
          <w:szCs w:val="28"/>
        </w:rPr>
        <w:t xml:space="preserve"> A.</w:t>
      </w:r>
      <w:r w:rsidR="00F30020" w:rsidRPr="00EF5B10">
        <w:rPr>
          <w:color w:val="000000" w:themeColor="text1"/>
          <w:szCs w:val="28"/>
        </w:rPr>
        <w:t xml:space="preserve"> </w:t>
      </w:r>
      <w:r w:rsidRPr="00EF5B10">
        <w:rPr>
          <w:color w:val="000000" w:themeColor="text1"/>
          <w:szCs w:val="28"/>
        </w:rPr>
        <w:t xml:space="preserve">Hiệp ước phòng thủ chung ĐNA.                     </w:t>
      </w:r>
    </w:p>
    <w:p w:rsidR="00011A61" w:rsidRPr="00EF5B10" w:rsidRDefault="00011A61" w:rsidP="00A54F87">
      <w:pPr>
        <w:pStyle w:val="BodyText0"/>
        <w:rPr>
          <w:color w:val="000000" w:themeColor="text1"/>
          <w:szCs w:val="28"/>
        </w:rPr>
      </w:pPr>
      <w:r w:rsidRPr="00EF5B10">
        <w:rPr>
          <w:color w:val="000000" w:themeColor="text1"/>
          <w:szCs w:val="28"/>
        </w:rPr>
        <w:t xml:space="preserve"> B.</w:t>
      </w:r>
      <w:r w:rsidR="00F30020" w:rsidRPr="00EF5B10">
        <w:rPr>
          <w:color w:val="000000" w:themeColor="text1"/>
          <w:szCs w:val="28"/>
        </w:rPr>
        <w:t xml:space="preserve"> </w:t>
      </w:r>
      <w:r w:rsidRPr="00EF5B10">
        <w:rPr>
          <w:color w:val="000000" w:themeColor="text1"/>
          <w:szCs w:val="28"/>
        </w:rPr>
        <w:t>Hiệp ước an ninh Mĩ-Nhật .</w:t>
      </w:r>
    </w:p>
    <w:p w:rsidR="00011A61" w:rsidRPr="00EF5B10" w:rsidRDefault="00011A61" w:rsidP="00A54F87">
      <w:pPr>
        <w:pStyle w:val="BodyText0"/>
        <w:rPr>
          <w:color w:val="000000" w:themeColor="text1"/>
          <w:szCs w:val="28"/>
        </w:rPr>
      </w:pPr>
      <w:r w:rsidRPr="00EF5B10">
        <w:rPr>
          <w:color w:val="000000" w:themeColor="text1"/>
          <w:szCs w:val="28"/>
        </w:rPr>
        <w:t xml:space="preserve"> C.</w:t>
      </w:r>
      <w:r w:rsidR="00F30020" w:rsidRPr="00EF5B10">
        <w:rPr>
          <w:color w:val="000000" w:themeColor="text1"/>
          <w:szCs w:val="28"/>
        </w:rPr>
        <w:t xml:space="preserve"> </w:t>
      </w:r>
      <w:r w:rsidRPr="00EF5B10">
        <w:rPr>
          <w:color w:val="000000" w:themeColor="text1"/>
          <w:szCs w:val="28"/>
        </w:rPr>
        <w:t xml:space="preserve">Hiệp ước liên minh Mĩ –Nhật.                        </w:t>
      </w:r>
    </w:p>
    <w:p w:rsidR="00011A61" w:rsidRPr="00EF5B10" w:rsidRDefault="00011A61" w:rsidP="00A54F87">
      <w:pPr>
        <w:pStyle w:val="BodyText0"/>
        <w:rPr>
          <w:color w:val="000000" w:themeColor="text1"/>
          <w:szCs w:val="28"/>
        </w:rPr>
      </w:pPr>
      <w:r w:rsidRPr="00EF5B10">
        <w:rPr>
          <w:color w:val="000000" w:themeColor="text1"/>
          <w:szCs w:val="28"/>
        </w:rPr>
        <w:t xml:space="preserve"> D.</w:t>
      </w:r>
      <w:r w:rsidR="00F30020" w:rsidRPr="00EF5B10">
        <w:rPr>
          <w:color w:val="000000" w:themeColor="text1"/>
          <w:szCs w:val="28"/>
        </w:rPr>
        <w:t xml:space="preserve"> </w:t>
      </w:r>
      <w:r w:rsidRPr="00EF5B10">
        <w:rPr>
          <w:color w:val="000000" w:themeColor="text1"/>
          <w:szCs w:val="28"/>
        </w:rPr>
        <w:t xml:space="preserve">Hiệp ước chạy đua vũ trang. </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w:t>
      </w:r>
      <w:r w:rsidR="00F30020" w:rsidRPr="00EF5B10">
        <w:rPr>
          <w:bCs/>
          <w:color w:val="000000" w:themeColor="text1"/>
          <w:szCs w:val="28"/>
        </w:rPr>
        <w:t>2</w:t>
      </w:r>
      <w:r w:rsidRPr="00EF5B10">
        <w:rPr>
          <w:bCs/>
          <w:color w:val="000000" w:themeColor="text1"/>
          <w:szCs w:val="28"/>
        </w:rPr>
        <w:t>.Nhật Bản bắt đầu đặt quan hệ ngoại giao với các nước ASEAN vào thời gian nào ?</w:t>
      </w:r>
    </w:p>
    <w:p w:rsidR="00011A61" w:rsidRPr="00EF5B10" w:rsidRDefault="00011A61" w:rsidP="00A54F87">
      <w:pPr>
        <w:pStyle w:val="BodyText0"/>
        <w:rPr>
          <w:color w:val="000000" w:themeColor="text1"/>
          <w:szCs w:val="28"/>
        </w:rPr>
      </w:pPr>
      <w:r w:rsidRPr="00EF5B10">
        <w:rPr>
          <w:color w:val="000000" w:themeColor="text1"/>
          <w:szCs w:val="28"/>
        </w:rPr>
        <w:t>A. Năm 1976</w:t>
      </w:r>
      <w:r w:rsidR="00F30020" w:rsidRPr="00EF5B10">
        <w:rPr>
          <w:color w:val="000000" w:themeColor="text1"/>
          <w:szCs w:val="28"/>
        </w:rPr>
        <w:t>.</w:t>
      </w:r>
      <w:r w:rsidRPr="00EF5B10">
        <w:rPr>
          <w:color w:val="000000" w:themeColor="text1"/>
          <w:szCs w:val="28"/>
        </w:rPr>
        <w:t xml:space="preserve">            </w:t>
      </w:r>
    </w:p>
    <w:p w:rsidR="00011A61" w:rsidRPr="00EF5B10" w:rsidRDefault="00011A61" w:rsidP="00A54F87">
      <w:pPr>
        <w:pStyle w:val="BodyText0"/>
        <w:rPr>
          <w:color w:val="000000" w:themeColor="text1"/>
          <w:szCs w:val="28"/>
        </w:rPr>
      </w:pPr>
      <w:r w:rsidRPr="00EF5B10">
        <w:rPr>
          <w:color w:val="000000" w:themeColor="text1"/>
          <w:szCs w:val="28"/>
        </w:rPr>
        <w:t>B. Năm 1977</w:t>
      </w:r>
      <w:r w:rsidR="00F30020" w:rsidRPr="00EF5B10">
        <w:rPr>
          <w:color w:val="000000" w:themeColor="text1"/>
          <w:szCs w:val="28"/>
        </w:rPr>
        <w:t>.</w:t>
      </w:r>
      <w:r w:rsidRPr="00EF5B10">
        <w:rPr>
          <w:color w:val="000000" w:themeColor="text1"/>
          <w:szCs w:val="28"/>
        </w:rPr>
        <w:t xml:space="preserve">            </w:t>
      </w:r>
    </w:p>
    <w:p w:rsidR="00011A61" w:rsidRPr="00EF5B10" w:rsidRDefault="00011A61" w:rsidP="00A54F87">
      <w:pPr>
        <w:pStyle w:val="BodyText0"/>
        <w:rPr>
          <w:color w:val="000000" w:themeColor="text1"/>
          <w:szCs w:val="28"/>
        </w:rPr>
      </w:pPr>
      <w:r w:rsidRPr="00EF5B10">
        <w:rPr>
          <w:color w:val="000000" w:themeColor="text1"/>
          <w:szCs w:val="28"/>
        </w:rPr>
        <w:t>C. Năm 1978</w:t>
      </w:r>
      <w:r w:rsidR="00F30020" w:rsidRPr="00EF5B10">
        <w:rPr>
          <w:color w:val="000000" w:themeColor="text1"/>
          <w:szCs w:val="28"/>
        </w:rPr>
        <w:t>.</w:t>
      </w:r>
      <w:r w:rsidRPr="00EF5B10">
        <w:rPr>
          <w:color w:val="000000" w:themeColor="text1"/>
          <w:szCs w:val="28"/>
        </w:rPr>
        <w:t xml:space="preserve">               </w:t>
      </w:r>
    </w:p>
    <w:p w:rsidR="00011A61" w:rsidRPr="00EF5B10" w:rsidRDefault="00011A61" w:rsidP="00A54F87">
      <w:pPr>
        <w:pStyle w:val="BodyText0"/>
        <w:rPr>
          <w:color w:val="000000" w:themeColor="text1"/>
          <w:szCs w:val="28"/>
        </w:rPr>
      </w:pPr>
      <w:r w:rsidRPr="00EF5B10">
        <w:rPr>
          <w:color w:val="000000" w:themeColor="text1"/>
          <w:szCs w:val="28"/>
        </w:rPr>
        <w:t>D. Năm 1979</w:t>
      </w:r>
      <w:r w:rsidR="00F30020" w:rsidRPr="00EF5B10">
        <w:rPr>
          <w:color w:val="000000" w:themeColor="text1"/>
          <w:szCs w:val="28"/>
        </w:rPr>
        <w:t>.</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 xml:space="preserve">Câu </w:t>
      </w:r>
      <w:r w:rsidR="00F30020" w:rsidRPr="00EF5B10">
        <w:rPr>
          <w:rFonts w:eastAsia="Calibri"/>
          <w:color w:val="000000" w:themeColor="text1"/>
          <w:szCs w:val="28"/>
        </w:rPr>
        <w:t>3</w:t>
      </w:r>
      <w:r w:rsidRPr="00EF5B10">
        <w:rPr>
          <w:rFonts w:eastAsia="Calibri"/>
          <w:color w:val="000000" w:themeColor="text1"/>
          <w:szCs w:val="28"/>
        </w:rPr>
        <w:t>. Ngoài liên minh chặt chẽ với Mĩ, Nhật Bản vẫn coi trọng quan hệ với Tây Âu,.. và chú trọng phát triển quan hệ với các nước</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A. Đông Bắc Á.</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B. Nam Á.</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C. Đông Nam Á.</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D. Mĩ Latinh.</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 xml:space="preserve">Câu </w:t>
      </w:r>
      <w:r w:rsidR="00F30020" w:rsidRPr="00EF5B10">
        <w:rPr>
          <w:rFonts w:eastAsia="Calibri"/>
          <w:color w:val="000000" w:themeColor="text1"/>
          <w:szCs w:val="28"/>
        </w:rPr>
        <w:t>4</w:t>
      </w:r>
      <w:r w:rsidRPr="00EF5B10">
        <w:rPr>
          <w:rFonts w:eastAsia="Calibri"/>
          <w:color w:val="000000" w:themeColor="text1"/>
          <w:szCs w:val="28"/>
        </w:rPr>
        <w:t>.Tốc độ tăng trưởng bình quân hằng năm của Nhật Bản từ 1960-1969 là</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A.10.8 %</w:t>
      </w:r>
      <w:r w:rsidR="00F30020" w:rsidRPr="00EF5B10">
        <w:rPr>
          <w:rFonts w:eastAsia="Calibri"/>
          <w:color w:val="000000" w:themeColor="text1"/>
          <w:szCs w:val="28"/>
        </w:rPr>
        <w:t>.</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B.</w:t>
      </w:r>
      <w:r w:rsidR="00F30020" w:rsidRPr="00EF5B10">
        <w:rPr>
          <w:rFonts w:eastAsia="Calibri"/>
          <w:color w:val="000000" w:themeColor="text1"/>
          <w:szCs w:val="28"/>
        </w:rPr>
        <w:t xml:space="preserve"> </w:t>
      </w:r>
      <w:r w:rsidRPr="00EF5B10">
        <w:rPr>
          <w:rFonts w:eastAsia="Calibri"/>
          <w:color w:val="000000" w:themeColor="text1"/>
          <w:szCs w:val="28"/>
        </w:rPr>
        <w:t>7.8 %</w:t>
      </w:r>
      <w:r w:rsidR="00F30020" w:rsidRPr="00EF5B10">
        <w:rPr>
          <w:rFonts w:eastAsia="Calibri"/>
          <w:color w:val="000000" w:themeColor="text1"/>
          <w:szCs w:val="28"/>
        </w:rPr>
        <w:t>.</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C.</w:t>
      </w:r>
      <w:r w:rsidR="00F30020" w:rsidRPr="00EF5B10">
        <w:rPr>
          <w:rFonts w:eastAsia="Calibri"/>
          <w:color w:val="000000" w:themeColor="text1"/>
          <w:szCs w:val="28"/>
        </w:rPr>
        <w:t xml:space="preserve"> </w:t>
      </w:r>
      <w:r w:rsidRPr="00EF5B10">
        <w:rPr>
          <w:rFonts w:eastAsia="Calibri"/>
          <w:color w:val="000000" w:themeColor="text1"/>
          <w:szCs w:val="28"/>
        </w:rPr>
        <w:t>8.7 %</w:t>
      </w:r>
      <w:r w:rsidR="00F30020" w:rsidRPr="00EF5B10">
        <w:rPr>
          <w:rFonts w:eastAsia="Calibri"/>
          <w:color w:val="000000" w:themeColor="text1"/>
          <w:szCs w:val="28"/>
        </w:rPr>
        <w:t>.</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D.</w:t>
      </w:r>
      <w:r w:rsidR="00F30020" w:rsidRPr="00EF5B10">
        <w:rPr>
          <w:rFonts w:eastAsia="Calibri"/>
          <w:color w:val="000000" w:themeColor="text1"/>
          <w:szCs w:val="28"/>
        </w:rPr>
        <w:t xml:space="preserve"> </w:t>
      </w:r>
      <w:r w:rsidRPr="00EF5B10">
        <w:rPr>
          <w:rFonts w:eastAsia="Calibri"/>
          <w:color w:val="000000" w:themeColor="text1"/>
          <w:szCs w:val="28"/>
        </w:rPr>
        <w:t>8.1 %</w:t>
      </w:r>
      <w:r w:rsidR="00F30020" w:rsidRPr="00EF5B10">
        <w:rPr>
          <w:rFonts w:eastAsia="Calibri"/>
          <w:color w:val="000000" w:themeColor="text1"/>
          <w:szCs w:val="28"/>
        </w:rPr>
        <w:t>.</w:t>
      </w:r>
    </w:p>
    <w:p w:rsidR="00AE6CE8" w:rsidRPr="00EF5B10" w:rsidRDefault="00AE6CE8" w:rsidP="00A54F87">
      <w:pPr>
        <w:pStyle w:val="BodyText0"/>
        <w:rPr>
          <w:color w:val="000000" w:themeColor="text1"/>
          <w:szCs w:val="28"/>
          <w:lang w:val="vi-VN"/>
        </w:rPr>
      </w:pPr>
      <w:r w:rsidRPr="00EF5B10">
        <w:rPr>
          <w:color w:val="000000" w:themeColor="text1"/>
          <w:szCs w:val="28"/>
          <w:lang w:val="vi-VN"/>
        </w:rPr>
        <w:lastRenderedPageBreak/>
        <w:t xml:space="preserve">Câu </w:t>
      </w:r>
      <w:r w:rsidRPr="00EF5B10">
        <w:rPr>
          <w:color w:val="000000" w:themeColor="text1"/>
          <w:szCs w:val="28"/>
        </w:rPr>
        <w:t>5</w:t>
      </w:r>
      <w:r w:rsidRPr="00EF5B10">
        <w:rPr>
          <w:i/>
          <w:color w:val="000000" w:themeColor="text1"/>
          <w:szCs w:val="28"/>
          <w:lang w:val="vi-VN"/>
        </w:rPr>
        <w:t xml:space="preserve">. </w:t>
      </w:r>
      <w:r w:rsidRPr="00EF5B10">
        <w:rPr>
          <w:color w:val="000000" w:themeColor="text1"/>
          <w:szCs w:val="28"/>
          <w:lang w:val="vi-VN"/>
        </w:rPr>
        <w:t>Ý nào không nằm trong ba cuộc cải cách lớn của Nhật Bản sau chiến tranh thế giới thứ II?</w:t>
      </w:r>
    </w:p>
    <w:p w:rsidR="00AE6CE8" w:rsidRPr="00EF5B10" w:rsidRDefault="00AE6CE8" w:rsidP="00A54F87">
      <w:pPr>
        <w:pStyle w:val="BodyText0"/>
        <w:rPr>
          <w:color w:val="000000" w:themeColor="text1"/>
          <w:szCs w:val="28"/>
        </w:rPr>
      </w:pPr>
      <w:r w:rsidRPr="00EF5B10">
        <w:rPr>
          <w:color w:val="000000" w:themeColor="text1"/>
          <w:szCs w:val="28"/>
          <w:lang w:val="vi-VN"/>
        </w:rPr>
        <w:t xml:space="preserve">A. Thủ tiêu chế độ tập trung kinh tế, giải tán các Dai-bát-xư.   </w:t>
      </w:r>
      <w:r w:rsidRPr="00EF5B10">
        <w:rPr>
          <w:color w:val="000000" w:themeColor="text1"/>
          <w:szCs w:val="28"/>
          <w:lang w:val="vi-VN"/>
        </w:rPr>
        <w:tab/>
      </w:r>
    </w:p>
    <w:p w:rsidR="00AE6CE8" w:rsidRPr="00EF5B10" w:rsidRDefault="00AE6CE8" w:rsidP="00A54F87">
      <w:pPr>
        <w:pStyle w:val="BodyText0"/>
        <w:rPr>
          <w:color w:val="000000" w:themeColor="text1"/>
          <w:szCs w:val="28"/>
          <w:lang w:val="vi-VN"/>
        </w:rPr>
      </w:pPr>
      <w:r w:rsidRPr="00EF5B10">
        <w:rPr>
          <w:color w:val="000000" w:themeColor="text1"/>
          <w:szCs w:val="28"/>
          <w:lang w:val="vi-VN"/>
        </w:rPr>
        <w:t>B. Cải cách ruộng đất.</w:t>
      </w:r>
    </w:p>
    <w:p w:rsidR="00AE6CE8" w:rsidRPr="00EF5B10" w:rsidRDefault="00AE6CE8" w:rsidP="00A54F87">
      <w:pPr>
        <w:pStyle w:val="BodyText0"/>
        <w:rPr>
          <w:color w:val="000000" w:themeColor="text1"/>
          <w:szCs w:val="28"/>
        </w:rPr>
      </w:pPr>
      <w:r w:rsidRPr="00EF5B10">
        <w:rPr>
          <w:color w:val="000000" w:themeColor="text1"/>
          <w:szCs w:val="28"/>
          <w:lang w:val="vi-VN"/>
        </w:rPr>
        <w:t xml:space="preserve">C. Xét xử tội phạm chiến tranh.                                                  </w:t>
      </w:r>
      <w:r w:rsidRPr="00EF5B10">
        <w:rPr>
          <w:color w:val="000000" w:themeColor="text1"/>
          <w:szCs w:val="28"/>
          <w:lang w:val="vi-VN"/>
        </w:rPr>
        <w:tab/>
      </w:r>
    </w:p>
    <w:p w:rsidR="00AE6CE8" w:rsidRPr="00EF5B10" w:rsidRDefault="00AE6CE8" w:rsidP="00A54F87">
      <w:pPr>
        <w:pStyle w:val="BodyText0"/>
        <w:rPr>
          <w:color w:val="000000" w:themeColor="text1"/>
          <w:szCs w:val="28"/>
          <w:lang w:val="vi-VN"/>
        </w:rPr>
      </w:pPr>
      <w:r w:rsidRPr="00EF5B10">
        <w:rPr>
          <w:color w:val="000000" w:themeColor="text1"/>
          <w:szCs w:val="28"/>
          <w:lang w:val="vi-VN"/>
        </w:rPr>
        <w:t>D. Dân chủ hóa lao động.</w:t>
      </w:r>
    </w:p>
    <w:p w:rsidR="00AE6CE8" w:rsidRPr="00EF5B10" w:rsidRDefault="00AE6CE8"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6</w:t>
      </w:r>
      <w:r w:rsidRPr="00EF5B10">
        <w:rPr>
          <w:color w:val="000000" w:themeColor="text1"/>
          <w:szCs w:val="28"/>
          <w:lang w:val="vi-VN"/>
        </w:rPr>
        <w:t xml:space="preserve">. Khó khăn của Nhật Bản sau chiến tranh thế giới mà các nước tư bản đồng minh chống phát xít không có là </w:t>
      </w:r>
    </w:p>
    <w:p w:rsidR="00AE6CE8" w:rsidRPr="00EF5B10" w:rsidRDefault="00AE6CE8" w:rsidP="00A54F87">
      <w:pPr>
        <w:pStyle w:val="BodyText0"/>
        <w:rPr>
          <w:color w:val="000000" w:themeColor="text1"/>
          <w:szCs w:val="28"/>
          <w:lang w:val="vi-VN"/>
        </w:rPr>
      </w:pPr>
      <w:r w:rsidRPr="00EF5B10">
        <w:rPr>
          <w:color w:val="000000" w:themeColor="text1"/>
          <w:szCs w:val="28"/>
          <w:lang w:val="vi-VN"/>
        </w:rPr>
        <w:t>A. phải dựa vào viên trợ của Mĩ dưới hình thức vay nợ.</w:t>
      </w:r>
      <w:r w:rsidRPr="00EF5B10">
        <w:rPr>
          <w:color w:val="000000" w:themeColor="text1"/>
          <w:szCs w:val="28"/>
          <w:lang w:val="vi-VN"/>
        </w:rPr>
        <w:tab/>
      </w:r>
      <w:r w:rsidRPr="00EF5B10">
        <w:rPr>
          <w:color w:val="000000" w:themeColor="text1"/>
          <w:szCs w:val="28"/>
          <w:lang w:val="vi-VN"/>
        </w:rPr>
        <w:tab/>
      </w:r>
    </w:p>
    <w:p w:rsidR="00AE6CE8" w:rsidRPr="00EF5B10" w:rsidRDefault="00AE6CE8" w:rsidP="00A54F87">
      <w:pPr>
        <w:pStyle w:val="BodyText0"/>
        <w:rPr>
          <w:color w:val="000000" w:themeColor="text1"/>
          <w:szCs w:val="28"/>
          <w:lang w:val="vi-VN"/>
        </w:rPr>
      </w:pPr>
      <w:r w:rsidRPr="00EF5B10">
        <w:rPr>
          <w:color w:val="000000" w:themeColor="text1"/>
          <w:szCs w:val="28"/>
          <w:lang w:val="vi-VN"/>
        </w:rPr>
        <w:t>B. sự tàn phá nặng nề của chiến tranh.</w:t>
      </w:r>
    </w:p>
    <w:p w:rsidR="00AE6CE8" w:rsidRPr="00EF5B10" w:rsidRDefault="00AE6CE8" w:rsidP="00A54F87">
      <w:pPr>
        <w:pStyle w:val="BodyText0"/>
        <w:rPr>
          <w:color w:val="000000" w:themeColor="text1"/>
          <w:szCs w:val="28"/>
          <w:lang w:val="vi-VN"/>
        </w:rPr>
      </w:pPr>
      <w:r w:rsidRPr="00EF5B10">
        <w:rPr>
          <w:color w:val="000000" w:themeColor="text1"/>
          <w:szCs w:val="28"/>
          <w:lang w:val="vi-VN"/>
        </w:rPr>
        <w:t>C. là nước bại trận, nước Nhật mất hết thuộc địa.</w:t>
      </w:r>
      <w:r w:rsidRPr="00EF5B10">
        <w:rPr>
          <w:color w:val="000000" w:themeColor="text1"/>
          <w:szCs w:val="28"/>
          <w:lang w:val="vi-VN"/>
        </w:rPr>
        <w:tab/>
      </w:r>
      <w:r w:rsidRPr="00EF5B10">
        <w:rPr>
          <w:color w:val="000000" w:themeColor="text1"/>
          <w:szCs w:val="28"/>
          <w:lang w:val="vi-VN"/>
        </w:rPr>
        <w:tab/>
      </w:r>
    </w:p>
    <w:p w:rsidR="00AE6CE8" w:rsidRPr="00EF5B10" w:rsidRDefault="00AE6CE8" w:rsidP="00A54F87">
      <w:pPr>
        <w:pStyle w:val="BodyText0"/>
        <w:rPr>
          <w:color w:val="000000" w:themeColor="text1"/>
          <w:szCs w:val="28"/>
          <w:lang w:val="vi-VN"/>
        </w:rPr>
      </w:pPr>
      <w:r w:rsidRPr="00EF5B10">
        <w:rPr>
          <w:color w:val="000000" w:themeColor="text1"/>
          <w:szCs w:val="28"/>
          <w:lang w:val="vi-VN"/>
        </w:rPr>
        <w:t>D. thiếu thốn gay gắt lương thực, thực phẩm.</w:t>
      </w:r>
    </w:p>
    <w:p w:rsidR="00AE6CE8" w:rsidRPr="00EF5B10" w:rsidRDefault="00AE6CE8"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7</w:t>
      </w:r>
      <w:r w:rsidRPr="00EF5B10">
        <w:rPr>
          <w:color w:val="000000" w:themeColor="text1"/>
          <w:szCs w:val="28"/>
          <w:lang w:val="vi-VN"/>
        </w:rPr>
        <w:t>. Từ năm 19</w:t>
      </w:r>
      <w:r w:rsidRPr="00EF5B10">
        <w:rPr>
          <w:color w:val="000000" w:themeColor="text1"/>
          <w:szCs w:val="28"/>
        </w:rPr>
        <w:t>60</w:t>
      </w:r>
      <w:r w:rsidRPr="00EF5B10">
        <w:rPr>
          <w:color w:val="000000" w:themeColor="text1"/>
          <w:szCs w:val="28"/>
          <w:lang w:val="vi-VN"/>
        </w:rPr>
        <w:t xml:space="preserve"> đến năm 1973, kinh tế Nhật có biểu hiện nào sau đây?</w:t>
      </w:r>
    </w:p>
    <w:p w:rsidR="00AE6CE8" w:rsidRPr="00EF5B10" w:rsidRDefault="00AE6CE8" w:rsidP="00A54F87">
      <w:pPr>
        <w:pStyle w:val="BodyText0"/>
        <w:rPr>
          <w:color w:val="000000" w:themeColor="text1"/>
          <w:szCs w:val="28"/>
        </w:rPr>
      </w:pPr>
      <w:r w:rsidRPr="00EF5B10">
        <w:rPr>
          <w:color w:val="000000" w:themeColor="text1"/>
          <w:szCs w:val="28"/>
        </w:rPr>
        <w:t>A. Khủng hoảng nặng nề.</w:t>
      </w:r>
      <w:r w:rsidRPr="00EF5B10">
        <w:rPr>
          <w:color w:val="000000" w:themeColor="text1"/>
          <w:szCs w:val="28"/>
        </w:rPr>
        <w:tab/>
      </w:r>
      <w:r w:rsidRPr="00EF5B10">
        <w:rPr>
          <w:color w:val="000000" w:themeColor="text1"/>
          <w:szCs w:val="28"/>
        </w:rPr>
        <w:tab/>
      </w:r>
    </w:p>
    <w:p w:rsidR="00AE6CE8" w:rsidRPr="00EF5B10" w:rsidRDefault="00AE6CE8" w:rsidP="00A54F87">
      <w:pPr>
        <w:pStyle w:val="BodyText0"/>
        <w:rPr>
          <w:color w:val="000000" w:themeColor="text1"/>
          <w:szCs w:val="28"/>
        </w:rPr>
      </w:pPr>
      <w:r w:rsidRPr="00EF5B10">
        <w:rPr>
          <w:color w:val="000000" w:themeColor="text1"/>
          <w:szCs w:val="28"/>
        </w:rPr>
        <w:t>B. Trì trệ kéo dài.</w:t>
      </w:r>
      <w:r w:rsidRPr="00EF5B10">
        <w:rPr>
          <w:color w:val="000000" w:themeColor="text1"/>
          <w:szCs w:val="28"/>
        </w:rPr>
        <w:tab/>
      </w:r>
    </w:p>
    <w:p w:rsidR="00AE6CE8" w:rsidRPr="00EF5B10" w:rsidRDefault="00AE6CE8" w:rsidP="00A54F87">
      <w:pPr>
        <w:pStyle w:val="BodyText0"/>
        <w:rPr>
          <w:color w:val="000000" w:themeColor="text1"/>
          <w:szCs w:val="28"/>
        </w:rPr>
      </w:pPr>
      <w:r w:rsidRPr="00EF5B10">
        <w:rPr>
          <w:color w:val="000000" w:themeColor="text1"/>
          <w:szCs w:val="28"/>
        </w:rPr>
        <w:t>C. Suy thoái trầm trọng.</w:t>
      </w:r>
      <w:r w:rsidRPr="00EF5B10">
        <w:rPr>
          <w:color w:val="000000" w:themeColor="text1"/>
          <w:szCs w:val="28"/>
        </w:rPr>
        <w:tab/>
      </w:r>
      <w:r w:rsidRPr="00EF5B10">
        <w:rPr>
          <w:color w:val="000000" w:themeColor="text1"/>
          <w:szCs w:val="28"/>
        </w:rPr>
        <w:tab/>
      </w:r>
    </w:p>
    <w:p w:rsidR="00AE6CE8" w:rsidRPr="00EF5B10" w:rsidRDefault="00AE6CE8" w:rsidP="00A54F87">
      <w:pPr>
        <w:pStyle w:val="BodyText0"/>
        <w:rPr>
          <w:color w:val="000000" w:themeColor="text1"/>
          <w:szCs w:val="28"/>
        </w:rPr>
      </w:pPr>
      <w:r w:rsidRPr="00EF5B10">
        <w:rPr>
          <w:color w:val="000000" w:themeColor="text1"/>
          <w:szCs w:val="28"/>
        </w:rPr>
        <w:t>D. Phát triển thần kì</w:t>
      </w:r>
    </w:p>
    <w:p w:rsidR="00AE6CE8" w:rsidRPr="00EF5B10" w:rsidRDefault="00AE6CE8" w:rsidP="00A54F87">
      <w:pPr>
        <w:pStyle w:val="BodyText0"/>
        <w:rPr>
          <w:color w:val="000000" w:themeColor="text1"/>
          <w:szCs w:val="28"/>
        </w:rPr>
      </w:pPr>
      <w:r w:rsidRPr="00EF5B10">
        <w:rPr>
          <w:color w:val="000000" w:themeColor="text1"/>
          <w:szCs w:val="28"/>
        </w:rPr>
        <w:t>Câu 8. Từ năm 1952 đến năm 1960, kinh tế Nhật có biểu hiện nào sau đây?</w:t>
      </w:r>
    </w:p>
    <w:p w:rsidR="00AE6CE8" w:rsidRPr="00EF5B10" w:rsidRDefault="00AE6CE8" w:rsidP="00A54F87">
      <w:pPr>
        <w:pStyle w:val="BodyText0"/>
        <w:rPr>
          <w:color w:val="000000" w:themeColor="text1"/>
          <w:szCs w:val="28"/>
        </w:rPr>
      </w:pPr>
      <w:r w:rsidRPr="00EF5B10">
        <w:rPr>
          <w:color w:val="000000" w:themeColor="text1"/>
          <w:szCs w:val="28"/>
        </w:rPr>
        <w:t>A. Khủng hoảng nặng nề.</w:t>
      </w:r>
      <w:r w:rsidRPr="00EF5B10">
        <w:rPr>
          <w:color w:val="000000" w:themeColor="text1"/>
          <w:szCs w:val="28"/>
        </w:rPr>
        <w:tab/>
      </w:r>
      <w:r w:rsidRPr="00EF5B10">
        <w:rPr>
          <w:color w:val="000000" w:themeColor="text1"/>
          <w:szCs w:val="28"/>
        </w:rPr>
        <w:tab/>
      </w:r>
    </w:p>
    <w:p w:rsidR="00AE6CE8" w:rsidRPr="00EF5B10" w:rsidRDefault="00AE6CE8" w:rsidP="00A54F87">
      <w:pPr>
        <w:pStyle w:val="BodyText0"/>
        <w:rPr>
          <w:color w:val="000000" w:themeColor="text1"/>
          <w:szCs w:val="28"/>
        </w:rPr>
      </w:pPr>
      <w:r w:rsidRPr="00EF5B10">
        <w:rPr>
          <w:color w:val="000000" w:themeColor="text1"/>
          <w:szCs w:val="28"/>
        </w:rPr>
        <w:t>B. Trì trệ kéo dài.</w:t>
      </w:r>
      <w:r w:rsidRPr="00EF5B10">
        <w:rPr>
          <w:color w:val="000000" w:themeColor="text1"/>
          <w:szCs w:val="28"/>
        </w:rPr>
        <w:tab/>
      </w:r>
    </w:p>
    <w:p w:rsidR="00AE6CE8" w:rsidRPr="00EF5B10" w:rsidRDefault="00AE6CE8" w:rsidP="00A54F87">
      <w:pPr>
        <w:pStyle w:val="BodyText0"/>
        <w:rPr>
          <w:color w:val="000000" w:themeColor="text1"/>
          <w:szCs w:val="28"/>
        </w:rPr>
      </w:pPr>
      <w:r w:rsidRPr="00EF5B10">
        <w:rPr>
          <w:color w:val="000000" w:themeColor="text1"/>
          <w:szCs w:val="28"/>
        </w:rPr>
        <w:t>C. Suy thoái trầm trọng.</w:t>
      </w:r>
      <w:r w:rsidRPr="00EF5B10">
        <w:rPr>
          <w:color w:val="000000" w:themeColor="text1"/>
          <w:szCs w:val="28"/>
        </w:rPr>
        <w:tab/>
      </w:r>
      <w:r w:rsidRPr="00EF5B10">
        <w:rPr>
          <w:color w:val="000000" w:themeColor="text1"/>
          <w:szCs w:val="28"/>
        </w:rPr>
        <w:tab/>
      </w:r>
    </w:p>
    <w:p w:rsidR="00AE6CE8" w:rsidRPr="00EF5B10" w:rsidRDefault="00AE6CE8" w:rsidP="00A54F87">
      <w:pPr>
        <w:pStyle w:val="BodyText0"/>
        <w:rPr>
          <w:color w:val="000000" w:themeColor="text1"/>
          <w:szCs w:val="28"/>
        </w:rPr>
      </w:pPr>
      <w:r w:rsidRPr="00EF5B10">
        <w:rPr>
          <w:color w:val="000000" w:themeColor="text1"/>
          <w:szCs w:val="28"/>
        </w:rPr>
        <w:t>D. Phát triển nhanh.</w:t>
      </w:r>
    </w:p>
    <w:p w:rsidR="00011A61" w:rsidRPr="00EF5B10" w:rsidRDefault="003E0F3E" w:rsidP="00A54F87">
      <w:pPr>
        <w:pStyle w:val="BodyText0"/>
        <w:rPr>
          <w:color w:val="000000" w:themeColor="text1"/>
          <w:szCs w:val="28"/>
        </w:rPr>
      </w:pPr>
      <w:r w:rsidRPr="00EF5B10">
        <w:rPr>
          <w:color w:val="000000" w:themeColor="text1"/>
          <w:szCs w:val="28"/>
        </w:rPr>
        <w:t xml:space="preserve">II. </w:t>
      </w:r>
      <w:r w:rsidR="00011A61" w:rsidRPr="00EF5B10">
        <w:rPr>
          <w:color w:val="000000" w:themeColor="text1"/>
          <w:szCs w:val="28"/>
        </w:rPr>
        <w:t>THÔNG HIỂU</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 xml:space="preserve">Câu </w:t>
      </w:r>
      <w:r w:rsidR="00C76C73" w:rsidRPr="00EF5B10">
        <w:rPr>
          <w:rFonts w:eastAsia="Calibri"/>
          <w:color w:val="000000" w:themeColor="text1"/>
          <w:szCs w:val="28"/>
        </w:rPr>
        <w:t>9</w:t>
      </w:r>
      <w:r w:rsidRPr="00EF5B10">
        <w:rPr>
          <w:rFonts w:eastAsia="Calibri"/>
          <w:color w:val="000000" w:themeColor="text1"/>
          <w:szCs w:val="28"/>
        </w:rPr>
        <w:t>. Từ những năm 80 của thế kỉ XX, Nhật Bản đã vươn lên thành siêu cường số một thế giới về</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A. dự trữ vàng.</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B. tài chính.</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C. ngoại tệ.</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D. ngoại tệ và chủ nợ lớn nhất thế giới.</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 xml:space="preserve">Câu </w:t>
      </w:r>
      <w:r w:rsidR="00C76C73" w:rsidRPr="00EF5B10">
        <w:rPr>
          <w:rFonts w:eastAsia="Calibri"/>
          <w:color w:val="000000" w:themeColor="text1"/>
          <w:szCs w:val="28"/>
        </w:rPr>
        <w:t>10</w:t>
      </w:r>
      <w:r w:rsidRPr="00EF5B10">
        <w:rPr>
          <w:rFonts w:eastAsia="Calibri"/>
          <w:color w:val="000000" w:themeColor="text1"/>
          <w:szCs w:val="28"/>
        </w:rPr>
        <w:t>. Những khó khăn khách quan của nền kinh tế Nhật bản từ những năm 1952-1973 là</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A. bị chiến tranh tàn phá, hàng triệu người thất nghiệp, đói rét.</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B.</w:t>
      </w:r>
      <w:r w:rsidR="00F30020" w:rsidRPr="00EF5B10">
        <w:rPr>
          <w:rFonts w:eastAsia="Calibri"/>
          <w:color w:val="000000" w:themeColor="text1"/>
          <w:szCs w:val="28"/>
        </w:rPr>
        <w:t xml:space="preserve"> </w:t>
      </w:r>
      <w:r w:rsidRPr="00EF5B10">
        <w:rPr>
          <w:rFonts w:eastAsia="Calibri"/>
          <w:color w:val="000000" w:themeColor="text1"/>
          <w:szCs w:val="28"/>
        </w:rPr>
        <w:t>bị Mĩ với vai trò đồng minh chiếm đóng theo chế độ quân quản.</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lastRenderedPageBreak/>
        <w:t>C.</w:t>
      </w:r>
      <w:r w:rsidR="00F30020" w:rsidRPr="00EF5B10">
        <w:rPr>
          <w:rFonts w:eastAsia="Calibri"/>
          <w:color w:val="000000" w:themeColor="text1"/>
          <w:szCs w:val="28"/>
        </w:rPr>
        <w:t xml:space="preserve"> </w:t>
      </w:r>
      <w:r w:rsidRPr="00EF5B10">
        <w:rPr>
          <w:rFonts w:eastAsia="Calibri"/>
          <w:color w:val="000000" w:themeColor="text1"/>
          <w:szCs w:val="28"/>
        </w:rPr>
        <w:t>nghèo tài nguyên và là nước bại trận sau chiến tranh thế giới thứ 2.</w:t>
      </w:r>
    </w:p>
    <w:p w:rsidR="00011A61" w:rsidRPr="00EF5B10" w:rsidRDefault="00011A61" w:rsidP="00A54F87">
      <w:pPr>
        <w:pStyle w:val="BodyText0"/>
        <w:rPr>
          <w:rFonts w:eastAsia="Calibri"/>
          <w:color w:val="000000" w:themeColor="text1"/>
          <w:szCs w:val="28"/>
        </w:rPr>
      </w:pPr>
      <w:r w:rsidRPr="00EF5B10">
        <w:rPr>
          <w:rFonts w:eastAsia="Calibri"/>
          <w:color w:val="000000" w:themeColor="text1"/>
          <w:szCs w:val="28"/>
        </w:rPr>
        <w:t>D.</w:t>
      </w:r>
      <w:r w:rsidR="00F30020" w:rsidRPr="00EF5B10">
        <w:rPr>
          <w:rFonts w:eastAsia="Calibri"/>
          <w:color w:val="000000" w:themeColor="text1"/>
          <w:szCs w:val="28"/>
        </w:rPr>
        <w:t xml:space="preserve"> </w:t>
      </w:r>
      <w:r w:rsidRPr="00EF5B10">
        <w:rPr>
          <w:rFonts w:eastAsia="Calibri"/>
          <w:color w:val="000000" w:themeColor="text1"/>
          <w:szCs w:val="28"/>
        </w:rPr>
        <w:t>sự cạnh tranh của các nước Tây Âu, các nước công nghiệp mới,Trung Quốc.</w:t>
      </w:r>
    </w:p>
    <w:p w:rsidR="00011A61" w:rsidRPr="00EF5B10" w:rsidRDefault="00011A61" w:rsidP="00A54F87">
      <w:pPr>
        <w:pStyle w:val="BodyText0"/>
        <w:rPr>
          <w:rFonts w:eastAsia="SimSun"/>
          <w:color w:val="000000" w:themeColor="text1"/>
          <w:szCs w:val="28"/>
          <w:lang w:eastAsia="zh-CN"/>
        </w:rPr>
      </w:pPr>
      <w:r w:rsidRPr="00EF5B10">
        <w:rPr>
          <w:rFonts w:eastAsia="Calibri"/>
          <w:bCs/>
          <w:color w:val="000000" w:themeColor="text1"/>
          <w:szCs w:val="28"/>
        </w:rPr>
        <w:t>Câu</w:t>
      </w:r>
      <w:r w:rsidR="00C76C73" w:rsidRPr="00EF5B10">
        <w:rPr>
          <w:rFonts w:eastAsia="Calibri"/>
          <w:bCs/>
          <w:color w:val="000000" w:themeColor="text1"/>
          <w:szCs w:val="28"/>
        </w:rPr>
        <w:t xml:space="preserve"> 11</w:t>
      </w:r>
      <w:r w:rsidRPr="00EF5B10">
        <w:rPr>
          <w:rFonts w:eastAsia="Calibri"/>
          <w:bCs/>
          <w:color w:val="000000" w:themeColor="text1"/>
          <w:szCs w:val="28"/>
        </w:rPr>
        <w:t>.</w:t>
      </w:r>
      <w:r w:rsidR="00F30020" w:rsidRPr="00EF5B10">
        <w:rPr>
          <w:rFonts w:eastAsia="Calibri"/>
          <w:bCs/>
          <w:color w:val="000000" w:themeColor="text1"/>
          <w:szCs w:val="28"/>
        </w:rPr>
        <w:t xml:space="preserve"> </w:t>
      </w:r>
      <w:r w:rsidRPr="00EF5B10">
        <w:rPr>
          <w:rFonts w:eastAsia="SimSun"/>
          <w:color w:val="000000" w:themeColor="text1"/>
          <w:szCs w:val="28"/>
          <w:lang w:eastAsia="zh-CN"/>
        </w:rPr>
        <w:t>Ba trung tâm kinh tế tài chính lớn của thế giới hình thành vào thập niên 70 của thế kỉ XX là:</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A. Mĩ - Anh  - Pháp. </w:t>
      </w:r>
      <w:r w:rsidRPr="00EF5B10">
        <w:rPr>
          <w:rFonts w:eastAsia="SimSun"/>
          <w:color w:val="000000" w:themeColor="text1"/>
          <w:szCs w:val="28"/>
          <w:lang w:eastAsia="zh-CN"/>
        </w:rPr>
        <w:tab/>
      </w:r>
      <w:r w:rsidRPr="00EF5B10">
        <w:rPr>
          <w:rFonts w:eastAsia="SimSun"/>
          <w:color w:val="000000" w:themeColor="text1"/>
          <w:szCs w:val="28"/>
          <w:lang w:eastAsia="zh-CN"/>
        </w:rPr>
        <w:tab/>
      </w:r>
      <w:r w:rsidRPr="00EF5B10">
        <w:rPr>
          <w:rFonts w:eastAsia="SimSun"/>
          <w:color w:val="000000" w:themeColor="text1"/>
          <w:szCs w:val="28"/>
          <w:lang w:eastAsia="zh-CN"/>
        </w:rPr>
        <w:tab/>
      </w:r>
      <w:r w:rsidRPr="00EF5B10">
        <w:rPr>
          <w:rFonts w:eastAsia="SimSun"/>
          <w:color w:val="000000" w:themeColor="text1"/>
          <w:szCs w:val="28"/>
          <w:lang w:eastAsia="zh-CN"/>
        </w:rPr>
        <w:tab/>
      </w:r>
      <w:r w:rsidRPr="00EF5B10">
        <w:rPr>
          <w:rFonts w:eastAsia="SimSun"/>
          <w:color w:val="000000" w:themeColor="text1"/>
          <w:szCs w:val="28"/>
          <w:lang w:eastAsia="zh-CN"/>
        </w:rPr>
        <w:tab/>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Mĩ - Liên Xô - Nhật Bản.</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 Mĩ - Tây Âu - Nhật Bản. </w:t>
      </w:r>
      <w:r w:rsidRPr="00EF5B10">
        <w:rPr>
          <w:rFonts w:eastAsia="SimSun"/>
          <w:color w:val="000000" w:themeColor="text1"/>
          <w:szCs w:val="28"/>
          <w:lang w:eastAsia="zh-CN"/>
        </w:rPr>
        <w:tab/>
      </w:r>
      <w:r w:rsidRPr="00EF5B10">
        <w:rPr>
          <w:rFonts w:eastAsia="SimSun"/>
          <w:color w:val="000000" w:themeColor="text1"/>
          <w:szCs w:val="28"/>
          <w:lang w:eastAsia="zh-CN"/>
        </w:rPr>
        <w:tab/>
      </w:r>
      <w:r w:rsidRPr="00EF5B10">
        <w:rPr>
          <w:rFonts w:eastAsia="SimSun"/>
          <w:color w:val="000000" w:themeColor="text1"/>
          <w:szCs w:val="28"/>
          <w:lang w:eastAsia="zh-CN"/>
        </w:rPr>
        <w:tab/>
      </w:r>
      <w:r w:rsidRPr="00EF5B10">
        <w:rPr>
          <w:rFonts w:eastAsia="SimSun"/>
          <w:color w:val="000000" w:themeColor="text1"/>
          <w:szCs w:val="28"/>
          <w:lang w:eastAsia="zh-CN"/>
        </w:rPr>
        <w:tab/>
      </w:r>
    </w:p>
    <w:p w:rsidR="00011A61" w:rsidRPr="00EF5B10" w:rsidRDefault="00011A61" w:rsidP="00A54F87">
      <w:pPr>
        <w:pStyle w:val="BodyText0"/>
        <w:rPr>
          <w:rFonts w:eastAsia="Calibri"/>
          <w:color w:val="000000" w:themeColor="text1"/>
          <w:szCs w:val="28"/>
        </w:rPr>
      </w:pPr>
      <w:r w:rsidRPr="00EF5B10">
        <w:rPr>
          <w:rFonts w:eastAsia="SimSun"/>
          <w:color w:val="000000" w:themeColor="text1"/>
          <w:szCs w:val="28"/>
          <w:lang w:eastAsia="zh-CN"/>
        </w:rPr>
        <w:t>D.</w:t>
      </w:r>
      <w:r w:rsidR="00F30020" w:rsidRPr="00EF5B10">
        <w:rPr>
          <w:rFonts w:eastAsia="SimSun"/>
          <w:color w:val="000000" w:themeColor="text1"/>
          <w:szCs w:val="28"/>
          <w:lang w:eastAsia="zh-CN"/>
        </w:rPr>
        <w:t xml:space="preserve"> </w:t>
      </w:r>
      <w:r w:rsidRPr="00EF5B10">
        <w:rPr>
          <w:rFonts w:eastAsia="SimSun"/>
          <w:color w:val="000000" w:themeColor="text1"/>
          <w:szCs w:val="28"/>
          <w:lang w:eastAsia="zh-CN"/>
        </w:rPr>
        <w:t>Mĩ - Đức - Nhật Bản.</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C76C73" w:rsidRPr="00EF5B10">
        <w:rPr>
          <w:color w:val="000000" w:themeColor="text1"/>
          <w:szCs w:val="28"/>
        </w:rPr>
        <w:t>12</w:t>
      </w:r>
      <w:r w:rsidRPr="00EF5B10">
        <w:rPr>
          <w:color w:val="000000" w:themeColor="text1"/>
          <w:szCs w:val="28"/>
        </w:rPr>
        <w:t>. Nhận định nào sau đây đánh giá đúng sự phát triển kinh tế Nhật Bản từ những năm 50 trở đi ?</w:t>
      </w:r>
    </w:p>
    <w:p w:rsidR="00011A61" w:rsidRPr="00EF5B10" w:rsidRDefault="00011A61" w:rsidP="00A54F87">
      <w:pPr>
        <w:pStyle w:val="BodyText0"/>
        <w:rPr>
          <w:color w:val="000000" w:themeColor="text1"/>
          <w:szCs w:val="28"/>
        </w:rPr>
      </w:pPr>
      <w:r w:rsidRPr="00EF5B10">
        <w:rPr>
          <w:color w:val="000000" w:themeColor="text1"/>
          <w:szCs w:val="28"/>
        </w:rPr>
        <w:t>A.</w:t>
      </w:r>
      <w:r w:rsidR="00F30020" w:rsidRPr="00EF5B10">
        <w:rPr>
          <w:color w:val="000000" w:themeColor="text1"/>
          <w:szCs w:val="28"/>
        </w:rPr>
        <w:t xml:space="preserve"> </w:t>
      </w:r>
      <w:r w:rsidRPr="00EF5B10">
        <w:rPr>
          <w:color w:val="000000" w:themeColor="text1"/>
          <w:szCs w:val="28"/>
        </w:rPr>
        <w:t>Sự phát triển nhảy vọt</w:t>
      </w:r>
      <w:r w:rsidR="00F30020"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B.</w:t>
      </w:r>
      <w:r w:rsidR="00F30020" w:rsidRPr="00EF5B10">
        <w:rPr>
          <w:color w:val="000000" w:themeColor="text1"/>
          <w:szCs w:val="28"/>
        </w:rPr>
        <w:t xml:space="preserve"> </w:t>
      </w:r>
      <w:r w:rsidRPr="00EF5B10">
        <w:rPr>
          <w:color w:val="000000" w:themeColor="text1"/>
          <w:szCs w:val="28"/>
        </w:rPr>
        <w:t>Sự phát triển vượt bật.</w:t>
      </w:r>
    </w:p>
    <w:p w:rsidR="00011A61" w:rsidRPr="00EF5B10" w:rsidRDefault="00011A61" w:rsidP="00A54F87">
      <w:pPr>
        <w:pStyle w:val="BodyText0"/>
        <w:rPr>
          <w:color w:val="000000" w:themeColor="text1"/>
          <w:szCs w:val="28"/>
        </w:rPr>
      </w:pPr>
      <w:r w:rsidRPr="00EF5B10">
        <w:rPr>
          <w:color w:val="000000" w:themeColor="text1"/>
          <w:szCs w:val="28"/>
        </w:rPr>
        <w:t>C.</w:t>
      </w:r>
      <w:r w:rsidR="00F30020" w:rsidRPr="00EF5B10">
        <w:rPr>
          <w:color w:val="000000" w:themeColor="text1"/>
          <w:szCs w:val="28"/>
        </w:rPr>
        <w:t xml:space="preserve"> </w:t>
      </w:r>
      <w:r w:rsidRPr="00EF5B10">
        <w:rPr>
          <w:color w:val="000000" w:themeColor="text1"/>
          <w:szCs w:val="28"/>
        </w:rPr>
        <w:t>Sự phát triển thần kì.</w:t>
      </w:r>
    </w:p>
    <w:p w:rsidR="00011A61" w:rsidRPr="00EF5B10" w:rsidRDefault="00011A61" w:rsidP="00A54F87">
      <w:pPr>
        <w:pStyle w:val="BodyText0"/>
        <w:rPr>
          <w:color w:val="000000" w:themeColor="text1"/>
          <w:szCs w:val="28"/>
        </w:rPr>
      </w:pPr>
      <w:r w:rsidRPr="00EF5B10">
        <w:rPr>
          <w:color w:val="000000" w:themeColor="text1"/>
          <w:szCs w:val="28"/>
        </w:rPr>
        <w:t>D.</w:t>
      </w:r>
      <w:r w:rsidR="00F30020" w:rsidRPr="00EF5B10">
        <w:rPr>
          <w:color w:val="000000" w:themeColor="text1"/>
          <w:szCs w:val="28"/>
        </w:rPr>
        <w:t xml:space="preserve"> </w:t>
      </w:r>
      <w:r w:rsidRPr="00EF5B10">
        <w:rPr>
          <w:color w:val="000000" w:themeColor="text1"/>
          <w:szCs w:val="28"/>
        </w:rPr>
        <w:t>Sự phát to lớn.</w:t>
      </w:r>
    </w:p>
    <w:p w:rsidR="00C76C73" w:rsidRPr="00EF5B10" w:rsidRDefault="00C76C73" w:rsidP="00A54F87">
      <w:pPr>
        <w:pStyle w:val="BodyText0"/>
        <w:rPr>
          <w:color w:val="000000" w:themeColor="text1"/>
          <w:szCs w:val="28"/>
          <w:lang w:val="vi-VN"/>
        </w:rPr>
      </w:pPr>
      <w:r w:rsidRPr="00EF5B10">
        <w:rPr>
          <w:color w:val="000000" w:themeColor="text1"/>
          <w:szCs w:val="28"/>
          <w:lang w:val="vi-VN"/>
        </w:rPr>
        <w:t>Câu 13. Nguyên nhân nào trong sự phát triển “Thần kì của Nhật Bản” giống với nguyên nhân phát triển kinh tế của các nước tư bản khác?</w:t>
      </w:r>
    </w:p>
    <w:p w:rsidR="00C76C73" w:rsidRPr="00EF5B10" w:rsidRDefault="00C76C73" w:rsidP="00A54F87">
      <w:pPr>
        <w:pStyle w:val="BodyText0"/>
        <w:rPr>
          <w:color w:val="000000" w:themeColor="text1"/>
          <w:szCs w:val="28"/>
          <w:lang w:val="vi-VN"/>
        </w:rPr>
      </w:pPr>
      <w:r w:rsidRPr="00EF5B10">
        <w:rPr>
          <w:color w:val="000000" w:themeColor="text1"/>
          <w:szCs w:val="28"/>
          <w:lang w:val="vi-VN"/>
        </w:rPr>
        <w:t xml:space="preserve">A. Biết tận dụng và khai thác những thành tựu khoa học - kĩ thuật. </w:t>
      </w:r>
    </w:p>
    <w:p w:rsidR="00C76C73" w:rsidRPr="00EF5B10" w:rsidRDefault="00C76C73" w:rsidP="00A54F87">
      <w:pPr>
        <w:pStyle w:val="BodyText0"/>
        <w:rPr>
          <w:color w:val="000000" w:themeColor="text1"/>
          <w:szCs w:val="28"/>
          <w:lang w:val="vi-VN"/>
        </w:rPr>
      </w:pPr>
      <w:r w:rsidRPr="00EF5B10">
        <w:rPr>
          <w:color w:val="000000" w:themeColor="text1"/>
          <w:szCs w:val="28"/>
          <w:lang w:val="vi-VN"/>
        </w:rPr>
        <w:t>B. Lợi dụng vốn nước ngoài, tập trung đầu tư vào các ngành kĩ thuật then chốt.</w:t>
      </w:r>
    </w:p>
    <w:p w:rsidR="00C76C73" w:rsidRPr="00EF5B10" w:rsidRDefault="00C76C73" w:rsidP="00A54F87">
      <w:pPr>
        <w:pStyle w:val="BodyText0"/>
        <w:rPr>
          <w:color w:val="000000" w:themeColor="text1"/>
          <w:szCs w:val="28"/>
          <w:lang w:val="vi-VN"/>
        </w:rPr>
      </w:pPr>
      <w:r w:rsidRPr="00EF5B10">
        <w:rPr>
          <w:color w:val="000000" w:themeColor="text1"/>
          <w:szCs w:val="28"/>
          <w:lang w:val="vi-VN"/>
        </w:rPr>
        <w:t>C. “Len lách” xâm nhập vào thị trường các nước, thực hiện cải cách dân chủ.</w:t>
      </w:r>
    </w:p>
    <w:p w:rsidR="00C76C73" w:rsidRPr="00EF5B10" w:rsidRDefault="00C76C73" w:rsidP="00A54F87">
      <w:pPr>
        <w:pStyle w:val="BodyText0"/>
        <w:rPr>
          <w:color w:val="000000" w:themeColor="text1"/>
          <w:szCs w:val="28"/>
        </w:rPr>
      </w:pPr>
      <w:r w:rsidRPr="00EF5B10">
        <w:rPr>
          <w:color w:val="000000" w:themeColor="text1"/>
          <w:szCs w:val="28"/>
          <w:lang w:val="vi-VN"/>
        </w:rPr>
        <w:t xml:space="preserve"> </w:t>
      </w:r>
      <w:r w:rsidRPr="00EF5B10">
        <w:rPr>
          <w:color w:val="000000" w:themeColor="text1"/>
          <w:szCs w:val="28"/>
        </w:rPr>
        <w:t>D. Chi phí quốc phòng thấp.</w:t>
      </w:r>
    </w:p>
    <w:p w:rsidR="00C76C73" w:rsidRPr="00EF5B10" w:rsidRDefault="00C76C73" w:rsidP="00A54F87">
      <w:pPr>
        <w:pStyle w:val="BodyText0"/>
        <w:rPr>
          <w:color w:val="000000" w:themeColor="text1"/>
          <w:szCs w:val="28"/>
        </w:rPr>
      </w:pPr>
      <w:r w:rsidRPr="00EF5B10">
        <w:rPr>
          <w:color w:val="000000" w:themeColor="text1"/>
          <w:szCs w:val="28"/>
        </w:rPr>
        <w:t>Câu 14. Trong những năm 1973-1991, sự phát triển kinh tế Nhật Bản thường xen kẽ với những giai đoạn suy thoái ngắn, chủ yếu là do</w:t>
      </w:r>
    </w:p>
    <w:p w:rsidR="00C76C73" w:rsidRPr="00EF5B10" w:rsidRDefault="00C76C73" w:rsidP="00A54F87">
      <w:pPr>
        <w:pStyle w:val="BodyText0"/>
        <w:rPr>
          <w:color w:val="000000" w:themeColor="text1"/>
          <w:szCs w:val="28"/>
        </w:rPr>
      </w:pPr>
      <w:r w:rsidRPr="00EF5B10">
        <w:rPr>
          <w:color w:val="000000" w:themeColor="text1"/>
          <w:szCs w:val="28"/>
        </w:rPr>
        <w:t xml:space="preserve">A. thị trường tiêu thụ hàng hóa bị thu hẹp đáng kể.     </w:t>
      </w:r>
    </w:p>
    <w:p w:rsidR="00C76C73" w:rsidRPr="00EF5B10" w:rsidRDefault="00C76C73" w:rsidP="00A54F87">
      <w:pPr>
        <w:pStyle w:val="BodyText0"/>
        <w:rPr>
          <w:color w:val="000000" w:themeColor="text1"/>
          <w:szCs w:val="28"/>
        </w:rPr>
      </w:pPr>
      <w:r w:rsidRPr="00EF5B10">
        <w:rPr>
          <w:color w:val="000000" w:themeColor="text1"/>
          <w:szCs w:val="28"/>
        </w:rPr>
        <w:t>B. Tác động của khủng hoảng năng lượng thế giới.</w:t>
      </w:r>
    </w:p>
    <w:p w:rsidR="00C76C73" w:rsidRPr="00EF5B10" w:rsidRDefault="00C76C73" w:rsidP="00A54F87">
      <w:pPr>
        <w:pStyle w:val="BodyText0"/>
        <w:rPr>
          <w:color w:val="000000" w:themeColor="text1"/>
          <w:szCs w:val="28"/>
        </w:rPr>
      </w:pPr>
      <w:r w:rsidRPr="00EF5B10">
        <w:rPr>
          <w:color w:val="000000" w:themeColor="text1"/>
          <w:szCs w:val="28"/>
        </w:rPr>
        <w:t xml:space="preserve">C. sự cạnh tranh của Mĩ và các nước Tây Âu.             </w:t>
      </w:r>
    </w:p>
    <w:p w:rsidR="00C76C73" w:rsidRPr="00EF5B10" w:rsidRDefault="00C76C73" w:rsidP="00A54F87">
      <w:pPr>
        <w:pStyle w:val="BodyText0"/>
        <w:rPr>
          <w:color w:val="000000" w:themeColor="text1"/>
          <w:szCs w:val="28"/>
        </w:rPr>
      </w:pPr>
      <w:r w:rsidRPr="00EF5B10">
        <w:rPr>
          <w:color w:val="000000" w:themeColor="text1"/>
          <w:szCs w:val="28"/>
        </w:rPr>
        <w:t>D. Sự cạnh tranh của Trung Quốc và Ấn Độ.</w:t>
      </w:r>
    </w:p>
    <w:p w:rsidR="00C76C73" w:rsidRPr="00EF5B10" w:rsidRDefault="00C76C73" w:rsidP="00A54F87">
      <w:pPr>
        <w:pStyle w:val="BodyText0"/>
        <w:rPr>
          <w:color w:val="000000" w:themeColor="text1"/>
          <w:szCs w:val="28"/>
        </w:rPr>
      </w:pPr>
      <w:r w:rsidRPr="00EF5B10">
        <w:rPr>
          <w:color w:val="000000" w:themeColor="text1"/>
          <w:szCs w:val="28"/>
        </w:rPr>
        <w:t xml:space="preserve">Câu 15. </w:t>
      </w:r>
      <w:r w:rsidRPr="00EF5B10">
        <w:rPr>
          <w:color w:val="000000" w:themeColor="text1"/>
          <w:szCs w:val="28"/>
          <w:lang w:val="vi-VN"/>
        </w:rPr>
        <w:t xml:space="preserve"> Cách Nhật Bản đi tắt, đón đầu trong việc phát triển khoa học – kỹ thuật là</w:t>
      </w:r>
    </w:p>
    <w:p w:rsidR="00C76C73" w:rsidRPr="00EF5B10" w:rsidRDefault="00C76C73" w:rsidP="00A54F87">
      <w:pPr>
        <w:pStyle w:val="BodyText0"/>
        <w:rPr>
          <w:color w:val="000000" w:themeColor="text1"/>
          <w:szCs w:val="28"/>
        </w:rPr>
      </w:pPr>
      <w:r w:rsidRPr="00EF5B10">
        <w:rPr>
          <w:color w:val="000000" w:themeColor="text1"/>
          <w:szCs w:val="28"/>
        </w:rPr>
        <w:t>A. m</w:t>
      </w:r>
      <w:r w:rsidRPr="00EF5B10">
        <w:rPr>
          <w:color w:val="000000" w:themeColor="text1"/>
          <w:szCs w:val="28"/>
          <w:lang w:val="vi-VN"/>
        </w:rPr>
        <w:t>ua các bằng phát minh sáng chế.</w:t>
      </w:r>
      <w:r w:rsidRPr="00EF5B10">
        <w:rPr>
          <w:color w:val="000000" w:themeColor="text1"/>
          <w:szCs w:val="28"/>
        </w:rPr>
        <w:t xml:space="preserve">                  </w:t>
      </w:r>
    </w:p>
    <w:p w:rsidR="00C76C73" w:rsidRPr="00EF5B10" w:rsidRDefault="00C76C73" w:rsidP="00A54F87">
      <w:pPr>
        <w:pStyle w:val="BodyText0"/>
        <w:rPr>
          <w:color w:val="000000" w:themeColor="text1"/>
          <w:szCs w:val="28"/>
        </w:rPr>
      </w:pPr>
      <w:r w:rsidRPr="00EF5B10">
        <w:rPr>
          <w:color w:val="000000" w:themeColor="text1"/>
          <w:szCs w:val="28"/>
        </w:rPr>
        <w:t>B. thu hút các nhà khoa học của thế giới tới Nhật.</w:t>
      </w:r>
    </w:p>
    <w:p w:rsidR="00C76C73" w:rsidRPr="00EF5B10" w:rsidRDefault="00C76C73" w:rsidP="00A54F87">
      <w:pPr>
        <w:pStyle w:val="BodyText0"/>
        <w:rPr>
          <w:color w:val="000000" w:themeColor="text1"/>
          <w:szCs w:val="28"/>
        </w:rPr>
      </w:pPr>
      <w:r w:rsidRPr="00EF5B10">
        <w:rPr>
          <w:color w:val="000000" w:themeColor="text1"/>
          <w:szCs w:val="28"/>
        </w:rPr>
        <w:t xml:space="preserve">C. </w:t>
      </w:r>
      <w:r w:rsidRPr="00EF5B10">
        <w:rPr>
          <w:color w:val="000000" w:themeColor="text1"/>
          <w:szCs w:val="28"/>
          <w:lang w:val="vi-VN"/>
        </w:rPr>
        <w:t>đầu tư tự nghiên cứu.</w:t>
      </w:r>
      <w:r w:rsidRPr="00EF5B10">
        <w:rPr>
          <w:color w:val="000000" w:themeColor="text1"/>
          <w:szCs w:val="28"/>
        </w:rPr>
        <w:t xml:space="preserve">                                       </w:t>
      </w:r>
    </w:p>
    <w:p w:rsidR="00C76C73" w:rsidRPr="00EF5B10" w:rsidRDefault="00C76C73" w:rsidP="00A54F87">
      <w:pPr>
        <w:pStyle w:val="BodyText0"/>
        <w:rPr>
          <w:color w:val="000000" w:themeColor="text1"/>
          <w:szCs w:val="28"/>
        </w:rPr>
      </w:pPr>
      <w:r w:rsidRPr="00EF5B10">
        <w:rPr>
          <w:color w:val="000000" w:themeColor="text1"/>
          <w:szCs w:val="28"/>
        </w:rPr>
        <w:t>D. h</w:t>
      </w:r>
      <w:r w:rsidRPr="00EF5B10">
        <w:rPr>
          <w:color w:val="000000" w:themeColor="text1"/>
          <w:szCs w:val="28"/>
          <w:lang w:val="vi-VN"/>
        </w:rPr>
        <w:t>ợp tác, chuyển giao công nghệ từ các nước tư bản.</w:t>
      </w:r>
    </w:p>
    <w:p w:rsidR="00C76C73" w:rsidRPr="00EF5B10" w:rsidRDefault="00C76C73" w:rsidP="00A54F87">
      <w:pPr>
        <w:pStyle w:val="BodyText0"/>
        <w:rPr>
          <w:color w:val="000000" w:themeColor="text1"/>
          <w:szCs w:val="28"/>
        </w:rPr>
      </w:pPr>
      <w:r w:rsidRPr="00EF5B10">
        <w:rPr>
          <w:color w:val="000000" w:themeColor="text1"/>
          <w:szCs w:val="28"/>
        </w:rPr>
        <w:t>Câu 16</w:t>
      </w:r>
      <w:r w:rsidRPr="00EF5B10">
        <w:rPr>
          <w:color w:val="000000" w:themeColor="text1"/>
          <w:szCs w:val="28"/>
          <w:lang w:val="vi-VN"/>
        </w:rPr>
        <w:t>. Một trong những hạn chế</w:t>
      </w:r>
      <w:r w:rsidRPr="00EF5B10">
        <w:rPr>
          <w:color w:val="000000" w:themeColor="text1"/>
          <w:szCs w:val="28"/>
        </w:rPr>
        <w:t xml:space="preserve"> </w:t>
      </w:r>
      <w:r w:rsidRPr="00EF5B10">
        <w:rPr>
          <w:color w:val="000000" w:themeColor="text1"/>
          <w:szCs w:val="28"/>
          <w:lang w:val="vi-VN"/>
        </w:rPr>
        <w:t xml:space="preserve"> của nền kinh tế Nhật là</w:t>
      </w:r>
      <w:r w:rsidRPr="00EF5B10">
        <w:rPr>
          <w:color w:val="000000" w:themeColor="text1"/>
          <w:szCs w:val="28"/>
        </w:rPr>
        <w:t xml:space="preserve"> </w:t>
      </w:r>
    </w:p>
    <w:p w:rsidR="00C76C73" w:rsidRPr="00EF5B10" w:rsidRDefault="00C76C73" w:rsidP="00A54F87">
      <w:pPr>
        <w:pStyle w:val="BodyText0"/>
        <w:rPr>
          <w:color w:val="000000" w:themeColor="text1"/>
          <w:szCs w:val="28"/>
          <w:lang w:val="vi-VN"/>
        </w:rPr>
      </w:pPr>
      <w:r w:rsidRPr="00EF5B10">
        <w:rPr>
          <w:color w:val="000000" w:themeColor="text1"/>
          <w:szCs w:val="28"/>
        </w:rPr>
        <w:lastRenderedPageBreak/>
        <w:t>A</w:t>
      </w:r>
      <w:r w:rsidRPr="00EF5B10">
        <w:rPr>
          <w:color w:val="000000" w:themeColor="text1"/>
          <w:szCs w:val="28"/>
          <w:lang w:val="vi-VN"/>
        </w:rPr>
        <w:t>. nền công nghiệp hầu như lệ thuộc vào nguồn nguyên- nhiên liệu từ bên ngoài.</w:t>
      </w:r>
    </w:p>
    <w:p w:rsidR="00C76C73" w:rsidRPr="00EF5B10" w:rsidRDefault="00C76C73" w:rsidP="00A54F87">
      <w:pPr>
        <w:pStyle w:val="BodyText0"/>
        <w:rPr>
          <w:color w:val="000000" w:themeColor="text1"/>
          <w:szCs w:val="28"/>
          <w:lang w:val="vi-VN"/>
        </w:rPr>
      </w:pPr>
      <w:r w:rsidRPr="00EF5B10">
        <w:rPr>
          <w:color w:val="000000" w:themeColor="text1"/>
          <w:szCs w:val="28"/>
          <w:lang w:val="vi-VN"/>
        </w:rPr>
        <w:t>B. là nước đông dân  nhưng diện tích đất  hẹp.</w:t>
      </w:r>
    </w:p>
    <w:p w:rsidR="00C76C73" w:rsidRPr="00EF5B10" w:rsidRDefault="00C76C73" w:rsidP="00A54F87">
      <w:pPr>
        <w:pStyle w:val="BodyText0"/>
        <w:rPr>
          <w:color w:val="000000" w:themeColor="text1"/>
          <w:szCs w:val="28"/>
          <w:lang w:val="vi-VN"/>
        </w:rPr>
      </w:pPr>
      <w:r w:rsidRPr="00EF5B10">
        <w:rPr>
          <w:color w:val="000000" w:themeColor="text1"/>
          <w:szCs w:val="28"/>
          <w:lang w:val="vi-VN"/>
        </w:rPr>
        <w:t>C. kinh tế phát triển không ổn định, thường xuyên bị khủng hoảng.</w:t>
      </w:r>
    </w:p>
    <w:p w:rsidR="00C76C73" w:rsidRPr="00EF5B10" w:rsidRDefault="00C76C73" w:rsidP="00A54F87">
      <w:pPr>
        <w:pStyle w:val="BodyText0"/>
        <w:rPr>
          <w:color w:val="000000" w:themeColor="text1"/>
          <w:szCs w:val="28"/>
          <w:lang w:val="en-US"/>
        </w:rPr>
      </w:pPr>
      <w:r w:rsidRPr="00EF5B10">
        <w:rPr>
          <w:color w:val="000000" w:themeColor="text1"/>
          <w:szCs w:val="28"/>
          <w:lang w:val="vi-VN"/>
        </w:rPr>
        <w:t xml:space="preserve">D. nền kinh tế lệ thuộc </w:t>
      </w:r>
      <w:r w:rsidR="00A54F87" w:rsidRPr="00EF5B10">
        <w:rPr>
          <w:color w:val="000000" w:themeColor="text1"/>
          <w:szCs w:val="28"/>
          <w:lang w:val="vi-VN"/>
        </w:rPr>
        <w:t>vào nguồn viện trợ của nước Mĩ.</w:t>
      </w:r>
    </w:p>
    <w:p w:rsidR="00011A61" w:rsidRPr="00EF5B10" w:rsidRDefault="003E0F3E" w:rsidP="00A54F87">
      <w:pPr>
        <w:pStyle w:val="BodyText0"/>
        <w:rPr>
          <w:rFonts w:eastAsia="Calibri"/>
          <w:color w:val="000000" w:themeColor="text1"/>
          <w:szCs w:val="28"/>
        </w:rPr>
      </w:pPr>
      <w:r w:rsidRPr="00EF5B10">
        <w:rPr>
          <w:rFonts w:eastAsia="Calibri"/>
          <w:color w:val="000000" w:themeColor="text1"/>
          <w:szCs w:val="28"/>
        </w:rPr>
        <w:t xml:space="preserve">III. </w:t>
      </w:r>
      <w:r w:rsidR="00011A61" w:rsidRPr="00EF5B10">
        <w:rPr>
          <w:rFonts w:eastAsia="Calibri"/>
          <w:color w:val="000000" w:themeColor="text1"/>
          <w:szCs w:val="28"/>
        </w:rPr>
        <w:t>ĐỘ VẬN DỤNG</w:t>
      </w:r>
      <w:r w:rsidRPr="00EF5B10">
        <w:rPr>
          <w:rFonts w:eastAsia="Calibri"/>
          <w:color w:val="000000" w:themeColor="text1"/>
          <w:szCs w:val="28"/>
        </w:rPr>
        <w:t xml:space="preserve"> THẤP</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283C69" w:rsidRPr="00EF5B10">
        <w:rPr>
          <w:color w:val="000000" w:themeColor="text1"/>
          <w:szCs w:val="28"/>
        </w:rPr>
        <w:t>17</w:t>
      </w:r>
      <w:r w:rsidRPr="00EF5B10">
        <w:rPr>
          <w:color w:val="000000" w:themeColor="text1"/>
          <w:szCs w:val="28"/>
        </w:rPr>
        <w:t>.</w:t>
      </w:r>
      <w:r w:rsidR="00F30020" w:rsidRPr="00EF5B10">
        <w:rPr>
          <w:color w:val="000000" w:themeColor="text1"/>
          <w:szCs w:val="28"/>
        </w:rPr>
        <w:t xml:space="preserve"> </w:t>
      </w:r>
      <w:r w:rsidRPr="00EF5B10">
        <w:rPr>
          <w:color w:val="000000" w:themeColor="text1"/>
          <w:szCs w:val="28"/>
        </w:rPr>
        <w:t>Nguyên nhân chung và quan trọng nhất thúc đẩy nền kinh tế của Mĩ, Tây Âu và Nhật Bản phát triển nhanh chóng và trở thành 3 trung tâm kinh tế-tài chính lớn của thế giới?</w:t>
      </w:r>
    </w:p>
    <w:p w:rsidR="00011A61" w:rsidRPr="00EF5B10" w:rsidRDefault="00011A61" w:rsidP="00A54F87">
      <w:pPr>
        <w:pStyle w:val="BodyText0"/>
        <w:rPr>
          <w:color w:val="000000" w:themeColor="text1"/>
          <w:szCs w:val="28"/>
        </w:rPr>
      </w:pPr>
      <w:r w:rsidRPr="00EF5B10">
        <w:rPr>
          <w:color w:val="000000" w:themeColor="text1"/>
          <w:szCs w:val="28"/>
        </w:rPr>
        <w:t>A. Áp dụng thành tựu KHKT nâng cao năng suất , hạ giá thành sản phẩm.</w:t>
      </w:r>
    </w:p>
    <w:p w:rsidR="00011A61" w:rsidRPr="00EF5B10" w:rsidRDefault="00011A61" w:rsidP="00A54F87">
      <w:pPr>
        <w:pStyle w:val="BodyText0"/>
        <w:rPr>
          <w:color w:val="000000" w:themeColor="text1"/>
          <w:szCs w:val="28"/>
        </w:rPr>
      </w:pPr>
      <w:r w:rsidRPr="00EF5B10">
        <w:rPr>
          <w:color w:val="000000" w:themeColor="text1"/>
          <w:szCs w:val="28"/>
        </w:rPr>
        <w:t>B.</w:t>
      </w:r>
      <w:r w:rsidR="00F30020" w:rsidRPr="00EF5B10">
        <w:rPr>
          <w:color w:val="000000" w:themeColor="text1"/>
          <w:szCs w:val="28"/>
        </w:rPr>
        <w:t xml:space="preserve"> </w:t>
      </w:r>
      <w:r w:rsidRPr="00EF5B10">
        <w:rPr>
          <w:color w:val="000000" w:themeColor="text1"/>
          <w:szCs w:val="28"/>
        </w:rPr>
        <w:t xml:space="preserve">Vai trò điều tiết kinh tế có hiệu quả của nhà nước. </w:t>
      </w:r>
    </w:p>
    <w:p w:rsidR="00011A61" w:rsidRPr="00EF5B10" w:rsidRDefault="00011A61" w:rsidP="00A54F87">
      <w:pPr>
        <w:pStyle w:val="BodyText0"/>
        <w:rPr>
          <w:color w:val="000000" w:themeColor="text1"/>
          <w:szCs w:val="28"/>
        </w:rPr>
      </w:pPr>
      <w:r w:rsidRPr="00EF5B10">
        <w:rPr>
          <w:color w:val="000000" w:themeColor="text1"/>
          <w:szCs w:val="28"/>
        </w:rPr>
        <w:t>C.</w:t>
      </w:r>
      <w:r w:rsidR="00F30020" w:rsidRPr="00EF5B10">
        <w:rPr>
          <w:color w:val="000000" w:themeColor="text1"/>
          <w:szCs w:val="28"/>
        </w:rPr>
        <w:t xml:space="preserve"> </w:t>
      </w:r>
      <w:r w:rsidRPr="00EF5B10">
        <w:rPr>
          <w:color w:val="000000" w:themeColor="text1"/>
          <w:szCs w:val="28"/>
        </w:rPr>
        <w:t>Các công ty năng động có tầm nhìn xa, sức cạnh tranh cao.</w:t>
      </w:r>
    </w:p>
    <w:p w:rsidR="00011A61" w:rsidRPr="00EF5B10" w:rsidRDefault="00011A61" w:rsidP="00A54F87">
      <w:pPr>
        <w:pStyle w:val="BodyText0"/>
        <w:rPr>
          <w:color w:val="000000" w:themeColor="text1"/>
          <w:szCs w:val="28"/>
        </w:rPr>
      </w:pPr>
      <w:r w:rsidRPr="00EF5B10">
        <w:rPr>
          <w:color w:val="000000" w:themeColor="text1"/>
          <w:szCs w:val="28"/>
        </w:rPr>
        <w:t>D. Nguồn nhân lực lao động dồi dào , trình độ khoa học kĩ thuật cao</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F30020" w:rsidRPr="00EF5B10">
        <w:rPr>
          <w:color w:val="000000" w:themeColor="text1"/>
          <w:szCs w:val="28"/>
        </w:rPr>
        <w:t>1</w:t>
      </w:r>
      <w:r w:rsidR="00283C69" w:rsidRPr="00EF5B10">
        <w:rPr>
          <w:color w:val="000000" w:themeColor="text1"/>
          <w:szCs w:val="28"/>
        </w:rPr>
        <w:t>8</w:t>
      </w:r>
      <w:r w:rsidRPr="00EF5B10">
        <w:rPr>
          <w:color w:val="000000" w:themeColor="text1"/>
          <w:szCs w:val="28"/>
        </w:rPr>
        <w:t>.</w:t>
      </w:r>
      <w:r w:rsidR="00F30020" w:rsidRPr="00EF5B10">
        <w:rPr>
          <w:color w:val="000000" w:themeColor="text1"/>
          <w:szCs w:val="28"/>
        </w:rPr>
        <w:t xml:space="preserve"> </w:t>
      </w:r>
      <w:r w:rsidRPr="00EF5B10">
        <w:rPr>
          <w:color w:val="000000" w:themeColor="text1"/>
          <w:szCs w:val="28"/>
        </w:rPr>
        <w:t>Điểm khác biệt của Nhật Bản so với Mĩ trong phát triển khoa học-kĩ thuật?</w:t>
      </w:r>
    </w:p>
    <w:p w:rsidR="00011A61" w:rsidRPr="00EF5B10" w:rsidRDefault="00011A61" w:rsidP="00A54F87">
      <w:pPr>
        <w:pStyle w:val="BodyText0"/>
        <w:rPr>
          <w:color w:val="000000" w:themeColor="text1"/>
          <w:szCs w:val="28"/>
        </w:rPr>
      </w:pPr>
      <w:r w:rsidRPr="00EF5B10">
        <w:rPr>
          <w:color w:val="000000" w:themeColor="text1"/>
          <w:szCs w:val="28"/>
        </w:rPr>
        <w:t>A.</w:t>
      </w:r>
      <w:r w:rsidR="00F30020" w:rsidRPr="00EF5B10">
        <w:rPr>
          <w:color w:val="000000" w:themeColor="text1"/>
          <w:szCs w:val="28"/>
        </w:rPr>
        <w:t xml:space="preserve"> </w:t>
      </w:r>
      <w:r w:rsidRPr="00EF5B10">
        <w:rPr>
          <w:color w:val="000000" w:themeColor="text1"/>
          <w:szCs w:val="28"/>
        </w:rPr>
        <w:t>Coi trọng và đầu tư cho các phát minh.</w:t>
      </w:r>
    </w:p>
    <w:p w:rsidR="00011A61" w:rsidRPr="00EF5B10" w:rsidRDefault="00011A61" w:rsidP="00A54F87">
      <w:pPr>
        <w:pStyle w:val="BodyText0"/>
        <w:rPr>
          <w:color w:val="000000" w:themeColor="text1"/>
          <w:szCs w:val="28"/>
        </w:rPr>
      </w:pPr>
      <w:r w:rsidRPr="00EF5B10">
        <w:rPr>
          <w:color w:val="000000" w:themeColor="text1"/>
          <w:szCs w:val="28"/>
        </w:rPr>
        <w:t>B.</w:t>
      </w:r>
      <w:r w:rsidR="00F30020" w:rsidRPr="00EF5B10">
        <w:rPr>
          <w:color w:val="000000" w:themeColor="text1"/>
          <w:szCs w:val="28"/>
        </w:rPr>
        <w:t xml:space="preserve"> </w:t>
      </w:r>
      <w:r w:rsidRPr="00EF5B10">
        <w:rPr>
          <w:color w:val="000000" w:themeColor="text1"/>
          <w:szCs w:val="28"/>
        </w:rPr>
        <w:t>Đi sâu vào các ngành công nghiệp dân dụng.</w:t>
      </w:r>
    </w:p>
    <w:p w:rsidR="00011A61" w:rsidRPr="00EF5B10" w:rsidRDefault="00011A61" w:rsidP="00A54F87">
      <w:pPr>
        <w:pStyle w:val="BodyText0"/>
        <w:rPr>
          <w:color w:val="000000" w:themeColor="text1"/>
          <w:szCs w:val="28"/>
        </w:rPr>
      </w:pPr>
      <w:r w:rsidRPr="00EF5B10">
        <w:rPr>
          <w:color w:val="000000" w:themeColor="text1"/>
          <w:szCs w:val="28"/>
        </w:rPr>
        <w:t>C.</w:t>
      </w:r>
      <w:r w:rsidR="00F30020" w:rsidRPr="00EF5B10">
        <w:rPr>
          <w:color w:val="000000" w:themeColor="text1"/>
          <w:szCs w:val="28"/>
        </w:rPr>
        <w:t xml:space="preserve"> </w:t>
      </w:r>
      <w:r w:rsidRPr="00EF5B10">
        <w:rPr>
          <w:color w:val="000000" w:themeColor="text1"/>
          <w:szCs w:val="28"/>
        </w:rPr>
        <w:t>Chú trọng xây dựng các công trình giao thông.</w:t>
      </w:r>
    </w:p>
    <w:p w:rsidR="00011A61" w:rsidRPr="00EF5B10" w:rsidRDefault="00011A61" w:rsidP="00A54F87">
      <w:pPr>
        <w:pStyle w:val="BodyText0"/>
        <w:rPr>
          <w:color w:val="000000" w:themeColor="text1"/>
          <w:szCs w:val="28"/>
        </w:rPr>
      </w:pPr>
      <w:r w:rsidRPr="00EF5B10">
        <w:rPr>
          <w:color w:val="000000" w:themeColor="text1"/>
          <w:szCs w:val="28"/>
        </w:rPr>
        <w:t>D.</w:t>
      </w:r>
      <w:r w:rsidR="00F30020" w:rsidRPr="00EF5B10">
        <w:rPr>
          <w:color w:val="000000" w:themeColor="text1"/>
          <w:szCs w:val="28"/>
        </w:rPr>
        <w:t xml:space="preserve"> </w:t>
      </w:r>
      <w:r w:rsidRPr="00EF5B10">
        <w:rPr>
          <w:color w:val="000000" w:themeColor="text1"/>
          <w:szCs w:val="28"/>
        </w:rPr>
        <w:t>Đầu tư bán quân trang, quân dụng .</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F30020" w:rsidRPr="00EF5B10">
        <w:rPr>
          <w:color w:val="000000" w:themeColor="text1"/>
          <w:szCs w:val="28"/>
        </w:rPr>
        <w:t>1</w:t>
      </w:r>
      <w:r w:rsidR="00283C69" w:rsidRPr="00EF5B10">
        <w:rPr>
          <w:color w:val="000000" w:themeColor="text1"/>
          <w:szCs w:val="28"/>
        </w:rPr>
        <w:t>9</w:t>
      </w:r>
      <w:r w:rsidRPr="00EF5B10">
        <w:rPr>
          <w:color w:val="000000" w:themeColor="text1"/>
          <w:szCs w:val="28"/>
        </w:rPr>
        <w:t>.</w:t>
      </w:r>
      <w:r w:rsidR="00F30020" w:rsidRPr="00EF5B10">
        <w:rPr>
          <w:color w:val="000000" w:themeColor="text1"/>
          <w:szCs w:val="28"/>
        </w:rPr>
        <w:t xml:space="preserve"> </w:t>
      </w:r>
      <w:r w:rsidRPr="00EF5B10">
        <w:rPr>
          <w:color w:val="000000" w:themeColor="text1"/>
          <w:szCs w:val="28"/>
        </w:rPr>
        <w:t>Mục tiêu lớn nhất của Nhật Bản muốn vươn đến từ năm 1991 đến năm 2000?</w:t>
      </w:r>
    </w:p>
    <w:p w:rsidR="00011A61" w:rsidRPr="00EF5B10" w:rsidRDefault="00011A61" w:rsidP="00A54F87">
      <w:pPr>
        <w:pStyle w:val="BodyText0"/>
        <w:rPr>
          <w:color w:val="000000" w:themeColor="text1"/>
          <w:szCs w:val="28"/>
        </w:rPr>
      </w:pPr>
      <w:r w:rsidRPr="00EF5B10">
        <w:rPr>
          <w:color w:val="000000" w:themeColor="text1"/>
          <w:szCs w:val="28"/>
        </w:rPr>
        <w:t>A. Vị trí trên trường quốc tế về kinh tế và chính trị.</w:t>
      </w:r>
    </w:p>
    <w:p w:rsidR="00011A61" w:rsidRPr="00EF5B10" w:rsidRDefault="00011A61" w:rsidP="00A54F87">
      <w:pPr>
        <w:pStyle w:val="BodyText0"/>
        <w:rPr>
          <w:color w:val="000000" w:themeColor="text1"/>
          <w:szCs w:val="28"/>
        </w:rPr>
      </w:pPr>
      <w:r w:rsidRPr="00EF5B10">
        <w:rPr>
          <w:color w:val="000000" w:themeColor="text1"/>
          <w:szCs w:val="28"/>
        </w:rPr>
        <w:t>B. Là một cường quốc về công nghệ và kinh tế.</w:t>
      </w:r>
    </w:p>
    <w:p w:rsidR="00011A61" w:rsidRPr="00EF5B10" w:rsidRDefault="00011A61" w:rsidP="00A54F87">
      <w:pPr>
        <w:pStyle w:val="BodyText0"/>
        <w:rPr>
          <w:color w:val="000000" w:themeColor="text1"/>
          <w:szCs w:val="28"/>
        </w:rPr>
      </w:pPr>
      <w:r w:rsidRPr="00EF5B10">
        <w:rPr>
          <w:color w:val="000000" w:themeColor="text1"/>
          <w:szCs w:val="28"/>
        </w:rPr>
        <w:t>C. Là một cường quốc về kinh tế và quân sự.</w:t>
      </w:r>
    </w:p>
    <w:p w:rsidR="00011A61" w:rsidRPr="00EF5B10" w:rsidRDefault="00011A61" w:rsidP="00A54F87">
      <w:pPr>
        <w:pStyle w:val="BodyText0"/>
        <w:rPr>
          <w:color w:val="000000" w:themeColor="text1"/>
          <w:szCs w:val="28"/>
        </w:rPr>
      </w:pPr>
      <w:r w:rsidRPr="00EF5B10">
        <w:rPr>
          <w:color w:val="000000" w:themeColor="text1"/>
          <w:szCs w:val="28"/>
        </w:rPr>
        <w:t>D. Là một cường quôc về quân sự và chính trị.</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283C69" w:rsidRPr="00EF5B10">
        <w:rPr>
          <w:color w:val="000000" w:themeColor="text1"/>
          <w:szCs w:val="28"/>
        </w:rPr>
        <w:t>20</w:t>
      </w:r>
      <w:r w:rsidRPr="00EF5B10">
        <w:rPr>
          <w:color w:val="000000" w:themeColor="text1"/>
          <w:szCs w:val="28"/>
        </w:rPr>
        <w:t>.</w:t>
      </w:r>
      <w:r w:rsidR="00F30020" w:rsidRPr="00EF5B10">
        <w:rPr>
          <w:color w:val="000000" w:themeColor="text1"/>
          <w:szCs w:val="28"/>
        </w:rPr>
        <w:t xml:space="preserve"> </w:t>
      </w:r>
      <w:r w:rsidRPr="00EF5B10">
        <w:rPr>
          <w:color w:val="000000" w:themeColor="text1"/>
          <w:szCs w:val="28"/>
        </w:rPr>
        <w:t>Nét đặc biệt trong nền văn hóa của Nhật Bản mà đến ngày nay vẫn còn lưu giữ ?</w:t>
      </w:r>
    </w:p>
    <w:p w:rsidR="00011A61" w:rsidRPr="00EF5B10" w:rsidRDefault="00011A61" w:rsidP="00A54F87">
      <w:pPr>
        <w:pStyle w:val="BodyText0"/>
        <w:rPr>
          <w:color w:val="000000" w:themeColor="text1"/>
          <w:szCs w:val="28"/>
        </w:rPr>
      </w:pPr>
      <w:r w:rsidRPr="00EF5B10">
        <w:rPr>
          <w:color w:val="000000" w:themeColor="text1"/>
          <w:szCs w:val="28"/>
        </w:rPr>
        <w:t>A.</w:t>
      </w:r>
      <w:r w:rsidR="00F30020" w:rsidRPr="00EF5B10">
        <w:rPr>
          <w:color w:val="000000" w:themeColor="text1"/>
          <w:szCs w:val="28"/>
        </w:rPr>
        <w:t xml:space="preserve"> </w:t>
      </w:r>
      <w:r w:rsidRPr="00EF5B10">
        <w:rPr>
          <w:color w:val="000000" w:themeColor="text1"/>
          <w:szCs w:val="28"/>
        </w:rPr>
        <w:t>Kết hợp hài hòa giữa truyền thống và hiện đại.</w:t>
      </w:r>
    </w:p>
    <w:p w:rsidR="00011A61" w:rsidRPr="00EF5B10" w:rsidRDefault="00011A61" w:rsidP="00A54F87">
      <w:pPr>
        <w:pStyle w:val="BodyText0"/>
        <w:rPr>
          <w:color w:val="000000" w:themeColor="text1"/>
          <w:szCs w:val="28"/>
        </w:rPr>
      </w:pPr>
      <w:r w:rsidRPr="00EF5B10">
        <w:rPr>
          <w:color w:val="000000" w:themeColor="text1"/>
          <w:szCs w:val="28"/>
        </w:rPr>
        <w:t>B.</w:t>
      </w:r>
      <w:r w:rsidR="00F30020" w:rsidRPr="00EF5B10">
        <w:rPr>
          <w:color w:val="000000" w:themeColor="text1"/>
          <w:szCs w:val="28"/>
        </w:rPr>
        <w:t xml:space="preserve"> </w:t>
      </w:r>
      <w:r w:rsidRPr="00EF5B10">
        <w:rPr>
          <w:color w:val="000000" w:themeColor="text1"/>
          <w:szCs w:val="28"/>
        </w:rPr>
        <w:t>Kết hợp giữa thơ, nhạc họa với kiến trúc.</w:t>
      </w:r>
    </w:p>
    <w:p w:rsidR="00011A61" w:rsidRPr="00EF5B10" w:rsidRDefault="00011A61" w:rsidP="00A54F87">
      <w:pPr>
        <w:pStyle w:val="BodyText0"/>
        <w:rPr>
          <w:color w:val="000000" w:themeColor="text1"/>
          <w:szCs w:val="28"/>
        </w:rPr>
      </w:pPr>
      <w:r w:rsidRPr="00EF5B10">
        <w:rPr>
          <w:color w:val="000000" w:themeColor="text1"/>
          <w:szCs w:val="28"/>
        </w:rPr>
        <w:t>C. Kết hợp giữa kiếm đạo và trà đạo.</w:t>
      </w:r>
    </w:p>
    <w:p w:rsidR="00011A61" w:rsidRPr="00EF5B10" w:rsidRDefault="00011A61" w:rsidP="00A54F87">
      <w:pPr>
        <w:pStyle w:val="BodyText0"/>
        <w:rPr>
          <w:color w:val="000000" w:themeColor="text1"/>
          <w:szCs w:val="28"/>
        </w:rPr>
      </w:pPr>
      <w:r w:rsidRPr="00EF5B10">
        <w:rPr>
          <w:color w:val="000000" w:themeColor="text1"/>
          <w:szCs w:val="28"/>
        </w:rPr>
        <w:t>D.</w:t>
      </w:r>
      <w:r w:rsidR="00F30020" w:rsidRPr="00EF5B10">
        <w:rPr>
          <w:color w:val="000000" w:themeColor="text1"/>
          <w:szCs w:val="28"/>
        </w:rPr>
        <w:t xml:space="preserve"> </w:t>
      </w:r>
      <w:r w:rsidRPr="00EF5B10">
        <w:rPr>
          <w:color w:val="000000" w:themeColor="text1"/>
          <w:szCs w:val="28"/>
        </w:rPr>
        <w:t>Kết hợp giữa hoa đạo, trà đạo với kiếm đạo.</w:t>
      </w:r>
    </w:p>
    <w:p w:rsidR="00011A61" w:rsidRPr="00EF5B10" w:rsidRDefault="003E0F3E" w:rsidP="00A54F87">
      <w:pPr>
        <w:pStyle w:val="BodyText0"/>
        <w:rPr>
          <w:rFonts w:eastAsia="Calibri"/>
          <w:color w:val="000000" w:themeColor="text1"/>
          <w:szCs w:val="28"/>
        </w:rPr>
      </w:pPr>
      <w:r w:rsidRPr="00EF5B10">
        <w:rPr>
          <w:rFonts w:eastAsia="Calibri"/>
          <w:color w:val="000000" w:themeColor="text1"/>
          <w:szCs w:val="28"/>
        </w:rPr>
        <w:t xml:space="preserve">IV. VẬN </w:t>
      </w:r>
      <w:r w:rsidR="00011A61" w:rsidRPr="00EF5B10">
        <w:rPr>
          <w:rFonts w:eastAsia="Calibri"/>
          <w:color w:val="000000" w:themeColor="text1"/>
          <w:szCs w:val="28"/>
        </w:rPr>
        <w:t>DỤNG CAO</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283C69" w:rsidRPr="00EF5B10">
        <w:rPr>
          <w:color w:val="000000" w:themeColor="text1"/>
          <w:szCs w:val="28"/>
        </w:rPr>
        <w:t>21</w:t>
      </w:r>
      <w:r w:rsidRPr="00EF5B10">
        <w:rPr>
          <w:color w:val="000000" w:themeColor="text1"/>
          <w:szCs w:val="28"/>
        </w:rPr>
        <w:t>. Nguyên nhân nào cơ bản nhất thúc đẩy nền kinh tế Nhật phát triển và là bài học kinh nghiệm cho các nước đang phát triển trong đó có Việt Nam?</w:t>
      </w:r>
    </w:p>
    <w:p w:rsidR="00011A61" w:rsidRPr="00EF5B10" w:rsidRDefault="00011A61" w:rsidP="00A54F87">
      <w:pPr>
        <w:pStyle w:val="BodyText0"/>
        <w:rPr>
          <w:color w:val="000000" w:themeColor="text1"/>
          <w:szCs w:val="28"/>
        </w:rPr>
      </w:pPr>
      <w:r w:rsidRPr="00EF5B10">
        <w:rPr>
          <w:color w:val="000000" w:themeColor="text1"/>
          <w:szCs w:val="28"/>
        </w:rPr>
        <w:t>A.</w:t>
      </w:r>
      <w:r w:rsidR="00F30020" w:rsidRPr="00EF5B10">
        <w:rPr>
          <w:color w:val="000000" w:themeColor="text1"/>
          <w:szCs w:val="28"/>
        </w:rPr>
        <w:t xml:space="preserve"> </w:t>
      </w:r>
      <w:r w:rsidRPr="00EF5B10">
        <w:rPr>
          <w:color w:val="000000" w:themeColor="text1"/>
          <w:szCs w:val="28"/>
        </w:rPr>
        <w:t xml:space="preserve">Con người  được đào tạo chu đáo  và áp dụng thành tựu khoa học-kĩ thuật </w:t>
      </w:r>
    </w:p>
    <w:p w:rsidR="00011A61" w:rsidRPr="00EF5B10" w:rsidRDefault="00011A61" w:rsidP="00A54F87">
      <w:pPr>
        <w:pStyle w:val="BodyText0"/>
        <w:rPr>
          <w:color w:val="000000" w:themeColor="text1"/>
          <w:szCs w:val="28"/>
        </w:rPr>
      </w:pPr>
      <w:r w:rsidRPr="00EF5B10">
        <w:rPr>
          <w:color w:val="000000" w:themeColor="text1"/>
          <w:szCs w:val="28"/>
        </w:rPr>
        <w:t xml:space="preserve"> B.</w:t>
      </w:r>
      <w:r w:rsidR="00F30020" w:rsidRPr="00EF5B10">
        <w:rPr>
          <w:color w:val="000000" w:themeColor="text1"/>
          <w:szCs w:val="28"/>
        </w:rPr>
        <w:t xml:space="preserve"> </w:t>
      </w:r>
      <w:r w:rsidRPr="00EF5B10">
        <w:rPr>
          <w:color w:val="000000" w:themeColor="text1"/>
          <w:szCs w:val="28"/>
        </w:rPr>
        <w:t>Vai trò lãnh đạo ,quản lí có hiệu quả của nhà nước</w:t>
      </w:r>
    </w:p>
    <w:p w:rsidR="00011A61" w:rsidRPr="00EF5B10" w:rsidRDefault="00011A61" w:rsidP="00A54F87">
      <w:pPr>
        <w:pStyle w:val="BodyText0"/>
        <w:rPr>
          <w:color w:val="000000" w:themeColor="text1"/>
          <w:szCs w:val="28"/>
        </w:rPr>
      </w:pPr>
      <w:r w:rsidRPr="00EF5B10">
        <w:rPr>
          <w:color w:val="000000" w:themeColor="text1"/>
          <w:szCs w:val="28"/>
        </w:rPr>
        <w:t xml:space="preserve"> C.</w:t>
      </w:r>
      <w:r w:rsidR="00F30020" w:rsidRPr="00EF5B10">
        <w:rPr>
          <w:color w:val="000000" w:themeColor="text1"/>
          <w:szCs w:val="28"/>
        </w:rPr>
        <w:t xml:space="preserve"> </w:t>
      </w:r>
      <w:r w:rsidRPr="00EF5B10">
        <w:rPr>
          <w:color w:val="000000" w:themeColor="text1"/>
          <w:szCs w:val="28"/>
        </w:rPr>
        <w:t xml:space="preserve">Tận dụng tốt các điều kiện bên ngoài để phát triển như </w:t>
      </w:r>
    </w:p>
    <w:p w:rsidR="00011A61" w:rsidRPr="00EF5B10" w:rsidRDefault="00011A61" w:rsidP="00A54F87">
      <w:pPr>
        <w:pStyle w:val="BodyText0"/>
        <w:rPr>
          <w:color w:val="000000" w:themeColor="text1"/>
          <w:szCs w:val="28"/>
        </w:rPr>
      </w:pPr>
      <w:r w:rsidRPr="00EF5B10">
        <w:rPr>
          <w:color w:val="000000" w:themeColor="text1"/>
          <w:szCs w:val="28"/>
        </w:rPr>
        <w:lastRenderedPageBreak/>
        <w:t xml:space="preserve">  D.</w:t>
      </w:r>
      <w:r w:rsidR="00F30020" w:rsidRPr="00EF5B10">
        <w:rPr>
          <w:color w:val="000000" w:themeColor="text1"/>
          <w:szCs w:val="28"/>
        </w:rPr>
        <w:t xml:space="preserve"> </w:t>
      </w:r>
      <w:r w:rsidRPr="00EF5B10">
        <w:rPr>
          <w:color w:val="000000" w:themeColor="text1"/>
          <w:szCs w:val="28"/>
        </w:rPr>
        <w:t>Các công ty năng động có tầm nhìn xa, sức cạnh tranh cao , chi phí cho quốc phòng thấp</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283C69" w:rsidRPr="00EF5B10">
        <w:rPr>
          <w:color w:val="000000" w:themeColor="text1"/>
          <w:szCs w:val="28"/>
        </w:rPr>
        <w:t>22</w:t>
      </w:r>
      <w:r w:rsidRPr="00EF5B10">
        <w:rPr>
          <w:color w:val="000000" w:themeColor="text1"/>
          <w:szCs w:val="28"/>
        </w:rPr>
        <w:t>.Mục tiêu của chiến lược “Cam kết và mở rộng” của Tổng thống B.Clintơn có gì giống so với chiến lược toàn cầu?</w:t>
      </w:r>
    </w:p>
    <w:p w:rsidR="00011A61" w:rsidRPr="00EF5B10" w:rsidRDefault="00011A61" w:rsidP="00A54F87">
      <w:pPr>
        <w:pStyle w:val="BodyText0"/>
        <w:rPr>
          <w:color w:val="000000" w:themeColor="text1"/>
          <w:szCs w:val="28"/>
        </w:rPr>
      </w:pPr>
      <w:r w:rsidRPr="00EF5B10">
        <w:rPr>
          <w:color w:val="000000" w:themeColor="text1"/>
          <w:szCs w:val="28"/>
        </w:rPr>
        <w:t>A. Bảo đảm an ninh của Mỹ với lực lượng quân sự mạnh, sẵn sàng chiến đấu.</w:t>
      </w:r>
    </w:p>
    <w:p w:rsidR="00011A61" w:rsidRPr="00EF5B10" w:rsidRDefault="00011A61" w:rsidP="00A54F87">
      <w:pPr>
        <w:pStyle w:val="BodyText0"/>
        <w:rPr>
          <w:color w:val="000000" w:themeColor="text1"/>
          <w:szCs w:val="28"/>
        </w:rPr>
      </w:pPr>
      <w:r w:rsidRPr="00EF5B10">
        <w:rPr>
          <w:color w:val="000000" w:themeColor="text1"/>
          <w:szCs w:val="28"/>
        </w:rPr>
        <w:t xml:space="preserve">B. Muốn vươn lên lãnh đạo thế giới, tiếp tục triển khai chiến lược toàn cầu </w:t>
      </w:r>
    </w:p>
    <w:p w:rsidR="00011A61" w:rsidRPr="00EF5B10" w:rsidRDefault="00011A61" w:rsidP="00A54F87">
      <w:pPr>
        <w:pStyle w:val="BodyText0"/>
        <w:rPr>
          <w:color w:val="000000" w:themeColor="text1"/>
          <w:szCs w:val="28"/>
        </w:rPr>
      </w:pPr>
      <w:r w:rsidRPr="00EF5B10">
        <w:rPr>
          <w:color w:val="000000" w:themeColor="text1"/>
          <w:szCs w:val="28"/>
        </w:rPr>
        <w:t>C. Sử dụng khẩu hiệu “Thúc đẩy dân chủ” để can thiệp vào công việc nội bộ của nước khác.</w:t>
      </w:r>
    </w:p>
    <w:p w:rsidR="00011A61" w:rsidRPr="00EF5B10" w:rsidRDefault="00011A61" w:rsidP="00A54F87">
      <w:pPr>
        <w:pStyle w:val="BodyText0"/>
        <w:rPr>
          <w:color w:val="000000" w:themeColor="text1"/>
          <w:szCs w:val="28"/>
        </w:rPr>
      </w:pPr>
      <w:r w:rsidRPr="00EF5B10">
        <w:rPr>
          <w:color w:val="000000" w:themeColor="text1"/>
          <w:szCs w:val="28"/>
        </w:rPr>
        <w:t>D. Tăng cường khôi phục và phát triển  tính năng động và sức  mạnh  của nền kinh tế Mỹ.</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283C69" w:rsidRPr="00EF5B10">
        <w:rPr>
          <w:color w:val="000000" w:themeColor="text1"/>
          <w:szCs w:val="28"/>
        </w:rPr>
        <w:t>23</w:t>
      </w:r>
      <w:r w:rsidRPr="00EF5B10">
        <w:rPr>
          <w:color w:val="000000" w:themeColor="text1"/>
          <w:szCs w:val="28"/>
        </w:rPr>
        <w:t>.Theo Hiến pháp mới (năm 1947) Nhật Bản tiến hành cải cách giáo dục, theo em nội dung cải cách nào phù hợp với hiến chương Liên Hợp Quốc?</w:t>
      </w:r>
    </w:p>
    <w:p w:rsidR="00011A61" w:rsidRPr="00EF5B10" w:rsidRDefault="00011A61" w:rsidP="00A54F87">
      <w:pPr>
        <w:pStyle w:val="BodyText0"/>
        <w:rPr>
          <w:color w:val="000000" w:themeColor="text1"/>
          <w:szCs w:val="28"/>
        </w:rPr>
      </w:pPr>
      <w:r w:rsidRPr="00EF5B10">
        <w:rPr>
          <w:color w:val="000000" w:themeColor="text1"/>
          <w:szCs w:val="28"/>
        </w:rPr>
        <w:t>A.</w:t>
      </w:r>
      <w:r w:rsidR="00F30020" w:rsidRPr="00EF5B10">
        <w:rPr>
          <w:color w:val="000000" w:themeColor="text1"/>
          <w:szCs w:val="28"/>
        </w:rPr>
        <w:t xml:space="preserve"> </w:t>
      </w:r>
      <w:r w:rsidRPr="00EF5B10">
        <w:rPr>
          <w:color w:val="000000" w:themeColor="text1"/>
          <w:szCs w:val="28"/>
        </w:rPr>
        <w:t>Phủ nhận vai trò của Thiên hoàng.</w:t>
      </w:r>
    </w:p>
    <w:p w:rsidR="00011A61" w:rsidRPr="00EF5B10" w:rsidRDefault="00011A61" w:rsidP="00A54F87">
      <w:pPr>
        <w:pStyle w:val="BodyText0"/>
        <w:rPr>
          <w:color w:val="000000" w:themeColor="text1"/>
          <w:szCs w:val="28"/>
        </w:rPr>
      </w:pPr>
      <w:r w:rsidRPr="00EF5B10">
        <w:rPr>
          <w:color w:val="000000" w:themeColor="text1"/>
          <w:szCs w:val="28"/>
        </w:rPr>
        <w:t>B.</w:t>
      </w:r>
      <w:r w:rsidR="00F30020" w:rsidRPr="00EF5B10">
        <w:rPr>
          <w:color w:val="000000" w:themeColor="text1"/>
          <w:szCs w:val="28"/>
        </w:rPr>
        <w:t xml:space="preserve"> </w:t>
      </w:r>
      <w:r w:rsidRPr="00EF5B10">
        <w:rPr>
          <w:color w:val="000000" w:themeColor="text1"/>
          <w:szCs w:val="28"/>
        </w:rPr>
        <w:t>Quy chính sách giáo dục bắt buộc .</w:t>
      </w:r>
    </w:p>
    <w:p w:rsidR="00011A61" w:rsidRPr="00EF5B10" w:rsidRDefault="00011A61" w:rsidP="00A54F87">
      <w:pPr>
        <w:pStyle w:val="BodyText0"/>
        <w:rPr>
          <w:color w:val="000000" w:themeColor="text1"/>
          <w:szCs w:val="28"/>
        </w:rPr>
      </w:pPr>
      <w:r w:rsidRPr="00EF5B10">
        <w:rPr>
          <w:color w:val="000000" w:themeColor="text1"/>
          <w:szCs w:val="28"/>
        </w:rPr>
        <w:t>C. Khuyến khích phát triển văn hóa.</w:t>
      </w:r>
    </w:p>
    <w:p w:rsidR="00011A61" w:rsidRPr="00EF5B10" w:rsidRDefault="00011A61" w:rsidP="00A54F87">
      <w:pPr>
        <w:pStyle w:val="BodyText0"/>
        <w:rPr>
          <w:color w:val="000000" w:themeColor="text1"/>
          <w:szCs w:val="28"/>
        </w:rPr>
      </w:pPr>
      <w:r w:rsidRPr="00EF5B10">
        <w:rPr>
          <w:color w:val="000000" w:themeColor="text1"/>
          <w:szCs w:val="28"/>
        </w:rPr>
        <w:t>D. Truyền bá tư tưởng hòa bình.</w:t>
      </w:r>
    </w:p>
    <w:p w:rsidR="00481851" w:rsidRPr="00EF5B10" w:rsidRDefault="00481851" w:rsidP="00A54F87">
      <w:pPr>
        <w:pStyle w:val="BodyText0"/>
        <w:rPr>
          <w:color w:val="000000" w:themeColor="text1"/>
          <w:szCs w:val="28"/>
        </w:rPr>
      </w:pPr>
      <w:r w:rsidRPr="00EF5B10">
        <w:rPr>
          <w:color w:val="000000" w:themeColor="text1"/>
          <w:szCs w:val="28"/>
        </w:rPr>
        <w:t xml:space="preserve">Câu 24. Từ năm 1973 đến 1991, điểm mới trong chính sách đối ngoại của Nhật Bản là </w:t>
      </w:r>
    </w:p>
    <w:p w:rsidR="00481851" w:rsidRPr="00EF5B10" w:rsidRDefault="00481851" w:rsidP="00A54F87">
      <w:pPr>
        <w:pStyle w:val="BodyText0"/>
        <w:rPr>
          <w:color w:val="000000" w:themeColor="text1"/>
          <w:szCs w:val="28"/>
        </w:rPr>
      </w:pPr>
      <w:r w:rsidRPr="00EF5B10">
        <w:rPr>
          <w:color w:val="000000" w:themeColor="text1"/>
          <w:szCs w:val="28"/>
        </w:rPr>
        <w:t>A. tăng cường quan hệ với các nước Đông Nam Á, tổ chức ASEAN.</w:t>
      </w:r>
    </w:p>
    <w:p w:rsidR="00481851" w:rsidRPr="00EF5B10" w:rsidRDefault="00481851" w:rsidP="00A54F87">
      <w:pPr>
        <w:pStyle w:val="BodyText0"/>
        <w:rPr>
          <w:color w:val="000000" w:themeColor="text1"/>
          <w:szCs w:val="28"/>
        </w:rPr>
      </w:pPr>
      <w:r w:rsidRPr="00EF5B10">
        <w:rPr>
          <w:color w:val="000000" w:themeColor="text1"/>
          <w:szCs w:val="28"/>
        </w:rPr>
        <w:t>B. không còn chú trọng quan hệ với Mĩ và các nước Tây Âu.</w:t>
      </w:r>
    </w:p>
    <w:p w:rsidR="00481851" w:rsidRPr="00EF5B10" w:rsidRDefault="00481851" w:rsidP="00A54F87">
      <w:pPr>
        <w:pStyle w:val="BodyText0"/>
        <w:rPr>
          <w:color w:val="000000" w:themeColor="text1"/>
          <w:szCs w:val="28"/>
        </w:rPr>
      </w:pPr>
      <w:r w:rsidRPr="00EF5B10">
        <w:rPr>
          <w:color w:val="000000" w:themeColor="text1"/>
          <w:szCs w:val="28"/>
        </w:rPr>
        <w:t>C. chỉ coi trọng quan hệ với các nước Tây Âu và Hàn Quốc.</w:t>
      </w:r>
    </w:p>
    <w:p w:rsidR="00481851" w:rsidRPr="00EF5B10" w:rsidRDefault="00481851" w:rsidP="00A54F87">
      <w:pPr>
        <w:pStyle w:val="BodyText0"/>
        <w:rPr>
          <w:color w:val="000000" w:themeColor="text1"/>
          <w:szCs w:val="28"/>
        </w:rPr>
      </w:pPr>
      <w:r w:rsidRPr="00EF5B10">
        <w:rPr>
          <w:color w:val="000000" w:themeColor="text1"/>
          <w:szCs w:val="28"/>
        </w:rPr>
        <w:t>D. chú trọng phát triển quan hệ với các nước ở khu vực Đông Bắc Á.</w:t>
      </w:r>
    </w:p>
    <w:p w:rsidR="00481851" w:rsidRPr="00EF5B10" w:rsidRDefault="00481851" w:rsidP="00A54F87">
      <w:pPr>
        <w:pStyle w:val="BodyText0"/>
        <w:rPr>
          <w:color w:val="000000" w:themeColor="text1"/>
          <w:szCs w:val="28"/>
        </w:rPr>
      </w:pPr>
      <w:r w:rsidRPr="00EF5B10">
        <w:rPr>
          <w:color w:val="000000" w:themeColor="text1"/>
          <w:szCs w:val="28"/>
        </w:rPr>
        <w:t xml:space="preserve">Câu 25. Nền tảng trong chính sách đối ngoại của Nhật Bản giai đoạn 1952-1973 là </w:t>
      </w:r>
    </w:p>
    <w:p w:rsidR="00481851" w:rsidRPr="00EF5B10" w:rsidRDefault="00481851" w:rsidP="00A54F87">
      <w:pPr>
        <w:pStyle w:val="BodyText0"/>
        <w:rPr>
          <w:color w:val="000000" w:themeColor="text1"/>
          <w:szCs w:val="28"/>
        </w:rPr>
      </w:pPr>
      <w:r w:rsidRPr="00EF5B10">
        <w:rPr>
          <w:color w:val="000000" w:themeColor="text1"/>
          <w:szCs w:val="28"/>
        </w:rPr>
        <w:t xml:space="preserve">A. quan hệ chặt chẽ với các nước Đông Nam Á.          </w:t>
      </w:r>
      <w:r w:rsidRPr="00EF5B10">
        <w:rPr>
          <w:color w:val="000000" w:themeColor="text1"/>
          <w:szCs w:val="28"/>
        </w:rPr>
        <w:tab/>
      </w:r>
    </w:p>
    <w:p w:rsidR="00481851" w:rsidRPr="00EF5B10" w:rsidRDefault="00481851" w:rsidP="00A54F87">
      <w:pPr>
        <w:pStyle w:val="BodyText0"/>
        <w:rPr>
          <w:color w:val="000000" w:themeColor="text1"/>
          <w:szCs w:val="28"/>
        </w:rPr>
      </w:pPr>
      <w:r w:rsidRPr="00EF5B10">
        <w:rPr>
          <w:color w:val="000000" w:themeColor="text1"/>
          <w:szCs w:val="28"/>
        </w:rPr>
        <w:t>B. Liên minh chặt chẽ với Mĩ.</w:t>
      </w:r>
    </w:p>
    <w:p w:rsidR="00481851" w:rsidRPr="00EF5B10" w:rsidRDefault="00481851" w:rsidP="00A54F87">
      <w:pPr>
        <w:pStyle w:val="BodyText0"/>
        <w:rPr>
          <w:color w:val="000000" w:themeColor="text1"/>
          <w:szCs w:val="28"/>
        </w:rPr>
      </w:pPr>
      <w:r w:rsidRPr="00EF5B10">
        <w:rPr>
          <w:color w:val="000000" w:themeColor="text1"/>
          <w:szCs w:val="28"/>
        </w:rPr>
        <w:t xml:space="preserve">C. hợp tác chặt chẽ với Trung Quốc.                       </w:t>
      </w:r>
      <w:r w:rsidRPr="00EF5B10">
        <w:rPr>
          <w:color w:val="000000" w:themeColor="text1"/>
          <w:szCs w:val="28"/>
        </w:rPr>
        <w:tab/>
      </w:r>
      <w:r w:rsidRPr="00EF5B10">
        <w:rPr>
          <w:color w:val="000000" w:themeColor="text1"/>
          <w:szCs w:val="28"/>
        </w:rPr>
        <w:tab/>
      </w:r>
    </w:p>
    <w:p w:rsidR="00481851" w:rsidRPr="00EF5B10" w:rsidRDefault="00481851" w:rsidP="00A54F87">
      <w:pPr>
        <w:pStyle w:val="BodyText0"/>
        <w:rPr>
          <w:color w:val="000000" w:themeColor="text1"/>
          <w:szCs w:val="28"/>
        </w:rPr>
      </w:pPr>
      <w:r w:rsidRPr="00EF5B10">
        <w:rPr>
          <w:color w:val="000000" w:themeColor="text1"/>
          <w:szCs w:val="28"/>
        </w:rPr>
        <w:t>D. Liên minh chặt chẽ với các nước Tây Âu.</w:t>
      </w:r>
    </w:p>
    <w:p w:rsidR="00481851" w:rsidRPr="00EF5B10" w:rsidRDefault="00481851" w:rsidP="00A54F87">
      <w:pPr>
        <w:pStyle w:val="BodyText0"/>
        <w:rPr>
          <w:rStyle w:val="Heading8Italic"/>
          <w:rFonts w:eastAsia="Calibri"/>
          <w:b w:val="0"/>
          <w:bCs w:val="0"/>
          <w:i w:val="0"/>
          <w:iCs w:val="0"/>
          <w:color w:val="000000" w:themeColor="text1"/>
          <w:sz w:val="28"/>
          <w:szCs w:val="28"/>
        </w:rPr>
      </w:pPr>
      <w:r w:rsidRPr="00EF5B10">
        <w:rPr>
          <w:rStyle w:val="Heading8Italic"/>
          <w:rFonts w:eastAsia="Calibri"/>
          <w:bCs w:val="0"/>
          <w:i w:val="0"/>
          <w:iCs w:val="0"/>
          <w:color w:val="000000" w:themeColor="text1"/>
          <w:sz w:val="28"/>
          <w:szCs w:val="28"/>
        </w:rPr>
        <w:t>Câu 26</w:t>
      </w:r>
      <w:r w:rsidRPr="00EF5B10">
        <w:rPr>
          <w:rStyle w:val="Heading8Italic"/>
          <w:rFonts w:eastAsia="Calibri"/>
          <w:b w:val="0"/>
          <w:bCs w:val="0"/>
          <w:i w:val="0"/>
          <w:iCs w:val="0"/>
          <w:color w:val="000000" w:themeColor="text1"/>
          <w:sz w:val="28"/>
          <w:szCs w:val="28"/>
        </w:rPr>
        <w:t>. Từ nửa sau những năm 70 của thế kỉ XX, Nhật Bản đưa ra chính sách đối ngoại mới chủ yếu là do</w:t>
      </w:r>
    </w:p>
    <w:p w:rsidR="00481851" w:rsidRPr="00EF5B10" w:rsidRDefault="00481851" w:rsidP="00A54F87">
      <w:pPr>
        <w:pStyle w:val="BodyText0"/>
        <w:rPr>
          <w:rStyle w:val="Heading8Italic"/>
          <w:rFonts w:eastAsia="Calibri"/>
          <w:b w:val="0"/>
          <w:bCs w:val="0"/>
          <w:i w:val="0"/>
          <w:iCs w:val="0"/>
          <w:color w:val="000000" w:themeColor="text1"/>
          <w:sz w:val="28"/>
          <w:szCs w:val="28"/>
        </w:rPr>
      </w:pPr>
      <w:r w:rsidRPr="00EF5B10">
        <w:rPr>
          <w:rStyle w:val="Heading8Italic"/>
          <w:rFonts w:eastAsia="Calibri"/>
          <w:b w:val="0"/>
          <w:bCs w:val="0"/>
          <w:i w:val="0"/>
          <w:iCs w:val="0"/>
          <w:color w:val="000000" w:themeColor="text1"/>
          <w:sz w:val="28"/>
          <w:szCs w:val="28"/>
        </w:rPr>
        <w:t>A. có tiềm lực kinh tế-quốc phòng vượt trội.</w:t>
      </w:r>
      <w:r w:rsidRPr="00EF5B10">
        <w:rPr>
          <w:rStyle w:val="Heading8Italic"/>
          <w:rFonts w:eastAsia="Calibri"/>
          <w:b w:val="0"/>
          <w:bCs w:val="0"/>
          <w:i w:val="0"/>
          <w:iCs w:val="0"/>
          <w:color w:val="000000" w:themeColor="text1"/>
          <w:sz w:val="28"/>
          <w:szCs w:val="28"/>
        </w:rPr>
        <w:tab/>
      </w:r>
      <w:r w:rsidRPr="00EF5B10">
        <w:rPr>
          <w:rStyle w:val="Heading8Italic"/>
          <w:rFonts w:eastAsia="Calibri"/>
          <w:b w:val="0"/>
          <w:bCs w:val="0"/>
          <w:i w:val="0"/>
          <w:iCs w:val="0"/>
          <w:color w:val="000000" w:themeColor="text1"/>
          <w:sz w:val="28"/>
          <w:szCs w:val="28"/>
        </w:rPr>
        <w:tab/>
      </w:r>
    </w:p>
    <w:p w:rsidR="00481851" w:rsidRPr="00EF5B10" w:rsidRDefault="00481851" w:rsidP="00A54F87">
      <w:pPr>
        <w:pStyle w:val="BodyText0"/>
        <w:rPr>
          <w:rStyle w:val="Heading8Italic"/>
          <w:rFonts w:eastAsia="Calibri"/>
          <w:b w:val="0"/>
          <w:bCs w:val="0"/>
          <w:i w:val="0"/>
          <w:iCs w:val="0"/>
          <w:color w:val="000000" w:themeColor="text1"/>
          <w:sz w:val="28"/>
          <w:szCs w:val="28"/>
        </w:rPr>
      </w:pPr>
      <w:r w:rsidRPr="00EF5B10">
        <w:rPr>
          <w:rStyle w:val="Heading8Italic"/>
          <w:rFonts w:eastAsia="Calibri"/>
          <w:b w:val="0"/>
          <w:bCs w:val="0"/>
          <w:i w:val="0"/>
          <w:iCs w:val="0"/>
          <w:color w:val="000000" w:themeColor="text1"/>
          <w:sz w:val="28"/>
          <w:szCs w:val="28"/>
        </w:rPr>
        <w:t>B. có tiềm lực kinh tế- tài chính lớn mạnh.</w:t>
      </w:r>
    </w:p>
    <w:p w:rsidR="00481851" w:rsidRPr="00EF5B10" w:rsidRDefault="00481851" w:rsidP="00A54F87">
      <w:pPr>
        <w:pStyle w:val="BodyText0"/>
        <w:rPr>
          <w:rStyle w:val="Heading8Italic"/>
          <w:rFonts w:eastAsia="Calibri"/>
          <w:b w:val="0"/>
          <w:bCs w:val="0"/>
          <w:i w:val="0"/>
          <w:iCs w:val="0"/>
          <w:color w:val="000000" w:themeColor="text1"/>
          <w:sz w:val="28"/>
          <w:szCs w:val="28"/>
        </w:rPr>
      </w:pPr>
      <w:r w:rsidRPr="00EF5B10">
        <w:rPr>
          <w:rStyle w:val="Heading8Italic"/>
          <w:rFonts w:eastAsia="Calibri"/>
          <w:b w:val="0"/>
          <w:bCs w:val="0"/>
          <w:i w:val="0"/>
          <w:iCs w:val="0"/>
          <w:color w:val="000000" w:themeColor="text1"/>
          <w:sz w:val="28"/>
          <w:szCs w:val="28"/>
        </w:rPr>
        <w:t>C. Mỹ cắt giảm dần sự bảo trợ về an ninh.</w:t>
      </w:r>
      <w:r w:rsidRPr="00EF5B10">
        <w:rPr>
          <w:rStyle w:val="Heading8Italic"/>
          <w:rFonts w:eastAsia="Calibri"/>
          <w:b w:val="0"/>
          <w:bCs w:val="0"/>
          <w:i w:val="0"/>
          <w:iCs w:val="0"/>
          <w:color w:val="000000" w:themeColor="text1"/>
          <w:sz w:val="28"/>
          <w:szCs w:val="28"/>
        </w:rPr>
        <w:tab/>
      </w:r>
      <w:r w:rsidRPr="00EF5B10">
        <w:rPr>
          <w:rStyle w:val="Heading8Italic"/>
          <w:rFonts w:eastAsia="Calibri"/>
          <w:b w:val="0"/>
          <w:bCs w:val="0"/>
          <w:i w:val="0"/>
          <w:iCs w:val="0"/>
          <w:color w:val="000000" w:themeColor="text1"/>
          <w:sz w:val="28"/>
          <w:szCs w:val="28"/>
        </w:rPr>
        <w:tab/>
      </w:r>
    </w:p>
    <w:p w:rsidR="00283C69" w:rsidRPr="00EF5B10" w:rsidRDefault="00481851" w:rsidP="00A54F87">
      <w:pPr>
        <w:pStyle w:val="BodyText0"/>
        <w:rPr>
          <w:rFonts w:eastAsia="Calibri"/>
          <w:color w:val="000000" w:themeColor="text1"/>
          <w:szCs w:val="28"/>
        </w:rPr>
      </w:pPr>
      <w:r w:rsidRPr="00EF5B10">
        <w:rPr>
          <w:rStyle w:val="Heading8Italic"/>
          <w:rFonts w:eastAsia="Calibri"/>
          <w:b w:val="0"/>
          <w:bCs w:val="0"/>
          <w:i w:val="0"/>
          <w:iCs w:val="0"/>
          <w:color w:val="000000" w:themeColor="text1"/>
          <w:sz w:val="28"/>
          <w:szCs w:val="28"/>
        </w:rPr>
        <w:t>D. Tác động của cục diện Chiến tranh lạnh.</w:t>
      </w:r>
    </w:p>
    <w:p w:rsidR="00A54F87" w:rsidRPr="00EF5B10" w:rsidRDefault="00A54F87" w:rsidP="00A54F87">
      <w:pPr>
        <w:pStyle w:val="BodyText0"/>
        <w:jc w:val="center"/>
        <w:rPr>
          <w:b/>
          <w:bCs/>
          <w:color w:val="000000" w:themeColor="text1"/>
          <w:szCs w:val="28"/>
          <w:shd w:val="clear" w:color="auto" w:fill="FFFFFF"/>
          <w:lang w:val="en-US" w:eastAsia="vi-VN"/>
        </w:rPr>
      </w:pPr>
    </w:p>
    <w:p w:rsidR="00011A61" w:rsidRPr="00EF5B10" w:rsidRDefault="00011A61" w:rsidP="00A54F87">
      <w:pPr>
        <w:pStyle w:val="BodyText0"/>
        <w:jc w:val="center"/>
        <w:rPr>
          <w:b/>
          <w:bCs/>
          <w:color w:val="000000" w:themeColor="text1"/>
          <w:szCs w:val="28"/>
          <w:shd w:val="clear" w:color="auto" w:fill="FFFFFF"/>
          <w:lang w:eastAsia="vi-VN"/>
        </w:rPr>
      </w:pPr>
      <w:r w:rsidRPr="00EF5B10">
        <w:rPr>
          <w:b/>
          <w:bCs/>
          <w:color w:val="000000" w:themeColor="text1"/>
          <w:szCs w:val="28"/>
          <w:shd w:val="clear" w:color="auto" w:fill="FFFFFF"/>
          <w:lang w:eastAsia="vi-VN"/>
        </w:rPr>
        <w:t>Bài 9. QUAN HỆ QUỐC TẾ TRONG VÀ SAU CHIẾN TRANH LẠNH</w:t>
      </w:r>
    </w:p>
    <w:p w:rsidR="00AD4EF3" w:rsidRPr="00EF5B10" w:rsidRDefault="00AD4EF3" w:rsidP="00A54F87">
      <w:pPr>
        <w:pStyle w:val="BodyText0"/>
        <w:numPr>
          <w:ilvl w:val="0"/>
          <w:numId w:val="42"/>
        </w:numPr>
        <w:rPr>
          <w:b/>
          <w:bCs/>
          <w:color w:val="000000" w:themeColor="text1"/>
          <w:szCs w:val="28"/>
          <w:u w:val="single"/>
        </w:rPr>
      </w:pPr>
      <w:r w:rsidRPr="00EF5B10">
        <w:rPr>
          <w:b/>
          <w:bCs/>
          <w:color w:val="000000" w:themeColor="text1"/>
          <w:szCs w:val="28"/>
          <w:u w:val="single"/>
        </w:rPr>
        <w:t>NHẬN BIẾT</w:t>
      </w:r>
    </w:p>
    <w:p w:rsidR="00011A61" w:rsidRPr="00EF5B10" w:rsidRDefault="00011A61" w:rsidP="00A54F87">
      <w:pPr>
        <w:pStyle w:val="BodyText0"/>
        <w:rPr>
          <w:bCs/>
          <w:color w:val="000000" w:themeColor="text1"/>
          <w:szCs w:val="28"/>
        </w:rPr>
      </w:pPr>
      <w:r w:rsidRPr="00EF5B10">
        <w:rPr>
          <w:bCs/>
          <w:color w:val="000000" w:themeColor="text1"/>
          <w:szCs w:val="28"/>
          <w:u w:val="single"/>
        </w:rPr>
        <w:lastRenderedPageBreak/>
        <w:t>Câu 1</w:t>
      </w:r>
      <w:r w:rsidRPr="00EF5B10">
        <w:rPr>
          <w:bCs/>
          <w:color w:val="000000" w:themeColor="text1"/>
          <w:szCs w:val="28"/>
        </w:rPr>
        <w:t>: Nhân tố chủ yếu chi phối quan hệ quốc tế trong phần lớn nửa sau thế kỉ XX là</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A. Cục diện “Chiến tranh lạnh”.</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B. Xu thế toàn cầu hóa.</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C. Sự hình thành các liên minh kinh tế.</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D. Sự ra đời các khối quân sự đối lập.</w:t>
      </w:r>
    </w:p>
    <w:p w:rsidR="00011A61" w:rsidRPr="00EF5B10" w:rsidRDefault="00011A61" w:rsidP="00A54F87">
      <w:pPr>
        <w:pStyle w:val="BodyText0"/>
        <w:rPr>
          <w:rFonts w:eastAsia="SimSun"/>
          <w:color w:val="000000" w:themeColor="text1"/>
          <w:szCs w:val="28"/>
          <w:lang w:val="fr-FR" w:eastAsia="zh-CN"/>
        </w:rPr>
      </w:pPr>
      <w:r w:rsidRPr="00EF5B10">
        <w:rPr>
          <w:color w:val="000000" w:themeColor="text1"/>
          <w:szCs w:val="28"/>
          <w:u w:val="single"/>
          <w:lang w:val="fr-FR"/>
        </w:rPr>
        <w:t>Câu 2</w:t>
      </w:r>
      <w:r w:rsidRPr="00EF5B10">
        <w:rPr>
          <w:rFonts w:eastAsia="SimSun"/>
          <w:color w:val="000000" w:themeColor="text1"/>
          <w:szCs w:val="28"/>
          <w:lang w:val="fr-FR" w:eastAsia="zh-CN"/>
        </w:rPr>
        <w:t xml:space="preserve">: </w:t>
      </w:r>
      <w:r w:rsidRPr="00EF5B10">
        <w:rPr>
          <w:color w:val="000000" w:themeColor="text1"/>
          <w:szCs w:val="28"/>
          <w:lang w:val="fr-FR"/>
        </w:rPr>
        <w:t>Thất bại nặng nề nhất của đế quốc Mĩ trong quá trình thực hiện “</w:t>
      </w:r>
      <w:r w:rsidRPr="00EF5B10">
        <w:rPr>
          <w:i/>
          <w:color w:val="000000" w:themeColor="text1"/>
          <w:szCs w:val="28"/>
          <w:lang w:val="fr-FR"/>
        </w:rPr>
        <w:t>chiến lược toàn cầu</w:t>
      </w:r>
      <w:r w:rsidRPr="00EF5B10">
        <w:rPr>
          <w:color w:val="000000" w:themeColor="text1"/>
          <w:szCs w:val="28"/>
          <w:lang w:val="fr-FR"/>
        </w:rPr>
        <w:t>” bởi:</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 A. Thắng lợi của cách mạng Trung Quốc năm 1949.</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 B. Thắng lợi của cách mạng Cu-ba năm 1959.</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 C. Thắng lợi của cách mạng Hồi giáo I-ran năm 1979.</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D. Thắng lợi của cách mạng Việt Nam năm 1975.</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t>Câu 3</w:t>
      </w:r>
      <w:r w:rsidRPr="00EF5B10">
        <w:rPr>
          <w:color w:val="000000" w:themeColor="text1"/>
          <w:szCs w:val="28"/>
          <w:lang w:val="fr-FR"/>
        </w:rPr>
        <w:t xml:space="preserve">: </w:t>
      </w:r>
      <w:r w:rsidRPr="00EF5B10">
        <w:rPr>
          <w:rFonts w:eastAsia="SimSun"/>
          <w:color w:val="000000" w:themeColor="text1"/>
          <w:szCs w:val="28"/>
          <w:lang w:val="fr-FR" w:eastAsia="zh-CN"/>
        </w:rPr>
        <w:t xml:space="preserve">Hậu quả nặng nề, nghiêm trọng mà chiến tranh lạnh để lại là:  </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 xml:space="preserve">A. Thế giới luôn ở trong tình trạng căng thẳng, đối đầu, nguy cơ bùng nổ chiến tranh thế giới. </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B. Nhiều căn cứ quân sự được thiết lập ở Đông Đức và Tây Đức.</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C. Các nước phải chịu sự áp đặt của Xô-Mĩ.</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D. Các nước chạy đua vũ trang.</w:t>
      </w:r>
    </w:p>
    <w:p w:rsidR="00011A61" w:rsidRPr="00EF5B10" w:rsidRDefault="00011A61" w:rsidP="00A54F87">
      <w:pPr>
        <w:pStyle w:val="BodyText0"/>
        <w:rPr>
          <w:rFonts w:eastAsia="SimSun"/>
          <w:color w:val="000000" w:themeColor="text1"/>
          <w:szCs w:val="28"/>
          <w:lang w:val="fr-FR" w:eastAsia="zh-CN"/>
        </w:rPr>
      </w:pPr>
      <w:r w:rsidRPr="00EF5B10">
        <w:rPr>
          <w:color w:val="000000" w:themeColor="text1"/>
          <w:szCs w:val="28"/>
          <w:u w:val="single"/>
          <w:lang w:val="fr-FR"/>
        </w:rPr>
        <w:t>Câu 4</w:t>
      </w:r>
      <w:r w:rsidRPr="00EF5B10">
        <w:rPr>
          <w:color w:val="000000" w:themeColor="text1"/>
          <w:szCs w:val="28"/>
          <w:lang w:val="fr-FR"/>
        </w:rPr>
        <w:t xml:space="preserve">: </w:t>
      </w:r>
      <w:r w:rsidRPr="00EF5B10">
        <w:rPr>
          <w:rFonts w:eastAsia="SimSun"/>
          <w:color w:val="000000" w:themeColor="text1"/>
          <w:szCs w:val="28"/>
          <w:lang w:val="fr-FR" w:eastAsia="zh-CN"/>
        </w:rPr>
        <w:t>Xu thế hòa hoãn Đông - Tây xuất hiện vào thời gian nào?</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A. Từ đầu những năm 50 của thế kỷ XX.</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B. Từ đầu những năm 60 của thế kỷ XX.</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C. Từ đầu những năm 70 của thế kỷ XX.</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D. Từ đầu những năm 80 của thế kỷ XX.</w:t>
      </w:r>
    </w:p>
    <w:p w:rsidR="00011A61" w:rsidRPr="00EF5B10" w:rsidRDefault="00011A61" w:rsidP="00A54F87">
      <w:pPr>
        <w:pStyle w:val="BodyText0"/>
        <w:rPr>
          <w:rFonts w:eastAsia="SimSun"/>
          <w:color w:val="000000" w:themeColor="text1"/>
          <w:szCs w:val="28"/>
          <w:lang w:val="fr-FR" w:eastAsia="zh-CN"/>
        </w:rPr>
      </w:pPr>
      <w:r w:rsidRPr="00EF5B10">
        <w:rPr>
          <w:color w:val="000000" w:themeColor="text1"/>
          <w:szCs w:val="28"/>
          <w:u w:val="single"/>
          <w:lang w:val="fr-FR"/>
        </w:rPr>
        <w:t>Câu 5</w:t>
      </w:r>
      <w:r w:rsidRPr="00EF5B10">
        <w:rPr>
          <w:color w:val="000000" w:themeColor="text1"/>
          <w:szCs w:val="28"/>
          <w:lang w:val="fr-FR"/>
        </w:rPr>
        <w:t xml:space="preserve">: </w:t>
      </w:r>
      <w:r w:rsidRPr="00EF5B10">
        <w:rPr>
          <w:rFonts w:eastAsia="SimSun"/>
          <w:color w:val="000000" w:themeColor="text1"/>
          <w:szCs w:val="28"/>
          <w:lang w:val="fr-FR" w:eastAsia="zh-CN"/>
        </w:rPr>
        <w:t>Cuộc chiến tranh lạnh kết thúc đánh dấu bằng sự kiện:</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A. Hiệp ước về hạn chế hệ thống phòng chống tên lửa (ABM ) năm 1972.</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B. Định ước Henxinki năm 1975.</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 xml:space="preserve">C. Cuộc gặp không chính thức giữa Busơ và Goocbachốp tại đảo Manta (12-1989). </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 xml:space="preserve">D. Hiệp định về một giải pháp toàn diện cho vấn đề Campuchia (10-1991 ). </w:t>
      </w:r>
    </w:p>
    <w:p w:rsidR="00011A61" w:rsidRPr="00EF5B10" w:rsidRDefault="00011A61" w:rsidP="00A54F87">
      <w:pPr>
        <w:pStyle w:val="BodyText0"/>
        <w:rPr>
          <w:rFonts w:eastAsia="SimSun"/>
          <w:color w:val="000000" w:themeColor="text1"/>
          <w:szCs w:val="28"/>
          <w:lang w:val="fr-FR" w:eastAsia="zh-CN"/>
        </w:rPr>
      </w:pPr>
      <w:r w:rsidRPr="00EF5B10">
        <w:rPr>
          <w:color w:val="000000" w:themeColor="text1"/>
          <w:szCs w:val="28"/>
          <w:u w:val="single"/>
          <w:lang w:val="fr-FR"/>
        </w:rPr>
        <w:t>Câu 6</w:t>
      </w:r>
      <w:r w:rsidRPr="00EF5B10">
        <w:rPr>
          <w:color w:val="000000" w:themeColor="text1"/>
          <w:szCs w:val="28"/>
          <w:lang w:val="fr-FR"/>
        </w:rPr>
        <w:t xml:space="preserve">: </w:t>
      </w:r>
      <w:r w:rsidRPr="00EF5B10">
        <w:rPr>
          <w:rFonts w:eastAsia="SimSun"/>
          <w:color w:val="000000" w:themeColor="text1"/>
          <w:szCs w:val="28"/>
          <w:lang w:val="fr-FR" w:eastAsia="zh-CN"/>
        </w:rPr>
        <w:t>Cuộc tấn công khủng bố bất ngờ vào nước Mĩ ngày 11-9-2001 đã làm:</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A. Trung tâm thương mại thế giới sụp đổ thiệt hại rất lớn về người và của.</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B. Thủ đô Mĩ sụp đổ hoàn toàn, nhiều của cải vật chất bị phá hủy.</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C. Trụ sở Liên Hợp Quốc bị phá hủy.</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D. Thủ đô nước Anh bị sụp đổ.</w:t>
      </w:r>
    </w:p>
    <w:p w:rsidR="00011A61" w:rsidRPr="00EF5B10" w:rsidRDefault="00011A61" w:rsidP="00A54F87">
      <w:pPr>
        <w:pStyle w:val="BodyText0"/>
        <w:rPr>
          <w:rFonts w:eastAsia="SimSun"/>
          <w:color w:val="000000" w:themeColor="text1"/>
          <w:szCs w:val="28"/>
          <w:lang w:val="fr-FR" w:eastAsia="zh-CN"/>
        </w:rPr>
      </w:pPr>
      <w:r w:rsidRPr="00EF5B10">
        <w:rPr>
          <w:color w:val="000000" w:themeColor="text1"/>
          <w:szCs w:val="28"/>
          <w:u w:val="single"/>
          <w:lang w:val="fr-FR"/>
        </w:rPr>
        <w:lastRenderedPageBreak/>
        <w:t>Câu 7</w:t>
      </w:r>
      <w:r w:rsidRPr="00EF5B10">
        <w:rPr>
          <w:color w:val="000000" w:themeColor="text1"/>
          <w:szCs w:val="28"/>
          <w:lang w:val="fr-FR"/>
        </w:rPr>
        <w:t xml:space="preserve">: Một trong những nguyên </w:t>
      </w:r>
      <w:r w:rsidRPr="00EF5B10">
        <w:rPr>
          <w:rFonts w:eastAsia="SimSun"/>
          <w:color w:val="000000" w:themeColor="text1"/>
          <w:szCs w:val="28"/>
          <w:lang w:val="fr-FR" w:eastAsia="zh-CN"/>
        </w:rPr>
        <w:t>nhân Xô-Mĩ chấm dứt chiến tranh lạnh là:</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A.  Cuộc chạy đua vũ trang làm Xô- Mỹ quá tốn kém và suy giảm về nhiều mặt.</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B. Nhân dân các nước thuộc địa phản đối cuộc chiến này.</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C. Liên Hợp Quốc yêu cầu chấm dứt cuộc chiến tranh lạnh.</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D. Nhân dân thế giới phản ứng quyết liệt cuộc chiến tranh lạnh.</w:t>
      </w:r>
    </w:p>
    <w:p w:rsidR="00011A61" w:rsidRPr="00EF5B10" w:rsidRDefault="00011A61" w:rsidP="00A54F87">
      <w:pPr>
        <w:pStyle w:val="BodyText0"/>
        <w:rPr>
          <w:color w:val="000000" w:themeColor="text1"/>
          <w:szCs w:val="28"/>
        </w:rPr>
      </w:pPr>
      <w:r w:rsidRPr="00EF5B10">
        <w:rPr>
          <w:color w:val="000000" w:themeColor="text1"/>
          <w:szCs w:val="28"/>
          <w:u w:val="single"/>
        </w:rPr>
        <w:t>Câu</w:t>
      </w:r>
      <w:r w:rsidRPr="00EF5B10">
        <w:rPr>
          <w:color w:val="000000" w:themeColor="text1"/>
          <w:szCs w:val="28"/>
          <w:u w:val="single"/>
          <w:lang w:val="vi-VN"/>
        </w:rPr>
        <w:t xml:space="preserve"> 8</w:t>
      </w:r>
      <w:r w:rsidRPr="00EF5B10">
        <w:rPr>
          <w:color w:val="000000" w:themeColor="text1"/>
          <w:szCs w:val="28"/>
          <w:lang w:val="vi-VN"/>
        </w:rPr>
        <w:t xml:space="preserve">: </w:t>
      </w:r>
      <w:r w:rsidRPr="00EF5B10">
        <w:rPr>
          <w:color w:val="000000" w:themeColor="text1"/>
          <w:szCs w:val="28"/>
        </w:rPr>
        <w:t>Sự kiện nào dưới đây được xem là sự kiện khởi đầu cuộc“Chiến tranh lạnh”?</w:t>
      </w:r>
    </w:p>
    <w:p w:rsidR="00011A61" w:rsidRPr="00EF5B10" w:rsidRDefault="00011A61" w:rsidP="00A54F87">
      <w:pPr>
        <w:pStyle w:val="BodyText0"/>
        <w:rPr>
          <w:color w:val="000000" w:themeColor="text1"/>
          <w:szCs w:val="28"/>
        </w:rPr>
      </w:pPr>
      <w:r w:rsidRPr="00EF5B10">
        <w:rPr>
          <w:color w:val="000000" w:themeColor="text1"/>
          <w:szCs w:val="28"/>
        </w:rPr>
        <w:t>A. Đạo luật viện trợ nước ngoài của Quốc hội</w:t>
      </w:r>
      <w:r w:rsidR="00E358A1" w:rsidRPr="00EF5B10">
        <w:rPr>
          <w:color w:val="000000" w:themeColor="text1"/>
          <w:szCs w:val="28"/>
          <w:lang w:val="en-US"/>
        </w:rPr>
        <w:t xml:space="preserve"> </w:t>
      </w:r>
      <w:r w:rsidRPr="00EF5B10">
        <w:rPr>
          <w:color w:val="000000" w:themeColor="text1"/>
          <w:szCs w:val="28"/>
        </w:rPr>
        <w:t>Mĩ.</w:t>
      </w:r>
    </w:p>
    <w:p w:rsidR="00011A61" w:rsidRPr="00EF5B10" w:rsidRDefault="00011A61" w:rsidP="00A54F87">
      <w:pPr>
        <w:pStyle w:val="BodyText0"/>
        <w:rPr>
          <w:color w:val="000000" w:themeColor="text1"/>
          <w:szCs w:val="28"/>
        </w:rPr>
      </w:pPr>
      <w:r w:rsidRPr="00EF5B10">
        <w:rPr>
          <w:color w:val="000000" w:themeColor="text1"/>
          <w:szCs w:val="28"/>
        </w:rPr>
        <w:t>B. Thông điệp của Tổng thống MĩTruman.</w:t>
      </w:r>
    </w:p>
    <w:p w:rsidR="00011A61" w:rsidRPr="00EF5B10" w:rsidRDefault="00011A61" w:rsidP="00A54F87">
      <w:pPr>
        <w:pStyle w:val="BodyText0"/>
        <w:rPr>
          <w:color w:val="000000" w:themeColor="text1"/>
          <w:szCs w:val="28"/>
        </w:rPr>
      </w:pPr>
      <w:r w:rsidRPr="00EF5B10">
        <w:rPr>
          <w:color w:val="000000" w:themeColor="text1"/>
          <w:szCs w:val="28"/>
        </w:rPr>
        <w:t>C. Diễn văn của ngoại trưởng MĩMacsan.</w:t>
      </w:r>
    </w:p>
    <w:p w:rsidR="00011A61" w:rsidRPr="00EF5B10" w:rsidRDefault="00011A61" w:rsidP="00A54F87">
      <w:pPr>
        <w:pStyle w:val="BodyText0"/>
        <w:rPr>
          <w:color w:val="000000" w:themeColor="text1"/>
          <w:szCs w:val="28"/>
        </w:rPr>
      </w:pPr>
      <w:r w:rsidRPr="00EF5B10">
        <w:rPr>
          <w:color w:val="000000" w:themeColor="text1"/>
          <w:szCs w:val="28"/>
        </w:rPr>
        <w:t>D. Chiến lược toàn cầu của Tổng thống MĩRudơven.</w:t>
      </w:r>
    </w:p>
    <w:p w:rsidR="00011A61" w:rsidRPr="00EF5B10" w:rsidRDefault="00011A61" w:rsidP="00A54F87">
      <w:pPr>
        <w:pStyle w:val="BodyText0"/>
        <w:rPr>
          <w:color w:val="000000" w:themeColor="text1"/>
          <w:szCs w:val="28"/>
        </w:rPr>
      </w:pPr>
      <w:r w:rsidRPr="00EF5B10">
        <w:rPr>
          <w:color w:val="000000" w:themeColor="text1"/>
          <w:szCs w:val="28"/>
          <w:u w:val="single"/>
        </w:rPr>
        <w:t>Câu</w:t>
      </w:r>
      <w:r w:rsidRPr="00EF5B10">
        <w:rPr>
          <w:color w:val="000000" w:themeColor="text1"/>
          <w:szCs w:val="28"/>
          <w:u w:val="single"/>
          <w:lang w:val="vi-VN"/>
        </w:rPr>
        <w:t xml:space="preserve"> 9</w:t>
      </w:r>
      <w:r w:rsidRPr="00EF5B10">
        <w:rPr>
          <w:color w:val="000000" w:themeColor="text1"/>
          <w:szCs w:val="28"/>
          <w:lang w:val="vi-VN"/>
        </w:rPr>
        <w:t xml:space="preserve">: </w:t>
      </w:r>
      <w:r w:rsidRPr="00EF5B10">
        <w:rPr>
          <w:color w:val="000000" w:themeColor="text1"/>
          <w:szCs w:val="28"/>
        </w:rPr>
        <w:t>Sa</w:t>
      </w:r>
      <w:r w:rsidRPr="00EF5B10">
        <w:rPr>
          <w:color w:val="000000" w:themeColor="text1"/>
          <w:szCs w:val="28"/>
          <w:u w:val="single"/>
        </w:rPr>
        <w:t>u</w:t>
      </w:r>
      <w:r w:rsidRPr="00EF5B10">
        <w:rPr>
          <w:color w:val="000000" w:themeColor="text1"/>
          <w:szCs w:val="28"/>
        </w:rPr>
        <w:t xml:space="preserve"> khi “Chiến tranh lạnh” chấm dứt, Mĩ muốn thiết lập một trật tự thế giới như thế nào?</w:t>
      </w:r>
    </w:p>
    <w:p w:rsidR="00011A61" w:rsidRPr="00EF5B10" w:rsidRDefault="00011A61" w:rsidP="00A54F87">
      <w:pPr>
        <w:pStyle w:val="BodyText0"/>
        <w:rPr>
          <w:color w:val="000000" w:themeColor="text1"/>
          <w:szCs w:val="28"/>
        </w:rPr>
      </w:pPr>
      <w:r w:rsidRPr="00EF5B10">
        <w:rPr>
          <w:color w:val="000000" w:themeColor="text1"/>
          <w:szCs w:val="28"/>
        </w:rPr>
        <w:t>A. Đa</w:t>
      </w:r>
      <w:r w:rsidR="00406F47" w:rsidRPr="00EF5B10">
        <w:rPr>
          <w:color w:val="000000" w:themeColor="text1"/>
          <w:szCs w:val="28"/>
        </w:rPr>
        <w:t xml:space="preserve"> </w:t>
      </w:r>
      <w:r w:rsidRPr="00EF5B10">
        <w:rPr>
          <w:color w:val="000000" w:themeColor="text1"/>
          <w:szCs w:val="28"/>
        </w:rPr>
        <w:t>cực.</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w:t>
      </w:r>
      <w:r w:rsidRPr="00EF5B10">
        <w:rPr>
          <w:color w:val="000000" w:themeColor="text1"/>
          <w:szCs w:val="28"/>
        </w:rPr>
        <w:t>. Đơn</w:t>
      </w:r>
      <w:r w:rsidR="00406F47" w:rsidRPr="00EF5B10">
        <w:rPr>
          <w:color w:val="000000" w:themeColor="text1"/>
          <w:szCs w:val="28"/>
        </w:rPr>
        <w:t xml:space="preserve"> </w:t>
      </w:r>
      <w:r w:rsidRPr="00EF5B10">
        <w:rPr>
          <w:color w:val="000000" w:themeColor="text1"/>
          <w:szCs w:val="28"/>
        </w:rPr>
        <w:t>cực.</w:t>
      </w:r>
    </w:p>
    <w:p w:rsidR="00011A61" w:rsidRPr="00EF5B10" w:rsidRDefault="00011A61" w:rsidP="00A54F87">
      <w:pPr>
        <w:pStyle w:val="BodyText0"/>
        <w:rPr>
          <w:color w:val="000000" w:themeColor="text1"/>
          <w:szCs w:val="28"/>
          <w:lang w:val="vi-VN"/>
        </w:rPr>
      </w:pPr>
      <w:r w:rsidRPr="00EF5B10">
        <w:rPr>
          <w:color w:val="000000" w:themeColor="text1"/>
          <w:szCs w:val="28"/>
        </w:rPr>
        <w:t>C. Đa cực nhiều trung</w:t>
      </w:r>
      <w:r w:rsidR="00406F47" w:rsidRPr="00EF5B10">
        <w:rPr>
          <w:color w:val="000000" w:themeColor="text1"/>
          <w:szCs w:val="28"/>
        </w:rPr>
        <w:t xml:space="preserve"> </w:t>
      </w:r>
      <w:r w:rsidRPr="00EF5B10">
        <w:rPr>
          <w:color w:val="000000" w:themeColor="text1"/>
          <w:szCs w:val="28"/>
        </w:rPr>
        <w:t>tâm.</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Một cực nhiều trung</w:t>
      </w:r>
      <w:r w:rsidR="00406F47" w:rsidRPr="00EF5B10">
        <w:rPr>
          <w:color w:val="000000" w:themeColor="text1"/>
          <w:szCs w:val="28"/>
        </w:rPr>
        <w:t xml:space="preserve"> </w:t>
      </w:r>
      <w:r w:rsidRPr="00EF5B10">
        <w:rPr>
          <w:color w:val="000000" w:themeColor="text1"/>
          <w:szCs w:val="28"/>
          <w:lang w:val="vi-VN"/>
        </w:rPr>
        <w:t>tâm.</w:t>
      </w:r>
    </w:p>
    <w:p w:rsidR="00011A61" w:rsidRPr="00EF5B10" w:rsidRDefault="00011A61" w:rsidP="00A54F87">
      <w:pPr>
        <w:pStyle w:val="BodyText0"/>
        <w:rPr>
          <w:rFonts w:eastAsia="SimSun"/>
          <w:color w:val="000000" w:themeColor="text1"/>
          <w:szCs w:val="28"/>
          <w:lang w:val="vi-VN" w:eastAsia="zh-CN"/>
        </w:rPr>
      </w:pPr>
      <w:r w:rsidRPr="00EF5B10">
        <w:rPr>
          <w:color w:val="000000" w:themeColor="text1"/>
          <w:szCs w:val="28"/>
          <w:u w:val="single"/>
          <w:lang w:val="vi-VN"/>
        </w:rPr>
        <w:t>Câu 10</w:t>
      </w:r>
      <w:r w:rsidRPr="00EF5B10">
        <w:rPr>
          <w:color w:val="000000" w:themeColor="text1"/>
          <w:szCs w:val="28"/>
          <w:lang w:val="vi-VN"/>
        </w:rPr>
        <w:t xml:space="preserve">: </w:t>
      </w:r>
      <w:r w:rsidRPr="00EF5B10">
        <w:rPr>
          <w:rFonts w:eastAsia="SimSun"/>
          <w:color w:val="000000" w:themeColor="text1"/>
          <w:szCs w:val="28"/>
          <w:lang w:val="vi-VN" w:eastAsia="zh-CN"/>
        </w:rPr>
        <w:t>Mĩ phát động "</w:t>
      </w:r>
      <w:r w:rsidRPr="00EF5B10">
        <w:rPr>
          <w:rFonts w:eastAsia="SimSun"/>
          <w:i/>
          <w:color w:val="000000" w:themeColor="text1"/>
          <w:szCs w:val="28"/>
          <w:lang w:val="vi-VN" w:eastAsia="zh-CN"/>
        </w:rPr>
        <w:t>chiến tranh lạnh"</w:t>
      </w:r>
      <w:r w:rsidRPr="00EF5B10">
        <w:rPr>
          <w:rFonts w:eastAsia="SimSun"/>
          <w:color w:val="000000" w:themeColor="text1"/>
          <w:szCs w:val="28"/>
          <w:lang w:val="vi-VN" w:eastAsia="zh-CN"/>
        </w:rPr>
        <w:t xml:space="preserve"> nhằm mục đích:</w:t>
      </w:r>
    </w:p>
    <w:p w:rsidR="00011A61" w:rsidRPr="00EF5B10" w:rsidRDefault="00011A61" w:rsidP="00A54F87">
      <w:pPr>
        <w:pStyle w:val="BodyText0"/>
        <w:rPr>
          <w:rFonts w:eastAsia="SimSun"/>
          <w:color w:val="000000" w:themeColor="text1"/>
          <w:szCs w:val="28"/>
          <w:lang w:val="vi-VN" w:eastAsia="zh-CN"/>
        </w:rPr>
      </w:pPr>
      <w:r w:rsidRPr="00EF5B10">
        <w:rPr>
          <w:rFonts w:eastAsia="SimSun"/>
          <w:color w:val="000000" w:themeColor="text1"/>
          <w:szCs w:val="28"/>
          <w:lang w:val="vi-VN" w:eastAsia="zh-CN"/>
        </w:rPr>
        <w:t>A. Chống Liên Xô và các nước XHCN.</w:t>
      </w:r>
    </w:p>
    <w:p w:rsidR="00011A61" w:rsidRPr="00EF5B10" w:rsidRDefault="00011A61" w:rsidP="00A54F87">
      <w:pPr>
        <w:pStyle w:val="BodyText0"/>
        <w:rPr>
          <w:rFonts w:eastAsia="SimSun"/>
          <w:color w:val="000000" w:themeColor="text1"/>
          <w:szCs w:val="28"/>
          <w:lang w:val="vi-VN" w:eastAsia="zh-CN"/>
        </w:rPr>
      </w:pPr>
      <w:r w:rsidRPr="00EF5B10">
        <w:rPr>
          <w:rFonts w:eastAsia="SimSun"/>
          <w:color w:val="000000" w:themeColor="text1"/>
          <w:szCs w:val="28"/>
          <w:lang w:val="vi-VN" w:eastAsia="zh-CN"/>
        </w:rPr>
        <w:t>B. Chống Liên Xô và các nước TBCN.</w:t>
      </w:r>
    </w:p>
    <w:p w:rsidR="00011A61" w:rsidRPr="00EF5B10" w:rsidRDefault="00011A61" w:rsidP="00A54F87">
      <w:pPr>
        <w:pStyle w:val="BodyText0"/>
        <w:rPr>
          <w:rFonts w:eastAsia="SimSun"/>
          <w:color w:val="000000" w:themeColor="text1"/>
          <w:szCs w:val="28"/>
          <w:lang w:val="vi-VN" w:eastAsia="zh-CN"/>
        </w:rPr>
      </w:pPr>
      <w:r w:rsidRPr="00EF5B10">
        <w:rPr>
          <w:rFonts w:eastAsia="SimSun"/>
          <w:color w:val="000000" w:themeColor="text1"/>
          <w:szCs w:val="28"/>
          <w:lang w:val="vi-VN" w:eastAsia="zh-CN"/>
        </w:rPr>
        <w:t>C. Chống các nước TBCN trên thế giới.</w:t>
      </w:r>
    </w:p>
    <w:p w:rsidR="00011A61" w:rsidRPr="00EF5B10" w:rsidRDefault="00011A61" w:rsidP="00A54F87">
      <w:pPr>
        <w:pStyle w:val="BodyText0"/>
        <w:rPr>
          <w:rFonts w:eastAsia="SimSun"/>
          <w:color w:val="000000" w:themeColor="text1"/>
          <w:szCs w:val="28"/>
          <w:lang w:val="vi-VN" w:eastAsia="zh-CN"/>
        </w:rPr>
      </w:pPr>
      <w:r w:rsidRPr="00EF5B10">
        <w:rPr>
          <w:rFonts w:eastAsia="SimSun"/>
          <w:color w:val="000000" w:themeColor="text1"/>
          <w:szCs w:val="28"/>
          <w:lang w:val="vi-VN" w:eastAsia="zh-CN"/>
        </w:rPr>
        <w:t>D. Chống các nước TBCN phương Tây đang lớn mạnh.</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t>Câu 11</w:t>
      </w:r>
      <w:r w:rsidRPr="00EF5B10">
        <w:rPr>
          <w:color w:val="000000" w:themeColor="text1"/>
          <w:szCs w:val="28"/>
          <w:lang w:val="fr-FR"/>
        </w:rPr>
        <w:t>: Thế nào là “Chiến tranh lạnh”?</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A. Là cuộc đối đầu căng thẳng giữa các nước tư bản chủ nghĩa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B. Là cuộc đối đầu căng thẳng giữa các nước xã hội chủ nghĩa</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C. Là cuộc đối đầu căng thẳng giữa 2 phe tư bản chủ nghĩa-xã hội chủ nghĩa.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D. Là cuộc đối đầu căng thẳng giữa 2 phe TBCN - XHCN ở châu Âu</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t>Câu 12</w:t>
      </w:r>
      <w:r w:rsidRPr="00EF5B10">
        <w:rPr>
          <w:color w:val="000000" w:themeColor="text1"/>
          <w:szCs w:val="28"/>
          <w:lang w:val="fr-FR"/>
        </w:rPr>
        <w:t>: Mục tiêu của cuộc “Chiến tranh lạnh" là gì?</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A. Mĩ và các nước đế quốc chống Liên Xô và các nước Xã hội chủ nghĩa.</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B. Mĩ lôi kéo các nước Đồng minh của mình chống Liên Xô.</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C. Chống lại ảnh hưởng của Liên Xô.</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D. Phá hoại phong trào cách mạng thế giới.</w:t>
      </w:r>
    </w:p>
    <w:p w:rsidR="00E358A1" w:rsidRPr="00EF5B10" w:rsidRDefault="00E358A1" w:rsidP="00A54F87">
      <w:pPr>
        <w:pStyle w:val="BodyText0"/>
        <w:rPr>
          <w:b/>
          <w:color w:val="000000" w:themeColor="text1"/>
          <w:szCs w:val="28"/>
          <w:u w:val="single"/>
          <w:lang w:val="fr-FR"/>
        </w:rPr>
      </w:pPr>
    </w:p>
    <w:p w:rsidR="00E358A1" w:rsidRPr="00EF5B10" w:rsidRDefault="00E358A1" w:rsidP="00A54F87">
      <w:pPr>
        <w:pStyle w:val="BodyText0"/>
        <w:rPr>
          <w:b/>
          <w:color w:val="000000" w:themeColor="text1"/>
          <w:szCs w:val="28"/>
          <w:u w:val="single"/>
          <w:lang w:val="fr-FR"/>
        </w:rPr>
      </w:pPr>
    </w:p>
    <w:p w:rsidR="00AD4EF3" w:rsidRPr="00EF5B10" w:rsidRDefault="00AD4EF3" w:rsidP="00A54F87">
      <w:pPr>
        <w:pStyle w:val="BodyText0"/>
        <w:rPr>
          <w:b/>
          <w:color w:val="000000" w:themeColor="text1"/>
          <w:szCs w:val="28"/>
          <w:u w:val="single"/>
          <w:lang w:val="fr-FR"/>
        </w:rPr>
      </w:pPr>
      <w:r w:rsidRPr="00EF5B10">
        <w:rPr>
          <w:b/>
          <w:color w:val="000000" w:themeColor="text1"/>
          <w:szCs w:val="28"/>
          <w:u w:val="single"/>
          <w:lang w:val="fr-FR"/>
        </w:rPr>
        <w:t>II. THÔNG HIỂU</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t>Câu 13</w:t>
      </w:r>
      <w:r w:rsidRPr="00EF5B10">
        <w:rPr>
          <w:color w:val="000000" w:themeColor="text1"/>
          <w:szCs w:val="28"/>
          <w:lang w:val="fr-FR"/>
        </w:rPr>
        <w:t>: Mục đích bao quát nhất của “Chiến tranh lạnh” do Mĩ phát động là?</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A. Thực hiện “chiến lược toàn cầu” làm bá chủ thế giới của đế quốc Mĩ.</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B. Bắt các nước Đồng minh lệ thuộc Mĩ.</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C. Ngăn chặn và tiến tới tiêu diệt các nước xã hội chủ nghĩa.</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D. Đàn áp phong trào cách mạng và phong trào giải phóng dân tộc trên thế giới.</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t>Câu 14</w:t>
      </w:r>
      <w:r w:rsidRPr="00EF5B10">
        <w:rPr>
          <w:color w:val="000000" w:themeColor="text1"/>
          <w:szCs w:val="28"/>
          <w:lang w:val="fr-FR"/>
        </w:rPr>
        <w:t>: Tháng 12-1989 đã diễn ra sự kiện lịch sử nào trong các sự kiện dưới đây:</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A. Mĩ và Liên Xô chính thức tuyên bố chấm dứt “Chiến tranh lạnh”</w:t>
      </w:r>
      <w:r w:rsidR="00406F47" w:rsidRPr="00EF5B10">
        <w:rPr>
          <w:color w:val="000000" w:themeColor="text1"/>
          <w:szCs w:val="28"/>
          <w:lang w:val="fr-FR"/>
        </w:rPr>
        <w:t>.</w:t>
      </w:r>
      <w:r w:rsidRPr="00EF5B10">
        <w:rPr>
          <w:color w:val="000000" w:themeColor="text1"/>
          <w:szCs w:val="28"/>
          <w:lang w:val="fr-FR"/>
        </w:rPr>
        <w:tab/>
        <w:t>.</w:t>
      </w:r>
      <w:r w:rsidRPr="00EF5B10">
        <w:rPr>
          <w:color w:val="000000" w:themeColor="text1"/>
          <w:szCs w:val="28"/>
          <w:lang w:val="fr-FR"/>
        </w:rPr>
        <w:tab/>
      </w:r>
    </w:p>
    <w:p w:rsidR="00011A61" w:rsidRPr="00EF5B10" w:rsidRDefault="00011A61" w:rsidP="00A54F87">
      <w:pPr>
        <w:pStyle w:val="BodyText0"/>
        <w:rPr>
          <w:color w:val="000000" w:themeColor="text1"/>
          <w:szCs w:val="28"/>
          <w:lang w:val="fr-FR"/>
        </w:rPr>
      </w:pPr>
      <w:r w:rsidRPr="00EF5B10">
        <w:rPr>
          <w:color w:val="000000" w:themeColor="text1"/>
          <w:szCs w:val="28"/>
          <w:lang w:val="fr-FR"/>
        </w:rPr>
        <w:t>B. Mĩ và Liên Xô kí kết hạn chế vũ khí tiến công chiến lược.</w:t>
      </w:r>
      <w:r w:rsidRPr="00EF5B10">
        <w:rPr>
          <w:color w:val="000000" w:themeColor="text1"/>
          <w:szCs w:val="28"/>
          <w:lang w:val="fr-FR"/>
        </w:rPr>
        <w:tab/>
      </w:r>
      <w:r w:rsidRPr="00EF5B10">
        <w:rPr>
          <w:color w:val="000000" w:themeColor="text1"/>
          <w:szCs w:val="28"/>
          <w:lang w:val="fr-FR"/>
        </w:rPr>
        <w:tab/>
      </w:r>
      <w:r w:rsidRPr="00EF5B10">
        <w:rPr>
          <w:color w:val="000000" w:themeColor="text1"/>
          <w:szCs w:val="28"/>
          <w:lang w:val="fr-FR"/>
        </w:rPr>
        <w:tab/>
      </w:r>
    </w:p>
    <w:p w:rsidR="00011A61" w:rsidRPr="00EF5B10" w:rsidRDefault="00011A61" w:rsidP="00A54F87">
      <w:pPr>
        <w:pStyle w:val="BodyText0"/>
        <w:rPr>
          <w:color w:val="000000" w:themeColor="text1"/>
          <w:szCs w:val="28"/>
          <w:lang w:val="fr-FR"/>
        </w:rPr>
      </w:pPr>
      <w:r w:rsidRPr="00EF5B10">
        <w:rPr>
          <w:color w:val="000000" w:themeColor="text1"/>
          <w:szCs w:val="28"/>
          <w:lang w:val="fr-FR"/>
        </w:rPr>
        <w:t>C. Mĩ và Liên Xô kí kết văn kiện hợp tác về kinh tế.</w:t>
      </w:r>
      <w:r w:rsidRPr="00EF5B10">
        <w:rPr>
          <w:color w:val="000000" w:themeColor="text1"/>
          <w:szCs w:val="28"/>
          <w:lang w:val="fr-FR"/>
        </w:rPr>
        <w:tab/>
      </w:r>
    </w:p>
    <w:p w:rsidR="00011A61" w:rsidRPr="00EF5B10" w:rsidRDefault="00011A61" w:rsidP="00A54F87">
      <w:pPr>
        <w:pStyle w:val="BodyText0"/>
        <w:rPr>
          <w:color w:val="000000" w:themeColor="text1"/>
          <w:szCs w:val="28"/>
          <w:lang w:val="fr-FR"/>
        </w:rPr>
      </w:pPr>
      <w:r w:rsidRPr="00EF5B10">
        <w:rPr>
          <w:color w:val="000000" w:themeColor="text1"/>
          <w:szCs w:val="28"/>
          <w:lang w:val="fr-FR"/>
        </w:rPr>
        <w:t>D. Mĩ và Liên Xô kí kết hợp tác về khoa học kĩ thuật.</w:t>
      </w:r>
    </w:p>
    <w:p w:rsidR="00011A61" w:rsidRPr="00EF5B10" w:rsidRDefault="00011A61" w:rsidP="00A54F87">
      <w:pPr>
        <w:pStyle w:val="BodyText0"/>
        <w:rPr>
          <w:color w:val="000000" w:themeColor="text1"/>
          <w:szCs w:val="28"/>
          <w:lang w:val="fr-FR"/>
        </w:rPr>
      </w:pPr>
      <w:r w:rsidRPr="00EF5B10">
        <w:rPr>
          <w:rFonts w:eastAsia="SimSun"/>
          <w:color w:val="000000" w:themeColor="text1"/>
          <w:szCs w:val="28"/>
          <w:u w:val="single"/>
          <w:lang w:val="fr-FR" w:eastAsia="zh-CN"/>
        </w:rPr>
        <w:t>Câu 15</w:t>
      </w:r>
      <w:r w:rsidRPr="00EF5B10">
        <w:rPr>
          <w:rFonts w:eastAsia="SimSun"/>
          <w:color w:val="000000" w:themeColor="text1"/>
          <w:szCs w:val="28"/>
          <w:lang w:val="fr-FR" w:eastAsia="zh-CN"/>
        </w:rPr>
        <w:t>: Tháng 3-1947</w:t>
      </w:r>
      <w:r w:rsidRPr="00EF5B10">
        <w:rPr>
          <w:color w:val="000000" w:themeColor="text1"/>
          <w:szCs w:val="28"/>
          <w:lang w:val="fr-FR"/>
        </w:rPr>
        <w:t xml:space="preserve"> đã diễn ra sự kiện lịch sử nào trong các sự kiện dưới đây:</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A. Mĩ phát động cuộc chiến tranh lạnh</w:t>
      </w:r>
      <w:r w:rsidR="00406F47" w:rsidRPr="00EF5B10">
        <w:rPr>
          <w:rFonts w:eastAsia="SimSun"/>
          <w:color w:val="000000" w:themeColor="text1"/>
          <w:szCs w:val="28"/>
          <w:lang w:val="fr-FR" w:eastAsia="zh-CN"/>
        </w:rPr>
        <w:t>.</w:t>
      </w:r>
      <w:r w:rsidRPr="00EF5B10">
        <w:rPr>
          <w:rFonts w:eastAsia="SimSun"/>
          <w:color w:val="000000" w:themeColor="text1"/>
          <w:szCs w:val="28"/>
          <w:lang w:val="fr-FR" w:eastAsia="zh-CN"/>
        </w:rPr>
        <w:tab/>
      </w:r>
      <w:r w:rsidRPr="00EF5B10">
        <w:rPr>
          <w:rFonts w:eastAsia="SimSun"/>
          <w:color w:val="000000" w:themeColor="text1"/>
          <w:szCs w:val="28"/>
          <w:lang w:val="fr-FR" w:eastAsia="zh-CN"/>
        </w:rPr>
        <w:tab/>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B.  Mĩ thành lập Tổ chức Hiệp ước Bắc Đại Tây Dương</w:t>
      </w:r>
      <w:r w:rsidR="00406F47" w:rsidRPr="00EF5B10">
        <w:rPr>
          <w:rFonts w:eastAsia="SimSun"/>
          <w:color w:val="000000" w:themeColor="text1"/>
          <w:szCs w:val="28"/>
          <w:lang w:val="fr-FR" w:eastAsia="zh-CN"/>
        </w:rPr>
        <w:t>.</w:t>
      </w:r>
      <w:r w:rsidRPr="00EF5B10">
        <w:rPr>
          <w:rFonts w:eastAsia="SimSun"/>
          <w:color w:val="000000" w:themeColor="text1"/>
          <w:szCs w:val="28"/>
          <w:lang w:val="fr-FR" w:eastAsia="zh-CN"/>
        </w:rPr>
        <w:t xml:space="preserve"> </w:t>
      </w:r>
      <w:r w:rsidRPr="00EF5B10">
        <w:rPr>
          <w:rFonts w:eastAsia="SimSun"/>
          <w:color w:val="000000" w:themeColor="text1"/>
          <w:szCs w:val="28"/>
          <w:lang w:val="fr-FR" w:eastAsia="zh-CN"/>
        </w:rPr>
        <w:tab/>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C. Mĩ đề ra kế hoạch Mácsan</w:t>
      </w:r>
      <w:r w:rsidR="00406F47" w:rsidRPr="00EF5B10">
        <w:rPr>
          <w:rFonts w:eastAsia="SimSun"/>
          <w:color w:val="000000" w:themeColor="text1"/>
          <w:szCs w:val="28"/>
          <w:lang w:val="fr-FR" w:eastAsia="zh-CN"/>
        </w:rPr>
        <w:t>.</w:t>
      </w:r>
      <w:r w:rsidRPr="00EF5B10">
        <w:rPr>
          <w:rFonts w:eastAsia="SimSun"/>
          <w:color w:val="000000" w:themeColor="text1"/>
          <w:szCs w:val="28"/>
          <w:lang w:val="fr-FR" w:eastAsia="zh-CN"/>
        </w:rPr>
        <w:t xml:space="preserve"> </w:t>
      </w:r>
      <w:r w:rsidRPr="00EF5B10">
        <w:rPr>
          <w:rFonts w:eastAsia="SimSun"/>
          <w:color w:val="000000" w:themeColor="text1"/>
          <w:szCs w:val="28"/>
          <w:lang w:val="fr-FR" w:eastAsia="zh-CN"/>
        </w:rPr>
        <w:tab/>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D. Mĩ thành lập tổ chức Seato</w:t>
      </w:r>
      <w:r w:rsidR="00406F47" w:rsidRPr="00EF5B10">
        <w:rPr>
          <w:rFonts w:eastAsia="SimSun"/>
          <w:color w:val="000000" w:themeColor="text1"/>
          <w:szCs w:val="28"/>
          <w:lang w:val="fr-FR" w:eastAsia="zh-CN"/>
        </w:rPr>
        <w:t>.</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u w:val="single"/>
          <w:lang w:val="fr-FR" w:eastAsia="zh-CN"/>
        </w:rPr>
        <w:t>Câu 16</w:t>
      </w:r>
      <w:r w:rsidRPr="00EF5B10">
        <w:rPr>
          <w:rFonts w:eastAsia="SimSun"/>
          <w:color w:val="000000" w:themeColor="text1"/>
          <w:szCs w:val="28"/>
          <w:lang w:val="fr-FR" w:eastAsia="zh-CN"/>
        </w:rPr>
        <w:t>: Cuộc chiến tranh lạnh kết thúc đánh dấu bằng sự kiện nào?</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A. Hiệp ước về hạn chế hệ thống phòng chống tên lửa (ABM ) năm 1972.</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B. Định ước Henxinki năm 1975.</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 xml:space="preserve">C. Cuộc gặp không chính thức giữa Busơ và Goocbachốp tại đảo Manta (12-1989) </w:t>
      </w:r>
    </w:p>
    <w:p w:rsidR="00011A61" w:rsidRPr="00EF5B10" w:rsidRDefault="00011A61" w:rsidP="00A54F87">
      <w:pPr>
        <w:pStyle w:val="BodyText0"/>
        <w:rPr>
          <w:rFonts w:eastAsia="SimSun"/>
          <w:color w:val="000000" w:themeColor="text1"/>
          <w:szCs w:val="28"/>
          <w:lang w:val="fr-FR" w:eastAsia="zh-CN"/>
        </w:rPr>
      </w:pPr>
      <w:r w:rsidRPr="00EF5B10">
        <w:rPr>
          <w:rFonts w:eastAsia="SimSun"/>
          <w:color w:val="000000" w:themeColor="text1"/>
          <w:szCs w:val="28"/>
          <w:lang w:val="fr-FR" w:eastAsia="zh-CN"/>
        </w:rPr>
        <w:t xml:space="preserve">D. Hiệp định về một giải pháp toàn diện cho vấn đề Campuchia (10-1991 )  </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t>Câu 17</w:t>
      </w:r>
      <w:r w:rsidRPr="00EF5B10">
        <w:rPr>
          <w:color w:val="000000" w:themeColor="text1"/>
          <w:szCs w:val="28"/>
          <w:lang w:val="fr-FR"/>
        </w:rPr>
        <w:t>: Hòa bình, ổn định, hợp tác cùng phát triển là</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A. Nhiệm vụ chung của toàn nhân loại khi bước vào thế kỉ XXI.</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B. Trách nhiệm của các nước đang phát triển.</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C. Trách nhiệm của các nước phát triển hiện nay.</w:t>
      </w:r>
    </w:p>
    <w:p w:rsidR="00011A61" w:rsidRPr="00EF5B10" w:rsidRDefault="00011A61" w:rsidP="00A54F87">
      <w:pPr>
        <w:pStyle w:val="BodyText0"/>
        <w:rPr>
          <w:color w:val="000000" w:themeColor="text1"/>
          <w:szCs w:val="28"/>
          <w:shd w:val="clear" w:color="auto" w:fill="FFFFFF"/>
          <w:lang w:val="fr-FR"/>
        </w:rPr>
      </w:pPr>
      <w:r w:rsidRPr="00EF5B10">
        <w:rPr>
          <w:color w:val="000000" w:themeColor="text1"/>
          <w:szCs w:val="28"/>
          <w:lang w:val="fr-FR"/>
        </w:rPr>
        <w:t>D. Vừa là thời cơ, vừa là thách thức đối với các dân tộc khi bước vào thế kỉ XXI.</w:t>
      </w:r>
    </w:p>
    <w:p w:rsidR="00011A61" w:rsidRPr="00EF5B10" w:rsidRDefault="00011A61" w:rsidP="00A54F87">
      <w:pPr>
        <w:pStyle w:val="BodyText0"/>
        <w:rPr>
          <w:color w:val="000000" w:themeColor="text1"/>
          <w:szCs w:val="28"/>
          <w:shd w:val="clear" w:color="auto" w:fill="FFFFFF"/>
          <w:lang w:val="fr-FR"/>
        </w:rPr>
      </w:pPr>
      <w:r w:rsidRPr="00EF5B10">
        <w:rPr>
          <w:color w:val="000000" w:themeColor="text1"/>
          <w:szCs w:val="28"/>
          <w:u w:val="single"/>
          <w:shd w:val="clear" w:color="auto" w:fill="FFFFFF"/>
          <w:lang w:val="fr-FR"/>
        </w:rPr>
        <w:t>Câu 18</w:t>
      </w:r>
      <w:r w:rsidRPr="00EF5B10">
        <w:rPr>
          <w:color w:val="000000" w:themeColor="text1"/>
          <w:szCs w:val="28"/>
          <w:shd w:val="clear" w:color="auto" w:fill="FFFFFF"/>
          <w:lang w:val="fr-FR"/>
        </w:rPr>
        <w:t>. Liên Xô và Mĩ trở thành hai thế lực đối đầu nhau rồi đi đến “chiến tranh lạnh” vào thời điểm nào?</w:t>
      </w:r>
    </w:p>
    <w:p w:rsidR="00011A61" w:rsidRPr="00EF5B10" w:rsidRDefault="00011A61" w:rsidP="00A54F87">
      <w:pPr>
        <w:pStyle w:val="BodyText0"/>
        <w:rPr>
          <w:color w:val="000000" w:themeColor="text1"/>
          <w:spacing w:val="10"/>
          <w:szCs w:val="28"/>
          <w:shd w:val="clear" w:color="auto" w:fill="FFFFFF"/>
          <w:lang w:val="fr-FR"/>
        </w:rPr>
      </w:pPr>
      <w:r w:rsidRPr="00EF5B10">
        <w:rPr>
          <w:color w:val="000000" w:themeColor="text1"/>
          <w:szCs w:val="28"/>
          <w:shd w:val="clear" w:color="auto" w:fill="FFFFFF"/>
          <w:lang w:val="fr-FR"/>
        </w:rPr>
        <w:t xml:space="preserve">A. </w:t>
      </w:r>
      <w:r w:rsidRPr="00EF5B10">
        <w:rPr>
          <w:color w:val="000000" w:themeColor="text1"/>
          <w:spacing w:val="10"/>
          <w:szCs w:val="28"/>
          <w:shd w:val="clear" w:color="auto" w:fill="FFFFFF"/>
          <w:lang w:val="fr-FR"/>
        </w:rPr>
        <w:t>Trước Chiến tranh thế giới thứ hai.</w:t>
      </w:r>
    </w:p>
    <w:p w:rsidR="00011A61" w:rsidRPr="00EF5B10" w:rsidRDefault="00011A61" w:rsidP="00A54F87">
      <w:pPr>
        <w:pStyle w:val="BodyText0"/>
        <w:rPr>
          <w:color w:val="000000" w:themeColor="text1"/>
          <w:spacing w:val="10"/>
          <w:szCs w:val="28"/>
          <w:shd w:val="clear" w:color="auto" w:fill="FFFFFF"/>
        </w:rPr>
      </w:pPr>
      <w:r w:rsidRPr="00EF5B10">
        <w:rPr>
          <w:color w:val="000000" w:themeColor="text1"/>
          <w:spacing w:val="10"/>
          <w:szCs w:val="28"/>
          <w:shd w:val="clear" w:color="auto" w:fill="FFFFFF"/>
        </w:rPr>
        <w:lastRenderedPageBreak/>
        <w:t xml:space="preserve">B. Trong Chiến tranh thế giới thứ hai. </w:t>
      </w:r>
    </w:p>
    <w:p w:rsidR="00011A61" w:rsidRPr="00EF5B10" w:rsidRDefault="00011A61" w:rsidP="00A54F87">
      <w:pPr>
        <w:pStyle w:val="BodyText0"/>
        <w:rPr>
          <w:color w:val="000000" w:themeColor="text1"/>
          <w:spacing w:val="10"/>
          <w:szCs w:val="28"/>
          <w:shd w:val="clear" w:color="auto" w:fill="FFFFFF"/>
        </w:rPr>
      </w:pPr>
      <w:r w:rsidRPr="00EF5B10">
        <w:rPr>
          <w:color w:val="000000" w:themeColor="text1"/>
          <w:spacing w:val="10"/>
          <w:szCs w:val="28"/>
          <w:shd w:val="clear" w:color="auto" w:fill="FFFFFF"/>
        </w:rPr>
        <w:t>C. Sau Chiến tranh thế giới thứ hai.</w:t>
      </w:r>
    </w:p>
    <w:p w:rsidR="00011A61" w:rsidRPr="00EF5B10" w:rsidRDefault="00011A61" w:rsidP="00A54F87">
      <w:pPr>
        <w:pStyle w:val="BodyText0"/>
        <w:rPr>
          <w:color w:val="000000" w:themeColor="text1"/>
          <w:spacing w:val="10"/>
          <w:szCs w:val="28"/>
          <w:shd w:val="clear" w:color="auto" w:fill="FFFFFF"/>
        </w:rPr>
      </w:pPr>
      <w:r w:rsidRPr="00EF5B10">
        <w:rPr>
          <w:color w:val="000000" w:themeColor="text1"/>
          <w:spacing w:val="10"/>
          <w:szCs w:val="28"/>
          <w:shd w:val="clear" w:color="auto" w:fill="FFFFFF"/>
        </w:rPr>
        <w:t>D. Trong và sau Chiến tranh thế giới thứ hai.</w:t>
      </w:r>
    </w:p>
    <w:p w:rsidR="00AD4EF3" w:rsidRPr="00EF5B10" w:rsidRDefault="00AD4EF3" w:rsidP="00A54F87">
      <w:pPr>
        <w:pStyle w:val="BodyText0"/>
        <w:rPr>
          <w:bCs/>
          <w:color w:val="000000" w:themeColor="text1"/>
          <w:szCs w:val="28"/>
          <w:shd w:val="clear" w:color="auto" w:fill="FFFFFF"/>
          <w:lang w:eastAsia="vi-VN"/>
        </w:rPr>
      </w:pPr>
      <w:r w:rsidRPr="00EF5B10">
        <w:rPr>
          <w:bCs/>
          <w:color w:val="000000" w:themeColor="text1"/>
          <w:szCs w:val="28"/>
          <w:u w:val="single"/>
          <w:shd w:val="clear" w:color="auto" w:fill="FFFFFF"/>
          <w:lang w:eastAsia="vi-VN"/>
        </w:rPr>
        <w:t>Câu 19</w:t>
      </w:r>
      <w:r w:rsidRPr="00EF5B10">
        <w:rPr>
          <w:bCs/>
          <w:color w:val="000000" w:themeColor="text1"/>
          <w:szCs w:val="28"/>
          <w:shd w:val="clear" w:color="auto" w:fill="FFFFFF"/>
          <w:lang w:eastAsia="vi-VN"/>
        </w:rPr>
        <w:t>. Sự xác lập cục diện 2 cực tạo nên bởi:</w:t>
      </w:r>
    </w:p>
    <w:p w:rsidR="00AD4EF3" w:rsidRPr="00EF5B10" w:rsidRDefault="00AD4EF3" w:rsidP="00A54F87">
      <w:pPr>
        <w:pStyle w:val="BodyText0"/>
        <w:rPr>
          <w:bCs/>
          <w:color w:val="000000" w:themeColor="text1"/>
          <w:spacing w:val="10"/>
          <w:szCs w:val="28"/>
          <w:shd w:val="clear" w:color="auto" w:fill="FFFFFF"/>
          <w:lang w:eastAsia="vi-VN"/>
        </w:rPr>
      </w:pPr>
      <w:r w:rsidRPr="00EF5B10">
        <w:rPr>
          <w:bCs/>
          <w:color w:val="000000" w:themeColor="text1"/>
          <w:szCs w:val="28"/>
          <w:shd w:val="clear" w:color="auto" w:fill="FFFFFF"/>
          <w:lang w:eastAsia="vi-VN"/>
        </w:rPr>
        <w:t xml:space="preserve">A. </w:t>
      </w:r>
      <w:r w:rsidRPr="00EF5B10">
        <w:rPr>
          <w:bCs/>
          <w:color w:val="000000" w:themeColor="text1"/>
          <w:spacing w:val="10"/>
          <w:szCs w:val="28"/>
          <w:shd w:val="clear" w:color="auto" w:fill="FFFFFF"/>
          <w:lang w:eastAsia="vi-VN"/>
        </w:rPr>
        <w:t>Học thuyết Truman của Mĩ.</w:t>
      </w:r>
    </w:p>
    <w:p w:rsidR="00AD4EF3" w:rsidRPr="00EF5B10" w:rsidRDefault="00AD4EF3" w:rsidP="00A54F87">
      <w:pPr>
        <w:pStyle w:val="BodyText0"/>
        <w:rPr>
          <w:bCs/>
          <w:color w:val="000000" w:themeColor="text1"/>
          <w:spacing w:val="10"/>
          <w:szCs w:val="28"/>
          <w:shd w:val="clear" w:color="auto" w:fill="FFFFFF"/>
          <w:lang w:eastAsia="vi-VN"/>
        </w:rPr>
      </w:pPr>
      <w:r w:rsidRPr="00EF5B10">
        <w:rPr>
          <w:bCs/>
          <w:color w:val="000000" w:themeColor="text1"/>
          <w:spacing w:val="10"/>
          <w:szCs w:val="28"/>
          <w:shd w:val="clear" w:color="auto" w:fill="FFFFFF"/>
          <w:lang w:eastAsia="vi-VN"/>
        </w:rPr>
        <w:t>B. Chiến lược toàn cầu phản cách mạng của Mĩ.</w:t>
      </w:r>
    </w:p>
    <w:p w:rsidR="00AD4EF3" w:rsidRPr="00EF5B10" w:rsidRDefault="00AD4EF3" w:rsidP="00A54F87">
      <w:pPr>
        <w:pStyle w:val="BodyText0"/>
        <w:rPr>
          <w:bCs/>
          <w:color w:val="000000" w:themeColor="text1"/>
          <w:spacing w:val="10"/>
          <w:szCs w:val="28"/>
          <w:shd w:val="clear" w:color="auto" w:fill="FFFFFF"/>
          <w:lang w:eastAsia="vi-VN"/>
        </w:rPr>
      </w:pPr>
      <w:r w:rsidRPr="00EF5B10">
        <w:rPr>
          <w:bCs/>
          <w:color w:val="000000" w:themeColor="text1"/>
          <w:spacing w:val="10"/>
          <w:szCs w:val="28"/>
          <w:shd w:val="clear" w:color="auto" w:fill="FFFFFF"/>
          <w:lang w:eastAsia="vi-VN"/>
        </w:rPr>
        <w:t>C. Sự thành lập khối quân sự NATO và hiệp ước Vácsava.</w:t>
      </w:r>
    </w:p>
    <w:p w:rsidR="00AD4EF3" w:rsidRPr="00EF5B10" w:rsidRDefault="00AD4EF3" w:rsidP="00A54F87">
      <w:pPr>
        <w:pStyle w:val="BodyText0"/>
        <w:rPr>
          <w:bCs/>
          <w:color w:val="000000" w:themeColor="text1"/>
          <w:spacing w:val="10"/>
          <w:szCs w:val="28"/>
          <w:shd w:val="clear" w:color="auto" w:fill="FFFFFF"/>
          <w:lang w:eastAsia="vi-VN"/>
        </w:rPr>
      </w:pPr>
      <w:r w:rsidRPr="00EF5B10">
        <w:rPr>
          <w:bCs/>
          <w:color w:val="000000" w:themeColor="text1"/>
          <w:spacing w:val="10"/>
          <w:szCs w:val="28"/>
          <w:shd w:val="clear" w:color="auto" w:fill="FFFFFF"/>
          <w:lang w:eastAsia="vi-VN"/>
        </w:rPr>
        <w:t>D. “Kế hoạch Mác-san” và sự ra đời của khối quân sự NATO.</w:t>
      </w:r>
    </w:p>
    <w:p w:rsidR="00AD4EF3" w:rsidRPr="00EF5B10" w:rsidRDefault="00AD4EF3" w:rsidP="00A54F87">
      <w:pPr>
        <w:pStyle w:val="BodyText0"/>
        <w:rPr>
          <w:color w:val="000000" w:themeColor="text1"/>
          <w:szCs w:val="28"/>
        </w:rPr>
      </w:pPr>
      <w:r w:rsidRPr="00EF5B10">
        <w:rPr>
          <w:color w:val="000000" w:themeColor="text1"/>
          <w:szCs w:val="28"/>
          <w:u w:val="single"/>
          <w:shd w:val="clear" w:color="auto" w:fill="FFFFFF"/>
        </w:rPr>
        <w:t>Câu 20</w:t>
      </w:r>
      <w:r w:rsidRPr="00EF5B10">
        <w:rPr>
          <w:color w:val="000000" w:themeColor="text1"/>
          <w:szCs w:val="28"/>
          <w:shd w:val="clear" w:color="auto" w:fill="FFFFFF"/>
        </w:rPr>
        <w:t>:</w:t>
      </w:r>
      <w:r w:rsidRPr="00EF5B10">
        <w:rPr>
          <w:color w:val="000000" w:themeColor="text1"/>
          <w:szCs w:val="28"/>
        </w:rPr>
        <w:t xml:space="preserve"> Một trong những xu thế của quan hệ quốc tế sau chiến tranh lạnh mà Đảng Cộng sản Việt Nam đã vận dụng vào lĩnh vực kinh tế hiện nay là</w:t>
      </w:r>
    </w:p>
    <w:p w:rsidR="00AD4EF3" w:rsidRPr="00EF5B10" w:rsidRDefault="00AD4EF3" w:rsidP="00A54F87">
      <w:pPr>
        <w:pStyle w:val="BodyText0"/>
        <w:rPr>
          <w:color w:val="000000" w:themeColor="text1"/>
          <w:szCs w:val="28"/>
          <w:shd w:val="clear" w:color="auto" w:fill="FFFFFF"/>
        </w:rPr>
      </w:pPr>
      <w:r w:rsidRPr="00EF5B10">
        <w:rPr>
          <w:color w:val="000000" w:themeColor="text1"/>
          <w:szCs w:val="28"/>
          <w:shd w:val="clear" w:color="auto" w:fill="FFFFFF"/>
        </w:rPr>
        <w:t>A. hợp tác và phát triển.</w:t>
      </w:r>
    </w:p>
    <w:p w:rsidR="00AD4EF3" w:rsidRPr="00EF5B10" w:rsidRDefault="00AD4EF3" w:rsidP="00A54F87">
      <w:pPr>
        <w:pStyle w:val="BodyText0"/>
        <w:rPr>
          <w:color w:val="000000" w:themeColor="text1"/>
          <w:szCs w:val="28"/>
          <w:shd w:val="clear" w:color="auto" w:fill="FFFFFF"/>
        </w:rPr>
      </w:pPr>
      <w:r w:rsidRPr="00EF5B10">
        <w:rPr>
          <w:color w:val="000000" w:themeColor="text1"/>
          <w:szCs w:val="28"/>
          <w:shd w:val="clear" w:color="auto" w:fill="FFFFFF"/>
        </w:rPr>
        <w:t>B. hợp tác với các nước trong khu vực.</w:t>
      </w:r>
    </w:p>
    <w:p w:rsidR="00AD4EF3" w:rsidRPr="00EF5B10" w:rsidRDefault="00AD4EF3" w:rsidP="00A54F87">
      <w:pPr>
        <w:pStyle w:val="BodyText0"/>
        <w:rPr>
          <w:color w:val="000000" w:themeColor="text1"/>
          <w:szCs w:val="28"/>
          <w:shd w:val="clear" w:color="auto" w:fill="FFFFFF"/>
        </w:rPr>
      </w:pPr>
      <w:r w:rsidRPr="00EF5B10">
        <w:rPr>
          <w:color w:val="000000" w:themeColor="text1"/>
          <w:szCs w:val="28"/>
          <w:shd w:val="clear" w:color="auto" w:fill="FFFFFF"/>
        </w:rPr>
        <w:t>C. hợp tác với các nước châu Âu.</w:t>
      </w:r>
    </w:p>
    <w:p w:rsidR="00AD4EF3" w:rsidRPr="00EF5B10" w:rsidRDefault="00AD4EF3" w:rsidP="00A54F87">
      <w:pPr>
        <w:pStyle w:val="BodyText0"/>
        <w:rPr>
          <w:color w:val="000000" w:themeColor="text1"/>
          <w:szCs w:val="28"/>
          <w:shd w:val="clear" w:color="auto" w:fill="FFFFFF"/>
        </w:rPr>
      </w:pPr>
      <w:r w:rsidRPr="00EF5B10">
        <w:rPr>
          <w:color w:val="000000" w:themeColor="text1"/>
          <w:szCs w:val="28"/>
          <w:shd w:val="clear" w:color="auto" w:fill="FFFFFF"/>
        </w:rPr>
        <w:t>D. hợp tác với các nước đang phát triển.</w:t>
      </w:r>
    </w:p>
    <w:p w:rsidR="00AD4EF3" w:rsidRPr="00EF5B10" w:rsidRDefault="00AD4EF3" w:rsidP="00A54F87">
      <w:pPr>
        <w:pStyle w:val="BodyText0"/>
        <w:rPr>
          <w:b/>
          <w:color w:val="000000" w:themeColor="text1"/>
          <w:szCs w:val="28"/>
          <w:u w:val="single"/>
        </w:rPr>
      </w:pPr>
      <w:r w:rsidRPr="00EF5B10">
        <w:rPr>
          <w:b/>
          <w:color w:val="000000" w:themeColor="text1"/>
          <w:szCs w:val="28"/>
          <w:u w:val="single"/>
        </w:rPr>
        <w:t>III. VẬN DỤNG THẤP</w:t>
      </w:r>
    </w:p>
    <w:p w:rsidR="00011A61" w:rsidRPr="00EF5B10" w:rsidRDefault="00011A61" w:rsidP="00A54F87">
      <w:pPr>
        <w:pStyle w:val="BodyText0"/>
        <w:rPr>
          <w:color w:val="000000" w:themeColor="text1"/>
          <w:szCs w:val="28"/>
        </w:rPr>
      </w:pPr>
      <w:r w:rsidRPr="00EF5B10">
        <w:rPr>
          <w:color w:val="000000" w:themeColor="text1"/>
          <w:szCs w:val="28"/>
          <w:u w:val="single"/>
        </w:rPr>
        <w:t xml:space="preserve">Câu </w:t>
      </w:r>
      <w:r w:rsidR="00AD4EF3" w:rsidRPr="00EF5B10">
        <w:rPr>
          <w:color w:val="000000" w:themeColor="text1"/>
          <w:szCs w:val="28"/>
          <w:u w:val="single"/>
        </w:rPr>
        <w:t>21</w:t>
      </w:r>
      <w:r w:rsidRPr="00EF5B10">
        <w:rPr>
          <w:color w:val="000000" w:themeColor="text1"/>
          <w:szCs w:val="28"/>
        </w:rPr>
        <w:t>: Một trong những xu thế trong quan hệ quốc tế sau chiến tranh lạnh mà Đảng Cộng sản Việt Nam đã vận dụng để giải quyết vấn đề Biển Đông là</w:t>
      </w:r>
    </w:p>
    <w:p w:rsidR="00011A61" w:rsidRPr="00EF5B10" w:rsidRDefault="00011A61" w:rsidP="00A54F87">
      <w:pPr>
        <w:pStyle w:val="BodyText0"/>
        <w:rPr>
          <w:color w:val="000000" w:themeColor="text1"/>
          <w:szCs w:val="28"/>
          <w:shd w:val="clear" w:color="auto" w:fill="FFFFFF"/>
        </w:rPr>
      </w:pPr>
      <w:r w:rsidRPr="00EF5B10">
        <w:rPr>
          <w:color w:val="000000" w:themeColor="text1"/>
          <w:szCs w:val="28"/>
          <w:shd w:val="clear" w:color="auto" w:fill="FFFFFF"/>
        </w:rPr>
        <w:t xml:space="preserve">A. giải quyết các tranh chấp bằng biện pháp hòa bình. </w:t>
      </w:r>
    </w:p>
    <w:p w:rsidR="00011A61" w:rsidRPr="00EF5B10" w:rsidRDefault="00011A61" w:rsidP="00A54F87">
      <w:pPr>
        <w:pStyle w:val="BodyText0"/>
        <w:rPr>
          <w:color w:val="000000" w:themeColor="text1"/>
          <w:szCs w:val="28"/>
          <w:shd w:val="clear" w:color="auto" w:fill="FFFFFF"/>
        </w:rPr>
      </w:pPr>
      <w:r w:rsidRPr="00EF5B10">
        <w:rPr>
          <w:color w:val="000000" w:themeColor="text1"/>
          <w:szCs w:val="28"/>
          <w:shd w:val="clear" w:color="auto" w:fill="FFFFFF"/>
        </w:rPr>
        <w:t>B. giải quyết các tranh chấp bằng biện pháp quân sự.</w:t>
      </w:r>
    </w:p>
    <w:p w:rsidR="00011A61" w:rsidRPr="00EF5B10" w:rsidRDefault="00011A61" w:rsidP="00A54F87">
      <w:pPr>
        <w:pStyle w:val="BodyText0"/>
        <w:rPr>
          <w:color w:val="000000" w:themeColor="text1"/>
          <w:szCs w:val="28"/>
          <w:shd w:val="clear" w:color="auto" w:fill="FFFFFF"/>
        </w:rPr>
      </w:pPr>
      <w:r w:rsidRPr="00EF5B10">
        <w:rPr>
          <w:color w:val="000000" w:themeColor="text1"/>
          <w:szCs w:val="28"/>
          <w:shd w:val="clear" w:color="auto" w:fill="FFFFFF"/>
        </w:rPr>
        <w:t xml:space="preserve">C. giải quyết các tranh chấp bằng biện pháp phát triển kinh tế. </w:t>
      </w:r>
    </w:p>
    <w:p w:rsidR="00011A61" w:rsidRPr="00EF5B10" w:rsidRDefault="00011A61" w:rsidP="00A54F87">
      <w:pPr>
        <w:pStyle w:val="BodyText0"/>
        <w:rPr>
          <w:color w:val="000000" w:themeColor="text1"/>
          <w:szCs w:val="28"/>
          <w:shd w:val="clear" w:color="auto" w:fill="FFFFFF"/>
        </w:rPr>
      </w:pPr>
      <w:r w:rsidRPr="00EF5B10">
        <w:rPr>
          <w:color w:val="000000" w:themeColor="text1"/>
          <w:szCs w:val="28"/>
          <w:shd w:val="clear" w:color="auto" w:fill="FFFFFF"/>
        </w:rPr>
        <w:t>D. giải quyết các tranh chấp bằng biện pháp liên minh chính trị với các nước.</w:t>
      </w:r>
    </w:p>
    <w:p w:rsidR="00011A61" w:rsidRPr="00EF5B10" w:rsidRDefault="00011A61" w:rsidP="00A54F87">
      <w:pPr>
        <w:pStyle w:val="BodyText0"/>
        <w:rPr>
          <w:bCs/>
          <w:color w:val="000000" w:themeColor="text1"/>
          <w:szCs w:val="28"/>
        </w:rPr>
      </w:pPr>
      <w:r w:rsidRPr="00EF5B10">
        <w:rPr>
          <w:bCs/>
          <w:color w:val="000000" w:themeColor="text1"/>
          <w:szCs w:val="28"/>
          <w:u w:val="single"/>
        </w:rPr>
        <w:t>Câu 2</w:t>
      </w:r>
      <w:r w:rsidR="00AD4EF3" w:rsidRPr="00EF5B10">
        <w:rPr>
          <w:bCs/>
          <w:color w:val="000000" w:themeColor="text1"/>
          <w:szCs w:val="28"/>
          <w:u w:val="single"/>
        </w:rPr>
        <w:t>2</w:t>
      </w:r>
      <w:r w:rsidRPr="00EF5B10">
        <w:rPr>
          <w:bCs/>
          <w:color w:val="000000" w:themeColor="text1"/>
          <w:szCs w:val="28"/>
        </w:rPr>
        <w:t>: "Kế hoạch Mácsan" đã đưa tới tình trạng chiến tranh lạnh vì lí do nào dưới đây?</w:t>
      </w:r>
    </w:p>
    <w:p w:rsidR="00011A61" w:rsidRPr="00EF5B10" w:rsidRDefault="00011A61" w:rsidP="00A54F87">
      <w:pPr>
        <w:pStyle w:val="BodyText0"/>
        <w:rPr>
          <w:bCs/>
          <w:color w:val="000000" w:themeColor="text1"/>
          <w:szCs w:val="28"/>
        </w:rPr>
      </w:pPr>
      <w:r w:rsidRPr="00EF5B10">
        <w:rPr>
          <w:bCs/>
          <w:color w:val="000000" w:themeColor="text1"/>
          <w:szCs w:val="28"/>
        </w:rPr>
        <w:t>A. Tập hợp các nước Tây Âu vào liên minh quân sự chống Liên Xô và Đông Âu.</w:t>
      </w:r>
    </w:p>
    <w:p w:rsidR="00011A61" w:rsidRPr="00EF5B10" w:rsidRDefault="00011A61" w:rsidP="00A54F87">
      <w:pPr>
        <w:pStyle w:val="BodyText0"/>
        <w:rPr>
          <w:bCs/>
          <w:color w:val="000000" w:themeColor="text1"/>
          <w:szCs w:val="28"/>
        </w:rPr>
      </w:pPr>
      <w:r w:rsidRPr="00EF5B10">
        <w:rPr>
          <w:bCs/>
          <w:color w:val="000000" w:themeColor="text1"/>
          <w:szCs w:val="28"/>
        </w:rPr>
        <w:t>B. Tập hợp các nước Tây Âu vào liên minh quân sự chống các nước Đông Âu.</w:t>
      </w:r>
    </w:p>
    <w:p w:rsidR="00011A61" w:rsidRPr="00EF5B10" w:rsidRDefault="00011A61" w:rsidP="00A54F87">
      <w:pPr>
        <w:pStyle w:val="BodyText0"/>
        <w:rPr>
          <w:bCs/>
          <w:color w:val="000000" w:themeColor="text1"/>
          <w:szCs w:val="28"/>
        </w:rPr>
      </w:pPr>
      <w:r w:rsidRPr="00EF5B10">
        <w:rPr>
          <w:bCs/>
          <w:color w:val="000000" w:themeColor="text1"/>
          <w:szCs w:val="28"/>
        </w:rPr>
        <w:t>C. Tập hợp các nước Tây Âu vào liên minh quân sự chống Liên Xô.</w:t>
      </w:r>
    </w:p>
    <w:p w:rsidR="00011A61" w:rsidRPr="00EF5B10" w:rsidRDefault="00011A61" w:rsidP="00A54F87">
      <w:pPr>
        <w:pStyle w:val="BodyText0"/>
        <w:rPr>
          <w:bCs/>
          <w:color w:val="000000" w:themeColor="text1"/>
          <w:szCs w:val="28"/>
        </w:rPr>
      </w:pPr>
      <w:r w:rsidRPr="00EF5B10">
        <w:rPr>
          <w:bCs/>
          <w:color w:val="000000" w:themeColor="text1"/>
          <w:szCs w:val="28"/>
        </w:rPr>
        <w:t>D. Tập hợp các nước Tây Âu chống phong trào cách mạng thế giới.</w:t>
      </w:r>
    </w:p>
    <w:p w:rsidR="00011A61" w:rsidRPr="00EF5B10" w:rsidRDefault="00011A61" w:rsidP="00A54F87">
      <w:pPr>
        <w:pStyle w:val="BodyText0"/>
        <w:rPr>
          <w:bCs/>
          <w:color w:val="000000" w:themeColor="text1"/>
          <w:szCs w:val="28"/>
        </w:rPr>
      </w:pPr>
      <w:r w:rsidRPr="00EF5B10">
        <w:rPr>
          <w:bCs/>
          <w:color w:val="000000" w:themeColor="text1"/>
          <w:szCs w:val="28"/>
          <w:u w:val="single"/>
        </w:rPr>
        <w:t>Câu 2</w:t>
      </w:r>
      <w:r w:rsidR="00AD4EF3" w:rsidRPr="00EF5B10">
        <w:rPr>
          <w:bCs/>
          <w:color w:val="000000" w:themeColor="text1"/>
          <w:szCs w:val="28"/>
          <w:u w:val="single"/>
        </w:rPr>
        <w:t>3</w:t>
      </w:r>
      <w:r w:rsidRPr="00EF5B10">
        <w:rPr>
          <w:bCs/>
          <w:color w:val="000000" w:themeColor="text1"/>
          <w:szCs w:val="28"/>
        </w:rPr>
        <w:t>: Sau chiến tranh thế giới thứ hai, quan hệ giữa Mĩ và Liên Xô thay đổi như thế nào?</w:t>
      </w:r>
    </w:p>
    <w:p w:rsidR="00011A61" w:rsidRPr="00EF5B10" w:rsidRDefault="00011A61" w:rsidP="00A54F87">
      <w:pPr>
        <w:pStyle w:val="BodyText0"/>
        <w:rPr>
          <w:bCs/>
          <w:color w:val="000000" w:themeColor="text1"/>
          <w:szCs w:val="28"/>
        </w:rPr>
      </w:pPr>
      <w:r w:rsidRPr="00EF5B10">
        <w:rPr>
          <w:bCs/>
          <w:color w:val="000000" w:themeColor="text1"/>
          <w:szCs w:val="28"/>
        </w:rPr>
        <w:t>A. Từ liên minh chống phát xít chuyển sang đối đầu chiến tranh lạnh.</w:t>
      </w:r>
    </w:p>
    <w:p w:rsidR="00011A61" w:rsidRPr="00EF5B10" w:rsidRDefault="00011A61" w:rsidP="00A54F87">
      <w:pPr>
        <w:pStyle w:val="BodyText0"/>
        <w:rPr>
          <w:bCs/>
          <w:color w:val="000000" w:themeColor="text1"/>
          <w:szCs w:val="28"/>
        </w:rPr>
      </w:pPr>
      <w:r w:rsidRPr="00EF5B10">
        <w:rPr>
          <w:bCs/>
          <w:color w:val="000000" w:themeColor="text1"/>
          <w:szCs w:val="28"/>
        </w:rPr>
        <w:t>B. Hợp tác cùng nhau giải quyết nhiều vấn đề quốc tế lớn</w:t>
      </w:r>
    </w:p>
    <w:p w:rsidR="00011A61" w:rsidRPr="00EF5B10" w:rsidRDefault="00011A61" w:rsidP="00A54F87">
      <w:pPr>
        <w:pStyle w:val="BodyText0"/>
        <w:rPr>
          <w:bCs/>
          <w:color w:val="000000" w:themeColor="text1"/>
          <w:szCs w:val="28"/>
        </w:rPr>
      </w:pPr>
      <w:r w:rsidRPr="00EF5B10">
        <w:rPr>
          <w:bCs/>
          <w:color w:val="000000" w:themeColor="text1"/>
          <w:szCs w:val="28"/>
        </w:rPr>
        <w:t>C. chuyển từ đối đầu sang đối thoại</w:t>
      </w:r>
    </w:p>
    <w:p w:rsidR="00011A61" w:rsidRPr="00EF5B10" w:rsidRDefault="00011A61" w:rsidP="00A54F87">
      <w:pPr>
        <w:pStyle w:val="BodyText0"/>
        <w:rPr>
          <w:bCs/>
          <w:color w:val="000000" w:themeColor="text1"/>
          <w:szCs w:val="28"/>
        </w:rPr>
      </w:pPr>
      <w:r w:rsidRPr="00EF5B10">
        <w:rPr>
          <w:bCs/>
          <w:color w:val="000000" w:themeColor="text1"/>
          <w:szCs w:val="28"/>
        </w:rPr>
        <w:t>D. Mâu thuẫn nhau gay gắt về quyền lợi</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u w:val="single"/>
          <w:shd w:val="clear" w:color="auto" w:fill="FFFFFF"/>
          <w:lang w:eastAsia="vi-VN"/>
        </w:rPr>
        <w:t>Câu 2</w:t>
      </w:r>
      <w:r w:rsidR="00AD4EF3" w:rsidRPr="00EF5B10">
        <w:rPr>
          <w:bCs/>
          <w:color w:val="000000" w:themeColor="text1"/>
          <w:szCs w:val="28"/>
          <w:u w:val="single"/>
          <w:shd w:val="clear" w:color="auto" w:fill="FFFFFF"/>
          <w:lang w:eastAsia="vi-VN"/>
        </w:rPr>
        <w:t>4</w:t>
      </w:r>
      <w:r w:rsidRPr="00EF5B10">
        <w:rPr>
          <w:bCs/>
          <w:color w:val="000000" w:themeColor="text1"/>
          <w:szCs w:val="28"/>
          <w:shd w:val="clear" w:color="auto" w:fill="FFFFFF"/>
          <w:lang w:eastAsia="vi-VN"/>
        </w:rPr>
        <w:t xml:space="preserve">: Một trong những chính sách giúp Mĩ thực hiện chiến lược toàn cầu sau chiến tranh </w:t>
      </w:r>
      <w:r w:rsidRPr="00EF5B10">
        <w:rPr>
          <w:bCs/>
          <w:color w:val="000000" w:themeColor="text1"/>
          <w:szCs w:val="28"/>
          <w:shd w:val="clear" w:color="auto" w:fill="FFFFFF"/>
          <w:lang w:eastAsia="vi-VN"/>
        </w:rPr>
        <w:lastRenderedPageBreak/>
        <w:t>thế giới thứ hai là gì?</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A. Dùng vũ lực can thiệp thô bạo đến các nước.</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B. Dùng khẩu hiệu thúc đẩy dân chủ và Tôn giáo.</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C. Sử dụng chính sách "đồng Đôla" để gây sức ép.</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D. Lôi kéo, khống chế các nước đồng minh.</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Câu 2</w:t>
      </w:r>
      <w:r w:rsidR="00AD4EF3" w:rsidRPr="00EF5B10">
        <w:rPr>
          <w:bCs/>
          <w:color w:val="000000" w:themeColor="text1"/>
          <w:szCs w:val="28"/>
          <w:shd w:val="clear" w:color="auto" w:fill="FFFFFF"/>
          <w:lang w:eastAsia="vi-VN"/>
        </w:rPr>
        <w:t>5</w:t>
      </w:r>
      <w:r w:rsidRPr="00EF5B10">
        <w:rPr>
          <w:bCs/>
          <w:color w:val="000000" w:themeColor="text1"/>
          <w:szCs w:val="28"/>
          <w:shd w:val="clear" w:color="auto" w:fill="FFFFFF"/>
          <w:lang w:eastAsia="vi-VN"/>
        </w:rPr>
        <w:t>: Mục tiêu chính sách đối ngoại của Mĩ sau chiến tranh lạnh kết thúc là gì?</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A. Thúc đẩy dân chủ trên thế giới</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B. Can thiệp vào công việc nội bộ của các nước khác</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C. Vươn lên chi phối, thiết lập trật tự thế giới đơn cực</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D. Đơn phương sắp đặt và chi phối trật tự thế giới mới.</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u w:val="single"/>
          <w:shd w:val="clear" w:color="auto" w:fill="FFFFFF"/>
          <w:lang w:eastAsia="vi-VN"/>
        </w:rPr>
        <w:t>Câu 2</w:t>
      </w:r>
      <w:r w:rsidR="00AD4EF3" w:rsidRPr="00EF5B10">
        <w:rPr>
          <w:bCs/>
          <w:color w:val="000000" w:themeColor="text1"/>
          <w:szCs w:val="28"/>
          <w:u w:val="single"/>
          <w:shd w:val="clear" w:color="auto" w:fill="FFFFFF"/>
          <w:lang w:eastAsia="vi-VN"/>
        </w:rPr>
        <w:t>6</w:t>
      </w:r>
      <w:r w:rsidRPr="00EF5B10">
        <w:rPr>
          <w:bCs/>
          <w:color w:val="000000" w:themeColor="text1"/>
          <w:szCs w:val="28"/>
          <w:shd w:val="clear" w:color="auto" w:fill="FFFFFF"/>
          <w:lang w:eastAsia="vi-VN"/>
        </w:rPr>
        <w:t xml:space="preserve">: Định ước Henxinki là biểu hiện chứng tỏ xu thế hòa hoãn giữa hai phe tư bản chủ nghĩa và xã hội chủ nghĩa vì lí do nào dưới đây? </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A. Tạo cơ chế giải quyết các vấn đề liên quan đến hòa bình, an ninh ở châu Âu.</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B. Tạo cơ chế giải quyết các vấn đề liên quan đến hòa bình, an ninh thế giới.</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C. Giải quyết các vấn đề liên quan đến hòa bình, an ninh c</w:t>
      </w:r>
      <w:r w:rsidRPr="00EF5B10">
        <w:rPr>
          <w:bCs/>
          <w:color w:val="000000" w:themeColor="text1"/>
          <w:spacing w:val="10"/>
          <w:szCs w:val="28"/>
          <w:shd w:val="clear" w:color="auto" w:fill="FFFFFF"/>
          <w:lang w:eastAsia="vi-VN"/>
        </w:rPr>
        <w:t>hâu Á</w:t>
      </w:r>
      <w:r w:rsidRPr="00EF5B10">
        <w:rPr>
          <w:bCs/>
          <w:color w:val="000000" w:themeColor="text1"/>
          <w:szCs w:val="28"/>
          <w:shd w:val="clear" w:color="auto" w:fill="FFFFFF"/>
          <w:lang w:eastAsia="vi-VN"/>
        </w:rPr>
        <w:t>.</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D. Giải quyết các vấn đề liên quan đến kinh tế, chính trị châu Âu.</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u w:val="single"/>
          <w:shd w:val="clear" w:color="auto" w:fill="FFFFFF"/>
          <w:lang w:eastAsia="vi-VN"/>
        </w:rPr>
        <w:t>Câu 2</w:t>
      </w:r>
      <w:r w:rsidR="00AD4EF3" w:rsidRPr="00EF5B10">
        <w:rPr>
          <w:bCs/>
          <w:color w:val="000000" w:themeColor="text1"/>
          <w:szCs w:val="28"/>
          <w:u w:val="single"/>
          <w:shd w:val="clear" w:color="auto" w:fill="FFFFFF"/>
          <w:lang w:eastAsia="vi-VN"/>
        </w:rPr>
        <w:t>7</w:t>
      </w:r>
      <w:r w:rsidR="00C522EC" w:rsidRPr="00EF5B10">
        <w:rPr>
          <w:bCs/>
          <w:color w:val="000000" w:themeColor="text1"/>
          <w:szCs w:val="28"/>
          <w:u w:val="single"/>
          <w:shd w:val="clear" w:color="auto" w:fill="FFFFFF"/>
          <w:lang w:val="en-US" w:eastAsia="vi-VN"/>
        </w:rPr>
        <w:t xml:space="preserve">. </w:t>
      </w:r>
      <w:r w:rsidRPr="00EF5B10">
        <w:rPr>
          <w:bCs/>
          <w:color w:val="000000" w:themeColor="text1"/>
          <w:szCs w:val="28"/>
          <w:shd w:val="clear" w:color="auto" w:fill="FFFFFF"/>
          <w:lang w:eastAsia="vi-VN"/>
        </w:rPr>
        <w:t>Hiệp ước Vácsava là một tổ chức:</w:t>
      </w:r>
    </w:p>
    <w:p w:rsidR="00011A61" w:rsidRPr="00EF5B10" w:rsidRDefault="00011A61" w:rsidP="00A54F87">
      <w:pPr>
        <w:pStyle w:val="BodyText0"/>
        <w:rPr>
          <w:color w:val="000000" w:themeColor="text1"/>
          <w:szCs w:val="28"/>
          <w:shd w:val="clear" w:color="auto" w:fill="FFFFFF"/>
          <w:lang w:eastAsia="vi-VN"/>
        </w:rPr>
      </w:pPr>
      <w:r w:rsidRPr="00EF5B10">
        <w:rPr>
          <w:bCs/>
          <w:color w:val="000000" w:themeColor="text1"/>
          <w:szCs w:val="28"/>
          <w:shd w:val="clear" w:color="auto" w:fill="FFFFFF"/>
          <w:lang w:eastAsia="vi-VN"/>
        </w:rPr>
        <w:t>A. M</w:t>
      </w:r>
      <w:r w:rsidRPr="00EF5B10">
        <w:rPr>
          <w:bCs/>
          <w:color w:val="000000" w:themeColor="text1"/>
          <w:spacing w:val="10"/>
          <w:szCs w:val="28"/>
          <w:shd w:val="clear" w:color="auto" w:fill="FFFFFF"/>
          <w:lang w:eastAsia="vi-VN"/>
        </w:rPr>
        <w:t xml:space="preserve">ang tính phòng thủ của các nước xã </w:t>
      </w:r>
      <w:r w:rsidRPr="00EF5B10">
        <w:rPr>
          <w:color w:val="000000" w:themeColor="text1"/>
          <w:szCs w:val="28"/>
          <w:shd w:val="clear" w:color="auto" w:fill="FFFFFF"/>
          <w:lang w:eastAsia="vi-VN"/>
        </w:rPr>
        <w:t>hội chủ nghĩa.</w:t>
      </w:r>
    </w:p>
    <w:p w:rsidR="00011A61" w:rsidRPr="00EF5B10" w:rsidRDefault="00011A61" w:rsidP="00A54F87">
      <w:pPr>
        <w:pStyle w:val="BodyText0"/>
        <w:rPr>
          <w:bCs/>
          <w:color w:val="000000" w:themeColor="text1"/>
          <w:spacing w:val="10"/>
          <w:szCs w:val="28"/>
          <w:shd w:val="clear" w:color="auto" w:fill="FFFFFF"/>
          <w:lang w:eastAsia="vi-VN"/>
        </w:rPr>
      </w:pPr>
      <w:r w:rsidRPr="00EF5B10">
        <w:rPr>
          <w:color w:val="000000" w:themeColor="text1"/>
          <w:szCs w:val="28"/>
          <w:shd w:val="clear" w:color="auto" w:fill="FFFFFF"/>
          <w:lang w:eastAsia="vi-VN"/>
        </w:rPr>
        <w:t xml:space="preserve">B. </w:t>
      </w:r>
      <w:r w:rsidRPr="00EF5B10">
        <w:rPr>
          <w:bCs/>
          <w:color w:val="000000" w:themeColor="text1"/>
          <w:spacing w:val="10"/>
          <w:szCs w:val="28"/>
          <w:shd w:val="clear" w:color="auto" w:fill="FFFFFF"/>
          <w:lang w:eastAsia="vi-VN"/>
        </w:rPr>
        <w:t>Mang tính chạy đua vũ trang của Mĩ và Tây Âu.</w:t>
      </w:r>
    </w:p>
    <w:p w:rsidR="00011A61" w:rsidRPr="00EF5B10" w:rsidRDefault="00011A61" w:rsidP="00A54F87">
      <w:pPr>
        <w:pStyle w:val="BodyText0"/>
        <w:rPr>
          <w:bCs/>
          <w:color w:val="000000" w:themeColor="text1"/>
          <w:spacing w:val="10"/>
          <w:szCs w:val="28"/>
          <w:shd w:val="clear" w:color="auto" w:fill="FFFFFF"/>
          <w:lang w:eastAsia="vi-VN"/>
        </w:rPr>
      </w:pPr>
      <w:r w:rsidRPr="00EF5B10">
        <w:rPr>
          <w:bCs/>
          <w:color w:val="000000" w:themeColor="text1"/>
          <w:spacing w:val="10"/>
          <w:szCs w:val="28"/>
          <w:shd w:val="clear" w:color="auto" w:fill="FFFFFF"/>
          <w:lang w:eastAsia="vi-VN"/>
        </w:rPr>
        <w:t>C. Mang tính cạnh tranh về kinh tế giữa Mĩ và Tây Âu.</w:t>
      </w:r>
    </w:p>
    <w:p w:rsidR="00011A61" w:rsidRPr="00EF5B10" w:rsidRDefault="00011A61" w:rsidP="00A54F87">
      <w:pPr>
        <w:pStyle w:val="BodyText0"/>
        <w:rPr>
          <w:bCs/>
          <w:color w:val="000000" w:themeColor="text1"/>
          <w:szCs w:val="28"/>
          <w:shd w:val="clear" w:color="auto" w:fill="FFFFFF"/>
        </w:rPr>
      </w:pPr>
      <w:r w:rsidRPr="00EF5B10">
        <w:rPr>
          <w:bCs/>
          <w:color w:val="000000" w:themeColor="text1"/>
          <w:spacing w:val="10"/>
          <w:szCs w:val="28"/>
          <w:shd w:val="clear" w:color="auto" w:fill="FFFFFF"/>
          <w:lang w:eastAsia="vi-VN"/>
        </w:rPr>
        <w:t>D. Mang tính liên minh phòng thủ của các nước xã hội chủ nghĩa.</w:t>
      </w:r>
    </w:p>
    <w:p w:rsidR="00011A61" w:rsidRPr="00EF5B10" w:rsidRDefault="00011A61" w:rsidP="00A54F87">
      <w:pPr>
        <w:pStyle w:val="BodyText0"/>
        <w:rPr>
          <w:color w:val="000000" w:themeColor="text1"/>
          <w:szCs w:val="28"/>
        </w:rPr>
      </w:pPr>
      <w:r w:rsidRPr="00EF5B10">
        <w:rPr>
          <w:color w:val="000000" w:themeColor="text1"/>
          <w:szCs w:val="28"/>
          <w:u w:val="single"/>
        </w:rPr>
        <w:t xml:space="preserve">Câu </w:t>
      </w:r>
      <w:r w:rsidR="00AD4EF3" w:rsidRPr="00EF5B10">
        <w:rPr>
          <w:color w:val="000000" w:themeColor="text1"/>
          <w:szCs w:val="28"/>
          <w:u w:val="single"/>
        </w:rPr>
        <w:t>28</w:t>
      </w:r>
      <w:r w:rsidRPr="00EF5B10">
        <w:rPr>
          <w:color w:val="000000" w:themeColor="text1"/>
          <w:szCs w:val="28"/>
        </w:rPr>
        <w:t xml:space="preserve">. Nội dung nào sau đây không nằm trong diễn biến của Chiến tranh lạnh? </w:t>
      </w:r>
    </w:p>
    <w:p w:rsidR="00011A61" w:rsidRPr="00EF5B10" w:rsidRDefault="00011A61" w:rsidP="00A54F87">
      <w:pPr>
        <w:pStyle w:val="BodyText0"/>
        <w:rPr>
          <w:color w:val="000000" w:themeColor="text1"/>
          <w:szCs w:val="28"/>
        </w:rPr>
      </w:pPr>
      <w:r w:rsidRPr="00EF5B10">
        <w:rPr>
          <w:color w:val="000000" w:themeColor="text1"/>
          <w:szCs w:val="28"/>
        </w:rPr>
        <w:t xml:space="preserve">A. Các cuộc chiến tranh cục bộ ở Đông Nam Á. </w:t>
      </w:r>
    </w:p>
    <w:p w:rsidR="00011A61" w:rsidRPr="00EF5B10" w:rsidRDefault="00011A61" w:rsidP="00A54F87">
      <w:pPr>
        <w:pStyle w:val="BodyText0"/>
        <w:rPr>
          <w:color w:val="000000" w:themeColor="text1"/>
          <w:szCs w:val="28"/>
        </w:rPr>
      </w:pPr>
      <w:r w:rsidRPr="00EF5B10">
        <w:rPr>
          <w:color w:val="000000" w:themeColor="text1"/>
          <w:szCs w:val="28"/>
        </w:rPr>
        <w:t xml:space="preserve">B. Cuộc chiến tranh Triều Tiên. </w:t>
      </w:r>
    </w:p>
    <w:p w:rsidR="00011A61" w:rsidRPr="00EF5B10" w:rsidRDefault="00011A61" w:rsidP="00A54F87">
      <w:pPr>
        <w:pStyle w:val="BodyText0"/>
        <w:rPr>
          <w:color w:val="000000" w:themeColor="text1"/>
          <w:szCs w:val="28"/>
        </w:rPr>
      </w:pPr>
      <w:r w:rsidRPr="00EF5B10">
        <w:rPr>
          <w:color w:val="000000" w:themeColor="text1"/>
          <w:szCs w:val="28"/>
        </w:rPr>
        <w:t xml:space="preserve">C. Xung đột trực tiếp giữa hai siêu cường. </w:t>
      </w:r>
    </w:p>
    <w:p w:rsidR="00011A61" w:rsidRPr="00EF5B10" w:rsidRDefault="00011A61" w:rsidP="00A54F87">
      <w:pPr>
        <w:pStyle w:val="BodyText0"/>
        <w:rPr>
          <w:color w:val="000000" w:themeColor="text1"/>
          <w:szCs w:val="28"/>
        </w:rPr>
      </w:pPr>
      <w:r w:rsidRPr="00EF5B10">
        <w:rPr>
          <w:color w:val="000000" w:themeColor="text1"/>
          <w:szCs w:val="28"/>
        </w:rPr>
        <w:t xml:space="preserve">D. Xung đột ở Trung Cận Đông. </w:t>
      </w:r>
    </w:p>
    <w:p w:rsidR="00011A61" w:rsidRPr="00EF5B10" w:rsidRDefault="00011A61" w:rsidP="00A54F87">
      <w:pPr>
        <w:pStyle w:val="BodyText0"/>
        <w:rPr>
          <w:color w:val="000000" w:themeColor="text1"/>
          <w:szCs w:val="28"/>
        </w:rPr>
      </w:pPr>
      <w:r w:rsidRPr="00EF5B10">
        <w:rPr>
          <w:color w:val="000000" w:themeColor="text1"/>
          <w:szCs w:val="28"/>
          <w:u w:val="single"/>
        </w:rPr>
        <w:t xml:space="preserve">Câu </w:t>
      </w:r>
      <w:r w:rsidR="00AD4EF3" w:rsidRPr="00EF5B10">
        <w:rPr>
          <w:color w:val="000000" w:themeColor="text1"/>
          <w:szCs w:val="28"/>
          <w:u w:val="single"/>
        </w:rPr>
        <w:t>29</w:t>
      </w:r>
      <w:r w:rsidRPr="00EF5B10">
        <w:rPr>
          <w:color w:val="000000" w:themeColor="text1"/>
          <w:szCs w:val="28"/>
        </w:rPr>
        <w:t xml:space="preserve">. Chiến tranh lạnh chấm dứt đưa đến hệ quả nào? </w:t>
      </w:r>
    </w:p>
    <w:p w:rsidR="00011A61" w:rsidRPr="00EF5B10" w:rsidRDefault="00011A61" w:rsidP="00A54F87">
      <w:pPr>
        <w:pStyle w:val="BodyText0"/>
        <w:rPr>
          <w:color w:val="000000" w:themeColor="text1"/>
          <w:szCs w:val="28"/>
        </w:rPr>
      </w:pPr>
      <w:r w:rsidRPr="00EF5B10">
        <w:rPr>
          <w:color w:val="000000" w:themeColor="text1"/>
          <w:szCs w:val="28"/>
        </w:rPr>
        <w:t xml:space="preserve">A. Mĩ từ bỏ tham vọng làm bá chủ thế giới. </w:t>
      </w:r>
    </w:p>
    <w:p w:rsidR="00011A61" w:rsidRPr="00EF5B10" w:rsidRDefault="00011A61" w:rsidP="00A54F87">
      <w:pPr>
        <w:pStyle w:val="BodyText0"/>
        <w:rPr>
          <w:color w:val="000000" w:themeColor="text1"/>
          <w:szCs w:val="28"/>
        </w:rPr>
      </w:pPr>
      <w:r w:rsidRPr="00EF5B10">
        <w:rPr>
          <w:color w:val="000000" w:themeColor="text1"/>
          <w:szCs w:val="28"/>
        </w:rPr>
        <w:t>B. Vị thế của Mĩ và Liên Xô suy giảm nghiêm trọng.</w:t>
      </w:r>
    </w:p>
    <w:p w:rsidR="00011A61" w:rsidRPr="00EF5B10" w:rsidRDefault="00011A61" w:rsidP="00A54F87">
      <w:pPr>
        <w:pStyle w:val="BodyText0"/>
        <w:rPr>
          <w:color w:val="000000" w:themeColor="text1"/>
          <w:szCs w:val="28"/>
        </w:rPr>
      </w:pPr>
      <w:r w:rsidRPr="00EF5B10">
        <w:rPr>
          <w:color w:val="000000" w:themeColor="text1"/>
          <w:szCs w:val="28"/>
        </w:rPr>
        <w:t xml:space="preserve">C. Một cực là Liên Xô không còn, trật tự hai cực Ianta tan rã. </w:t>
      </w:r>
    </w:p>
    <w:p w:rsidR="00011A61" w:rsidRPr="00EF5B10" w:rsidRDefault="00011A61" w:rsidP="00A54F87">
      <w:pPr>
        <w:pStyle w:val="BodyText0"/>
        <w:rPr>
          <w:color w:val="000000" w:themeColor="text1"/>
          <w:szCs w:val="28"/>
        </w:rPr>
      </w:pPr>
      <w:r w:rsidRPr="00EF5B10">
        <w:rPr>
          <w:color w:val="000000" w:themeColor="text1"/>
          <w:szCs w:val="28"/>
        </w:rPr>
        <w:t>D. Sự giải thể của NATO, Vácsava cùng hàng loạt các căn cứ quân sự khác.</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lastRenderedPageBreak/>
        <w:t>Câu 3</w:t>
      </w:r>
      <w:r w:rsidR="00AD4EF3" w:rsidRPr="00EF5B10">
        <w:rPr>
          <w:color w:val="000000" w:themeColor="text1"/>
          <w:szCs w:val="28"/>
          <w:u w:val="single"/>
          <w:lang w:val="fr-FR"/>
        </w:rPr>
        <w:t>0</w:t>
      </w:r>
      <w:r w:rsidRPr="00EF5B10">
        <w:rPr>
          <w:color w:val="000000" w:themeColor="text1"/>
          <w:szCs w:val="28"/>
          <w:lang w:val="fr-FR"/>
        </w:rPr>
        <w:t xml:space="preserve">. Tình hình thế giới sau Chiến tranh lạnh đã đặt các quốc gia trong tình thế ?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A. Phải nắm bắt thời cơ.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B. Phải tiến hành chiến tranh để xác lập vị thế của mình.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C. Phải nắm bắt thời cơ, đẩy lùi thách thức.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D. Hạn chế thách thức và vươn lên. </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t>Câu 3</w:t>
      </w:r>
      <w:r w:rsidR="00AD4EF3" w:rsidRPr="00EF5B10">
        <w:rPr>
          <w:color w:val="000000" w:themeColor="text1"/>
          <w:szCs w:val="28"/>
          <w:u w:val="single"/>
          <w:lang w:val="fr-FR"/>
        </w:rPr>
        <w:t>1</w:t>
      </w:r>
      <w:r w:rsidRPr="00EF5B10">
        <w:rPr>
          <w:color w:val="000000" w:themeColor="text1"/>
          <w:szCs w:val="28"/>
          <w:lang w:val="fr-FR"/>
        </w:rPr>
        <w:t>. Sự kiện 11-9-2001, đã đặt nước Mĩ trong tình trạng phải đối đầu với nguy cơ.</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A. Sự bất cập trong hoạt động quốc phòng và anh ninh.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B. Sự suy giảm về kinh tế.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C. Chủ nghĩa khủng bố. </w:t>
      </w:r>
    </w:p>
    <w:p w:rsidR="00A54F87" w:rsidRPr="00EF5B10" w:rsidRDefault="00011A61" w:rsidP="00A54F87">
      <w:pPr>
        <w:pStyle w:val="BodyText0"/>
        <w:rPr>
          <w:color w:val="000000" w:themeColor="text1"/>
          <w:szCs w:val="28"/>
          <w:lang w:val="fr-FR"/>
        </w:rPr>
      </w:pPr>
      <w:r w:rsidRPr="00EF5B10">
        <w:rPr>
          <w:color w:val="000000" w:themeColor="text1"/>
          <w:szCs w:val="28"/>
          <w:lang w:val="fr-FR"/>
        </w:rPr>
        <w:t xml:space="preserve">D. Sự khủng hoảng nội các. </w:t>
      </w:r>
    </w:p>
    <w:p w:rsidR="00AD4EF3" w:rsidRPr="00EF5B10" w:rsidRDefault="00AD4EF3" w:rsidP="00A54F87">
      <w:pPr>
        <w:pStyle w:val="BodyText0"/>
        <w:rPr>
          <w:b/>
          <w:color w:val="000000" w:themeColor="text1"/>
          <w:szCs w:val="28"/>
          <w:u w:val="single"/>
          <w:lang w:val="fr-FR"/>
        </w:rPr>
      </w:pPr>
      <w:r w:rsidRPr="00EF5B10">
        <w:rPr>
          <w:b/>
          <w:color w:val="000000" w:themeColor="text1"/>
          <w:szCs w:val="28"/>
          <w:u w:val="single"/>
          <w:lang w:val="fr-FR"/>
        </w:rPr>
        <w:t>IV. VẬN DỤNG CAO</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t>Câu 3</w:t>
      </w:r>
      <w:r w:rsidR="00AD4EF3" w:rsidRPr="00EF5B10">
        <w:rPr>
          <w:color w:val="000000" w:themeColor="text1"/>
          <w:szCs w:val="28"/>
          <w:u w:val="single"/>
          <w:lang w:val="fr-FR"/>
        </w:rPr>
        <w:t>2</w:t>
      </w:r>
      <w:r w:rsidRPr="00EF5B10">
        <w:rPr>
          <w:color w:val="000000" w:themeColor="text1"/>
          <w:szCs w:val="28"/>
          <w:lang w:val="fr-FR"/>
        </w:rPr>
        <w:t xml:space="preserve">. Sau thời gian tiến hành "Chiến tranh lạnh", Liên Xô và Mĩ đều bị suy giảm về vị thế vì?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A. Phải tập trung đầu tư cho công tác nghiên cứu và chế tạo vũ khí.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B. Sự vươn lên và cạnh tranh gay gắt của Nhật và Tây Âu.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C. Chi phí cho chạy đua vũ trang , sự cạnh tranh gay gắt của Nhật và Tây Âu.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D. Phải viện trợ cho các nước Đồng minh của mình. </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t xml:space="preserve">Câu </w:t>
      </w:r>
      <w:r w:rsidR="00AD4EF3" w:rsidRPr="00EF5B10">
        <w:rPr>
          <w:color w:val="000000" w:themeColor="text1"/>
          <w:szCs w:val="28"/>
          <w:u w:val="single"/>
          <w:lang w:val="fr-FR"/>
        </w:rPr>
        <w:t>33</w:t>
      </w:r>
      <w:r w:rsidRPr="00EF5B10">
        <w:rPr>
          <w:color w:val="000000" w:themeColor="text1"/>
          <w:szCs w:val="28"/>
          <w:u w:val="single"/>
          <w:lang w:val="fr-FR"/>
        </w:rPr>
        <w:t>.</w:t>
      </w:r>
      <w:r w:rsidRPr="00EF5B10">
        <w:rPr>
          <w:color w:val="000000" w:themeColor="text1"/>
          <w:szCs w:val="28"/>
          <w:lang w:val="fr-FR"/>
        </w:rPr>
        <w:t xml:space="preserve"> "Chiến tranh lạnh" chấm dứt mở ra chiều hướng mới để giải quyết các vụ tranh chấp và xung đột như thế nào?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A. Xuất hiện xu thế toàn cầu hóa, liên kết khu vực.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B. Vai trò của Liên Hợp Quốc được củng cố.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C. Xu thế hòa bình ngày càng được củng cố trong các mối quan hệ quốc tế.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D. Liên Xô và Mĩ không còn can thiệp vào công việc nội bộ của các nước.</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t xml:space="preserve">Câu </w:t>
      </w:r>
      <w:r w:rsidR="00AD4EF3" w:rsidRPr="00EF5B10">
        <w:rPr>
          <w:color w:val="000000" w:themeColor="text1"/>
          <w:szCs w:val="28"/>
          <w:u w:val="single"/>
          <w:lang w:val="fr-FR"/>
        </w:rPr>
        <w:t>34</w:t>
      </w:r>
      <w:r w:rsidRPr="00EF5B10">
        <w:rPr>
          <w:color w:val="000000" w:themeColor="text1"/>
          <w:szCs w:val="28"/>
          <w:lang w:val="fr-FR"/>
        </w:rPr>
        <w:t xml:space="preserve">. Sự ra đời của NATO và Hiệp ước Vácsava có ý nghĩa như thế nào đến quan hệ quốc tế những năm sau chiến tranh thế giới thứ hai?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A. Đánh dấu sự phát triển vượt bậc của hai cường quốc về quân sự.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B. Chấm dứt mối quan hệ đồng minh giữa hai cường quốc.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C. Mở màn cho sự xác lập của hàng loạt các tổ chức quân sự trên thế giới.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D. Đánh dấu sự xác lập của cục diện hai cực, hai phe. </w:t>
      </w:r>
    </w:p>
    <w:p w:rsidR="00011A61" w:rsidRPr="00EF5B10" w:rsidRDefault="00011A61" w:rsidP="00A54F87">
      <w:pPr>
        <w:pStyle w:val="BodyText0"/>
        <w:rPr>
          <w:color w:val="000000" w:themeColor="text1"/>
          <w:szCs w:val="28"/>
          <w:lang w:val="fr-FR"/>
        </w:rPr>
      </w:pPr>
      <w:r w:rsidRPr="00EF5B10">
        <w:rPr>
          <w:color w:val="000000" w:themeColor="text1"/>
          <w:szCs w:val="28"/>
          <w:u w:val="single"/>
          <w:lang w:val="fr-FR"/>
        </w:rPr>
        <w:t xml:space="preserve">Câu </w:t>
      </w:r>
      <w:r w:rsidR="00AD4EF3" w:rsidRPr="00EF5B10">
        <w:rPr>
          <w:color w:val="000000" w:themeColor="text1"/>
          <w:szCs w:val="28"/>
          <w:u w:val="single"/>
          <w:lang w:val="fr-FR"/>
        </w:rPr>
        <w:t>35</w:t>
      </w:r>
      <w:r w:rsidRPr="00EF5B10">
        <w:rPr>
          <w:color w:val="000000" w:themeColor="text1"/>
          <w:szCs w:val="28"/>
          <w:lang w:val="fr-FR"/>
        </w:rPr>
        <w:t xml:space="preserve">. Sau "Chiến tranh lạnh", dưới tác động của cách mạng khoa học- kĩ thuật, hầu hết các nước ra sức điều chỉnh chiến lược phát triển với việc.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A. Lấy quân sự làm trọng điểm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lastRenderedPageBreak/>
        <w:t xml:space="preserve">B. Lấy chính trị làm trọng điểm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 xml:space="preserve">C. Lấy kinh tế làm trọng điểm.                       </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D. Lấy văn</w:t>
      </w:r>
      <w:r w:rsidR="00AD4EF3" w:rsidRPr="00EF5B10">
        <w:rPr>
          <w:color w:val="000000" w:themeColor="text1"/>
          <w:szCs w:val="28"/>
          <w:lang w:val="fr-FR"/>
        </w:rPr>
        <w:t xml:space="preserve"> hoá, giáo dục làm trọng điểm. </w:t>
      </w:r>
    </w:p>
    <w:p w:rsidR="00011A61" w:rsidRPr="00EF5B10" w:rsidRDefault="00011A61" w:rsidP="00A54F87">
      <w:pPr>
        <w:pStyle w:val="BodyText0"/>
        <w:rPr>
          <w:bCs/>
          <w:color w:val="000000" w:themeColor="text1"/>
          <w:szCs w:val="28"/>
        </w:rPr>
      </w:pPr>
      <w:r w:rsidRPr="00EF5B10">
        <w:rPr>
          <w:bCs/>
          <w:color w:val="000000" w:themeColor="text1"/>
          <w:szCs w:val="28"/>
          <w:shd w:val="clear" w:color="auto" w:fill="FFFFFF"/>
          <w:lang w:eastAsia="vi-VN"/>
        </w:rPr>
        <w:t xml:space="preserve">Câu </w:t>
      </w:r>
      <w:r w:rsidR="00AD4EF3" w:rsidRPr="00EF5B10">
        <w:rPr>
          <w:bCs/>
          <w:color w:val="000000" w:themeColor="text1"/>
          <w:szCs w:val="28"/>
          <w:shd w:val="clear" w:color="auto" w:fill="FFFFFF"/>
          <w:lang w:eastAsia="vi-VN"/>
        </w:rPr>
        <w:t>35</w:t>
      </w:r>
      <w:r w:rsidRPr="00EF5B10">
        <w:rPr>
          <w:bCs/>
          <w:color w:val="000000" w:themeColor="text1"/>
          <w:szCs w:val="28"/>
          <w:shd w:val="clear" w:color="auto" w:fill="FFFFFF"/>
          <w:lang w:eastAsia="vi-VN"/>
        </w:rPr>
        <w:t xml:space="preserve">. Những năm 1989 - 1991 đã diễn ra sự kiện gì gắn với công cuộc </w:t>
      </w:r>
      <w:r w:rsidRPr="00EF5B10">
        <w:rPr>
          <w:color w:val="000000" w:themeColor="text1"/>
          <w:szCs w:val="28"/>
          <w:shd w:val="clear" w:color="auto" w:fill="FFFFFF"/>
          <w:lang w:eastAsia="vi-VN"/>
        </w:rPr>
        <w:t xml:space="preserve">xây dựng chủ nghĩa xã hội </w:t>
      </w:r>
      <w:r w:rsidRPr="00EF5B10">
        <w:rPr>
          <w:i/>
          <w:iCs/>
          <w:noProof/>
          <w:color w:val="000000" w:themeColor="text1"/>
          <w:spacing w:val="10"/>
          <w:szCs w:val="28"/>
          <w:shd w:val="clear" w:color="auto" w:fill="FFFFFF"/>
          <w:lang w:eastAsia="vi-VN"/>
        </w:rPr>
        <w:t>ở</w:t>
      </w:r>
      <w:r w:rsidRPr="00EF5B10">
        <w:rPr>
          <w:color w:val="000000" w:themeColor="text1"/>
          <w:szCs w:val="28"/>
          <w:shd w:val="clear" w:color="auto" w:fill="FFFFFF"/>
          <w:lang w:eastAsia="vi-VN"/>
        </w:rPr>
        <w:t xml:space="preserve"> Liên Xô và các nước Đông Ảu?</w:t>
      </w:r>
    </w:p>
    <w:p w:rsidR="00011A61" w:rsidRPr="00EF5B10" w:rsidRDefault="00011A61" w:rsidP="00A54F87">
      <w:pPr>
        <w:pStyle w:val="BodyText0"/>
        <w:rPr>
          <w:color w:val="000000" w:themeColor="text1"/>
          <w:spacing w:val="10"/>
          <w:szCs w:val="28"/>
        </w:rPr>
      </w:pPr>
      <w:r w:rsidRPr="00EF5B10">
        <w:rPr>
          <w:color w:val="000000" w:themeColor="text1"/>
          <w:spacing w:val="10"/>
          <w:szCs w:val="28"/>
          <w:shd w:val="clear" w:color="auto" w:fill="FFFFFF"/>
          <w:lang w:eastAsia="vi-VN"/>
        </w:rPr>
        <w:t xml:space="preserve">  A.</w:t>
      </w:r>
      <w:r w:rsidR="00406F47" w:rsidRPr="00EF5B10">
        <w:rPr>
          <w:color w:val="000000" w:themeColor="text1"/>
          <w:spacing w:val="10"/>
          <w:szCs w:val="28"/>
          <w:shd w:val="clear" w:color="auto" w:fill="FFFFFF"/>
          <w:lang w:eastAsia="vi-VN"/>
        </w:rPr>
        <w:t xml:space="preserve"> </w:t>
      </w:r>
      <w:r w:rsidRPr="00EF5B10">
        <w:rPr>
          <w:color w:val="000000" w:themeColor="text1"/>
          <w:spacing w:val="10"/>
          <w:szCs w:val="28"/>
          <w:shd w:val="clear" w:color="auto" w:fill="FFFFFF"/>
          <w:lang w:eastAsia="vi-VN"/>
        </w:rPr>
        <w:t>Liên Xô và các nước Đồng Âu cắt đứt quan hệ với nhau.</w:t>
      </w:r>
    </w:p>
    <w:p w:rsidR="00011A61" w:rsidRPr="00EF5B10" w:rsidRDefault="00011A61" w:rsidP="00A54F87">
      <w:pPr>
        <w:pStyle w:val="BodyText0"/>
        <w:rPr>
          <w:color w:val="000000" w:themeColor="text1"/>
          <w:spacing w:val="10"/>
          <w:szCs w:val="28"/>
        </w:rPr>
      </w:pPr>
      <w:r w:rsidRPr="00EF5B10">
        <w:rPr>
          <w:color w:val="000000" w:themeColor="text1"/>
          <w:spacing w:val="10"/>
          <w:szCs w:val="28"/>
          <w:shd w:val="clear" w:color="auto" w:fill="FFFFFF"/>
          <w:lang w:eastAsia="vi-VN"/>
        </w:rPr>
        <w:t xml:space="preserve">  B.</w:t>
      </w:r>
      <w:r w:rsidR="00406F47" w:rsidRPr="00EF5B10">
        <w:rPr>
          <w:color w:val="000000" w:themeColor="text1"/>
          <w:spacing w:val="10"/>
          <w:szCs w:val="28"/>
          <w:shd w:val="clear" w:color="auto" w:fill="FFFFFF"/>
          <w:lang w:eastAsia="vi-VN"/>
        </w:rPr>
        <w:t xml:space="preserve"> </w:t>
      </w:r>
      <w:r w:rsidRPr="00EF5B10">
        <w:rPr>
          <w:color w:val="000000" w:themeColor="text1"/>
          <w:spacing w:val="10"/>
          <w:szCs w:val="28"/>
          <w:shd w:val="clear" w:color="auto" w:fill="FFFFFF"/>
          <w:lang w:eastAsia="vi-VN"/>
        </w:rPr>
        <w:t>Liên Xô và các nước Đồng Âu lâm vào tình trạng trì trệ.</w:t>
      </w:r>
    </w:p>
    <w:p w:rsidR="00011A61" w:rsidRPr="00EF5B10" w:rsidRDefault="00011A61" w:rsidP="00A54F87">
      <w:pPr>
        <w:pStyle w:val="BodyText0"/>
        <w:rPr>
          <w:color w:val="000000" w:themeColor="text1"/>
          <w:spacing w:val="10"/>
          <w:szCs w:val="28"/>
        </w:rPr>
      </w:pPr>
      <w:r w:rsidRPr="00EF5B10">
        <w:rPr>
          <w:color w:val="000000" w:themeColor="text1"/>
          <w:spacing w:val="10"/>
          <w:szCs w:val="28"/>
          <w:shd w:val="clear" w:color="auto" w:fill="FFFFFF"/>
          <w:lang w:eastAsia="vi-VN"/>
        </w:rPr>
        <w:t xml:space="preserve">  C.</w:t>
      </w:r>
      <w:r w:rsidR="00406F47" w:rsidRPr="00EF5B10">
        <w:rPr>
          <w:color w:val="000000" w:themeColor="text1"/>
          <w:spacing w:val="10"/>
          <w:szCs w:val="28"/>
          <w:shd w:val="clear" w:color="auto" w:fill="FFFFFF"/>
          <w:lang w:eastAsia="vi-VN"/>
        </w:rPr>
        <w:t xml:space="preserve"> </w:t>
      </w:r>
      <w:r w:rsidRPr="00EF5B10">
        <w:rPr>
          <w:color w:val="000000" w:themeColor="text1"/>
          <w:spacing w:val="10"/>
          <w:szCs w:val="28"/>
          <w:shd w:val="clear" w:color="auto" w:fill="FFFFFF"/>
          <w:lang w:eastAsia="vi-VN"/>
        </w:rPr>
        <w:t xml:space="preserve">Chế độ xã hội chủ nghĩa </w:t>
      </w:r>
      <w:r w:rsidRPr="00EF5B10">
        <w:rPr>
          <w:i/>
          <w:iCs/>
          <w:color w:val="000000" w:themeColor="text1"/>
          <w:spacing w:val="10"/>
          <w:szCs w:val="28"/>
          <w:shd w:val="clear" w:color="auto" w:fill="FFFFFF"/>
          <w:lang w:eastAsia="vi-VN"/>
        </w:rPr>
        <w:t>ở</w:t>
      </w:r>
      <w:r w:rsidRPr="00EF5B10">
        <w:rPr>
          <w:color w:val="000000" w:themeColor="text1"/>
          <w:spacing w:val="10"/>
          <w:szCs w:val="28"/>
          <w:shd w:val="clear" w:color="auto" w:fill="FFFFFF"/>
          <w:lang w:eastAsia="vi-VN"/>
        </w:rPr>
        <w:t xml:space="preserve"> Liên Xô và Đông Âu bước vào thời kì ổn định.</w:t>
      </w:r>
    </w:p>
    <w:p w:rsidR="00011A61" w:rsidRPr="00EF5B10" w:rsidRDefault="00011A61" w:rsidP="00A54F87">
      <w:pPr>
        <w:pStyle w:val="BodyText0"/>
        <w:rPr>
          <w:color w:val="000000" w:themeColor="text1"/>
          <w:spacing w:val="10"/>
          <w:szCs w:val="28"/>
          <w:shd w:val="clear" w:color="auto" w:fill="FFFFFF"/>
          <w:lang w:eastAsia="vi-VN"/>
        </w:rPr>
      </w:pPr>
      <w:r w:rsidRPr="00EF5B10">
        <w:rPr>
          <w:color w:val="000000" w:themeColor="text1"/>
          <w:spacing w:val="10"/>
          <w:szCs w:val="28"/>
          <w:shd w:val="clear" w:color="auto" w:fill="FFFFFF"/>
          <w:lang w:eastAsia="vi-VN"/>
        </w:rPr>
        <w:t xml:space="preserve">  D.</w:t>
      </w:r>
      <w:r w:rsidR="00406F47" w:rsidRPr="00EF5B10">
        <w:rPr>
          <w:color w:val="000000" w:themeColor="text1"/>
          <w:spacing w:val="10"/>
          <w:szCs w:val="28"/>
          <w:shd w:val="clear" w:color="auto" w:fill="FFFFFF"/>
          <w:lang w:eastAsia="vi-VN"/>
        </w:rPr>
        <w:t xml:space="preserve"> </w:t>
      </w:r>
      <w:r w:rsidRPr="00EF5B10">
        <w:rPr>
          <w:color w:val="000000" w:themeColor="text1"/>
          <w:spacing w:val="10"/>
          <w:szCs w:val="28"/>
          <w:shd w:val="clear" w:color="auto" w:fill="FFFFFF"/>
          <w:lang w:eastAsia="vi-VN"/>
        </w:rPr>
        <w:t xml:space="preserve">Chế độ xã hội chủ nghĩa ở các nước Đông Âu và Liên bang Xô viết bị tan rã. </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 xml:space="preserve">Câu </w:t>
      </w:r>
      <w:r w:rsidR="00AD4EF3" w:rsidRPr="00EF5B10">
        <w:rPr>
          <w:bCs/>
          <w:color w:val="000000" w:themeColor="text1"/>
          <w:szCs w:val="28"/>
          <w:shd w:val="clear" w:color="auto" w:fill="FFFFFF"/>
          <w:lang w:eastAsia="vi-VN"/>
        </w:rPr>
        <w:t>36</w:t>
      </w:r>
      <w:r w:rsidRPr="00EF5B10">
        <w:rPr>
          <w:bCs/>
          <w:color w:val="000000" w:themeColor="text1"/>
          <w:szCs w:val="28"/>
          <w:shd w:val="clear" w:color="auto" w:fill="FFFFFF"/>
          <w:lang w:eastAsia="vi-VN"/>
        </w:rPr>
        <w:t>. Học thuyết Truman vừa mới ra đời đã vấp phải sự phản kháng của thế giới vì lí do nào dưới đây?</w:t>
      </w:r>
    </w:p>
    <w:p w:rsidR="00011A61" w:rsidRPr="00EF5B10" w:rsidRDefault="00011A61" w:rsidP="00A54F87">
      <w:pPr>
        <w:pStyle w:val="BodyText0"/>
        <w:rPr>
          <w:bCs/>
          <w:color w:val="000000" w:themeColor="text1"/>
          <w:spacing w:val="10"/>
          <w:szCs w:val="28"/>
          <w:shd w:val="clear" w:color="auto" w:fill="FFFFFF"/>
          <w:lang w:eastAsia="vi-VN"/>
        </w:rPr>
      </w:pPr>
      <w:r w:rsidRPr="00EF5B10">
        <w:rPr>
          <w:bCs/>
          <w:color w:val="000000" w:themeColor="text1"/>
          <w:spacing w:val="10"/>
          <w:szCs w:val="28"/>
          <w:shd w:val="clear" w:color="auto" w:fill="FFFFFF"/>
          <w:lang w:eastAsia="vi-VN"/>
        </w:rPr>
        <w:t>A</w:t>
      </w:r>
      <w:r w:rsidR="00406F47" w:rsidRPr="00EF5B10">
        <w:rPr>
          <w:bCs/>
          <w:color w:val="000000" w:themeColor="text1"/>
          <w:spacing w:val="10"/>
          <w:szCs w:val="28"/>
          <w:shd w:val="clear" w:color="auto" w:fill="FFFFFF"/>
          <w:lang w:eastAsia="vi-VN"/>
        </w:rPr>
        <w:t>.</w:t>
      </w:r>
      <w:r w:rsidRPr="00EF5B10">
        <w:rPr>
          <w:bCs/>
          <w:color w:val="000000" w:themeColor="text1"/>
          <w:spacing w:val="10"/>
          <w:szCs w:val="28"/>
          <w:shd w:val="clear" w:color="auto" w:fill="FFFFFF"/>
          <w:lang w:eastAsia="vi-VN"/>
        </w:rPr>
        <w:t xml:space="preserve"> Vì bản chất phi nghĩa của </w:t>
      </w:r>
      <w:r w:rsidRPr="00EF5B10">
        <w:rPr>
          <w:bCs/>
          <w:color w:val="000000" w:themeColor="text1"/>
          <w:szCs w:val="28"/>
          <w:shd w:val="clear" w:color="auto" w:fill="FFFFFF"/>
          <w:lang w:eastAsia="vi-VN"/>
        </w:rPr>
        <w:t>học thuyết</w:t>
      </w:r>
      <w:r w:rsidRPr="00EF5B10">
        <w:rPr>
          <w:bCs/>
          <w:color w:val="000000" w:themeColor="text1"/>
          <w:spacing w:val="10"/>
          <w:szCs w:val="28"/>
          <w:shd w:val="clear" w:color="auto" w:fill="FFFFFF"/>
          <w:lang w:eastAsia="vi-VN"/>
        </w:rPr>
        <w:t>.</w:t>
      </w:r>
    </w:p>
    <w:p w:rsidR="00011A61" w:rsidRPr="00EF5B10" w:rsidRDefault="00011A61" w:rsidP="00A54F87">
      <w:pPr>
        <w:pStyle w:val="BodyText0"/>
        <w:rPr>
          <w:bCs/>
          <w:color w:val="000000" w:themeColor="text1"/>
          <w:spacing w:val="10"/>
          <w:szCs w:val="28"/>
          <w:shd w:val="clear" w:color="auto" w:fill="FFFFFF"/>
          <w:lang w:eastAsia="vi-VN"/>
        </w:rPr>
      </w:pPr>
      <w:r w:rsidRPr="00EF5B10">
        <w:rPr>
          <w:bCs/>
          <w:color w:val="000000" w:themeColor="text1"/>
          <w:spacing w:val="10"/>
          <w:szCs w:val="28"/>
          <w:shd w:val="clear" w:color="auto" w:fill="FFFFFF"/>
          <w:lang w:eastAsia="vi-VN"/>
        </w:rPr>
        <w:t xml:space="preserve">B. Vì bản chất chống cộng của </w:t>
      </w:r>
      <w:r w:rsidRPr="00EF5B10">
        <w:rPr>
          <w:bCs/>
          <w:color w:val="000000" w:themeColor="text1"/>
          <w:szCs w:val="28"/>
          <w:shd w:val="clear" w:color="auto" w:fill="FFFFFF"/>
          <w:lang w:eastAsia="vi-VN"/>
        </w:rPr>
        <w:t>học thuyết</w:t>
      </w:r>
      <w:r w:rsidRPr="00EF5B10">
        <w:rPr>
          <w:bCs/>
          <w:color w:val="000000" w:themeColor="text1"/>
          <w:spacing w:val="10"/>
          <w:szCs w:val="28"/>
          <w:shd w:val="clear" w:color="auto" w:fill="FFFFFF"/>
          <w:lang w:eastAsia="vi-VN"/>
        </w:rPr>
        <w:t xml:space="preserve">. </w:t>
      </w:r>
    </w:p>
    <w:p w:rsidR="00011A61" w:rsidRPr="00EF5B10" w:rsidRDefault="00011A61" w:rsidP="00A54F87">
      <w:pPr>
        <w:pStyle w:val="BodyText0"/>
        <w:rPr>
          <w:bCs/>
          <w:color w:val="000000" w:themeColor="text1"/>
          <w:spacing w:val="10"/>
          <w:szCs w:val="28"/>
          <w:shd w:val="clear" w:color="auto" w:fill="FFFFFF"/>
          <w:lang w:eastAsia="vi-VN"/>
        </w:rPr>
      </w:pPr>
      <w:r w:rsidRPr="00EF5B10">
        <w:rPr>
          <w:bCs/>
          <w:color w:val="000000" w:themeColor="text1"/>
          <w:spacing w:val="10"/>
          <w:szCs w:val="28"/>
          <w:shd w:val="clear" w:color="auto" w:fill="FFFFFF"/>
          <w:lang w:eastAsia="vi-VN"/>
        </w:rPr>
        <w:t xml:space="preserve">C. Vì bản chất bành trướng của </w:t>
      </w:r>
      <w:r w:rsidRPr="00EF5B10">
        <w:rPr>
          <w:bCs/>
          <w:color w:val="000000" w:themeColor="text1"/>
          <w:szCs w:val="28"/>
          <w:shd w:val="clear" w:color="auto" w:fill="FFFFFF"/>
          <w:lang w:eastAsia="vi-VN"/>
        </w:rPr>
        <w:t>học thuyết</w:t>
      </w:r>
      <w:r w:rsidRPr="00EF5B10">
        <w:rPr>
          <w:bCs/>
          <w:color w:val="000000" w:themeColor="text1"/>
          <w:spacing w:val="10"/>
          <w:szCs w:val="28"/>
          <w:shd w:val="clear" w:color="auto" w:fill="FFFFFF"/>
          <w:lang w:eastAsia="vi-VN"/>
        </w:rPr>
        <w:t>.</w:t>
      </w:r>
    </w:p>
    <w:p w:rsidR="00011A61" w:rsidRPr="00EF5B10" w:rsidRDefault="00011A61" w:rsidP="00A54F87">
      <w:pPr>
        <w:pStyle w:val="BodyText0"/>
        <w:rPr>
          <w:bCs/>
          <w:color w:val="000000" w:themeColor="text1"/>
          <w:spacing w:val="10"/>
          <w:szCs w:val="28"/>
          <w:lang w:eastAsia="vi-VN"/>
        </w:rPr>
      </w:pPr>
      <w:r w:rsidRPr="00EF5B10">
        <w:rPr>
          <w:bCs/>
          <w:color w:val="000000" w:themeColor="text1"/>
          <w:spacing w:val="10"/>
          <w:szCs w:val="28"/>
          <w:shd w:val="clear" w:color="auto" w:fill="FFFFFF"/>
          <w:lang w:eastAsia="vi-VN"/>
        </w:rPr>
        <w:t xml:space="preserve">D. Vì bản chất đe doạ nền hòa bình của </w:t>
      </w:r>
      <w:r w:rsidRPr="00EF5B10">
        <w:rPr>
          <w:bCs/>
          <w:color w:val="000000" w:themeColor="text1"/>
          <w:szCs w:val="28"/>
          <w:shd w:val="clear" w:color="auto" w:fill="FFFFFF"/>
          <w:lang w:eastAsia="vi-VN"/>
        </w:rPr>
        <w:t xml:space="preserve">học thuyết </w:t>
      </w:r>
      <w:r w:rsidRPr="00EF5B10">
        <w:rPr>
          <w:bCs/>
          <w:color w:val="000000" w:themeColor="text1"/>
          <w:spacing w:val="10"/>
          <w:szCs w:val="28"/>
          <w:shd w:val="clear" w:color="auto" w:fill="FFFFFF"/>
          <w:lang w:eastAsia="vi-VN"/>
        </w:rPr>
        <w:t>đối với nhân loại.</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 xml:space="preserve">Câu </w:t>
      </w:r>
      <w:r w:rsidR="00AD4EF3" w:rsidRPr="00EF5B10">
        <w:rPr>
          <w:bCs/>
          <w:color w:val="000000" w:themeColor="text1"/>
          <w:szCs w:val="28"/>
          <w:shd w:val="clear" w:color="auto" w:fill="FFFFFF"/>
          <w:lang w:eastAsia="vi-VN"/>
        </w:rPr>
        <w:t>37</w:t>
      </w:r>
      <w:r w:rsidRPr="00EF5B10">
        <w:rPr>
          <w:bCs/>
          <w:color w:val="000000" w:themeColor="text1"/>
          <w:szCs w:val="28"/>
          <w:shd w:val="clear" w:color="auto" w:fill="FFFFFF"/>
          <w:lang w:eastAsia="vi-VN"/>
        </w:rPr>
        <w:t xml:space="preserve">. Nước nào dưới đây không có trong 11 nước </w:t>
      </w:r>
      <w:r w:rsidRPr="00EF5B10">
        <w:rPr>
          <w:iCs/>
          <w:color w:val="000000" w:themeColor="text1"/>
          <w:spacing w:val="10"/>
          <w:szCs w:val="28"/>
          <w:shd w:val="clear" w:color="auto" w:fill="FFFFFF"/>
          <w:lang w:eastAsia="vi-VN"/>
        </w:rPr>
        <w:t>gia</w:t>
      </w:r>
      <w:r w:rsidRPr="00EF5B10">
        <w:rPr>
          <w:bCs/>
          <w:color w:val="000000" w:themeColor="text1"/>
          <w:szCs w:val="28"/>
          <w:shd w:val="clear" w:color="auto" w:fill="FFFFFF"/>
          <w:lang w:eastAsia="vi-VN"/>
        </w:rPr>
        <w:t>nhập khối NATO năm 1949 do Mĩ cầm đầu?</w:t>
      </w:r>
    </w:p>
    <w:p w:rsidR="00011A61" w:rsidRPr="00EF5B10" w:rsidRDefault="00011A61" w:rsidP="00A54F87">
      <w:pPr>
        <w:pStyle w:val="BodyText0"/>
        <w:rPr>
          <w:bCs/>
          <w:color w:val="000000" w:themeColor="text1"/>
          <w:spacing w:val="10"/>
          <w:szCs w:val="28"/>
          <w:shd w:val="clear" w:color="auto" w:fill="FFFFFF"/>
          <w:lang w:eastAsia="vi-VN"/>
        </w:rPr>
      </w:pPr>
      <w:r w:rsidRPr="00EF5B10">
        <w:rPr>
          <w:bCs/>
          <w:color w:val="000000" w:themeColor="text1"/>
          <w:szCs w:val="28"/>
          <w:shd w:val="clear" w:color="auto" w:fill="FFFFFF"/>
          <w:lang w:eastAsia="vi-VN"/>
        </w:rPr>
        <w:t xml:space="preserve">A. </w:t>
      </w:r>
      <w:r w:rsidRPr="00EF5B10">
        <w:rPr>
          <w:bCs/>
          <w:color w:val="000000" w:themeColor="text1"/>
          <w:spacing w:val="10"/>
          <w:szCs w:val="28"/>
          <w:shd w:val="clear" w:color="auto" w:fill="FFFFFF"/>
          <w:lang w:eastAsia="vi-VN"/>
        </w:rPr>
        <w:t>Đan Mạch, Na Uy, Bồ Đào Nha.</w:t>
      </w:r>
      <w:r w:rsidRPr="00EF5B10">
        <w:rPr>
          <w:bCs/>
          <w:color w:val="000000" w:themeColor="text1"/>
          <w:spacing w:val="10"/>
          <w:szCs w:val="28"/>
          <w:shd w:val="clear" w:color="auto" w:fill="FFFFFF"/>
          <w:lang w:eastAsia="vi-VN"/>
        </w:rPr>
        <w:tab/>
      </w:r>
    </w:p>
    <w:p w:rsidR="00011A61" w:rsidRPr="00EF5B10" w:rsidRDefault="00011A61" w:rsidP="00A54F87">
      <w:pPr>
        <w:pStyle w:val="BodyText0"/>
        <w:rPr>
          <w:bCs/>
          <w:color w:val="000000" w:themeColor="text1"/>
          <w:spacing w:val="10"/>
          <w:szCs w:val="28"/>
          <w:shd w:val="clear" w:color="auto" w:fill="FFFFFF"/>
          <w:lang w:eastAsia="vi-VN"/>
        </w:rPr>
      </w:pPr>
      <w:r w:rsidRPr="00EF5B10">
        <w:rPr>
          <w:bCs/>
          <w:color w:val="000000" w:themeColor="text1"/>
          <w:spacing w:val="10"/>
          <w:szCs w:val="28"/>
          <w:shd w:val="clear" w:color="auto" w:fill="FFFFFF"/>
          <w:lang w:eastAsia="vi-VN"/>
        </w:rPr>
        <w:t>B. Anh, Pháp, Hà Lan.</w:t>
      </w:r>
    </w:p>
    <w:p w:rsidR="00011A61" w:rsidRPr="00EF5B10" w:rsidRDefault="00011A61" w:rsidP="00A54F87">
      <w:pPr>
        <w:pStyle w:val="BodyText0"/>
        <w:rPr>
          <w:bCs/>
          <w:color w:val="000000" w:themeColor="text1"/>
          <w:spacing w:val="10"/>
          <w:szCs w:val="28"/>
          <w:shd w:val="clear" w:color="auto" w:fill="FFFFFF"/>
          <w:lang w:eastAsia="vi-VN"/>
        </w:rPr>
      </w:pPr>
      <w:r w:rsidRPr="00EF5B10">
        <w:rPr>
          <w:bCs/>
          <w:color w:val="000000" w:themeColor="text1"/>
          <w:spacing w:val="10"/>
          <w:szCs w:val="28"/>
          <w:shd w:val="clear" w:color="auto" w:fill="FFFFFF"/>
          <w:lang w:eastAsia="vi-VN"/>
        </w:rPr>
        <w:t>C. Đức, Tây Ban Nha, Hi Lạp.</w:t>
      </w:r>
      <w:r w:rsidRPr="00EF5B10">
        <w:rPr>
          <w:bCs/>
          <w:color w:val="000000" w:themeColor="text1"/>
          <w:spacing w:val="10"/>
          <w:szCs w:val="28"/>
          <w:shd w:val="clear" w:color="auto" w:fill="FFFFFF"/>
          <w:lang w:eastAsia="vi-VN"/>
        </w:rPr>
        <w:tab/>
      </w:r>
    </w:p>
    <w:p w:rsidR="00011A61" w:rsidRPr="00EF5B10" w:rsidRDefault="00011A61" w:rsidP="00A54F87">
      <w:pPr>
        <w:pStyle w:val="BodyText0"/>
        <w:rPr>
          <w:bCs/>
          <w:color w:val="000000" w:themeColor="text1"/>
          <w:szCs w:val="28"/>
        </w:rPr>
      </w:pPr>
      <w:r w:rsidRPr="00EF5B10">
        <w:rPr>
          <w:bCs/>
          <w:color w:val="000000" w:themeColor="text1"/>
          <w:spacing w:val="10"/>
          <w:szCs w:val="28"/>
          <w:shd w:val="clear" w:color="auto" w:fill="FFFFFF"/>
          <w:lang w:eastAsia="vi-VN"/>
        </w:rPr>
        <w:t>D. I-ta-li-a, Bỉ, Lúc-xăm-bua.</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 xml:space="preserve">Câu </w:t>
      </w:r>
      <w:r w:rsidR="00AD4EF3" w:rsidRPr="00EF5B10">
        <w:rPr>
          <w:bCs/>
          <w:color w:val="000000" w:themeColor="text1"/>
          <w:szCs w:val="28"/>
          <w:shd w:val="clear" w:color="auto" w:fill="FFFFFF"/>
          <w:lang w:eastAsia="vi-VN"/>
        </w:rPr>
        <w:t>38</w:t>
      </w:r>
      <w:r w:rsidRPr="00EF5B10">
        <w:rPr>
          <w:bCs/>
          <w:color w:val="000000" w:themeColor="text1"/>
          <w:szCs w:val="28"/>
          <w:shd w:val="clear" w:color="auto" w:fill="FFFFFF"/>
          <w:lang w:eastAsia="vi-VN"/>
        </w:rPr>
        <w:t>: Sự kiện có ảnh hưởng lớn nhất đến tâm lý của người dân nước Mỹ trong những năm đầu thế kỷ XXI là gì?</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A. Di chứng từ cuộc chiến tranh xâm lược Việt Nam</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B. Sự sa lầy của quân đội Mỹ trên chiến trường Irắc</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C. Vụ khủng bố ngày 11-9-2001 tại Trung tâm thương mại Mỹ</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D. Tổng thống Mỹ- Kennơđi bị ám sát</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 xml:space="preserve">Câu </w:t>
      </w:r>
      <w:r w:rsidR="00AD4EF3" w:rsidRPr="00EF5B10">
        <w:rPr>
          <w:bCs/>
          <w:color w:val="000000" w:themeColor="text1"/>
          <w:szCs w:val="28"/>
          <w:shd w:val="clear" w:color="auto" w:fill="FFFFFF"/>
          <w:lang w:eastAsia="vi-VN"/>
        </w:rPr>
        <w:t>39</w:t>
      </w:r>
      <w:r w:rsidRPr="00EF5B10">
        <w:rPr>
          <w:bCs/>
          <w:color w:val="000000" w:themeColor="text1"/>
          <w:szCs w:val="28"/>
          <w:shd w:val="clear" w:color="auto" w:fill="FFFFFF"/>
          <w:lang w:eastAsia="vi-VN"/>
        </w:rPr>
        <w:t>: Trong xu thế phát triển chung của thế giới hiện nay, Việt Nam có những thời cơ gì?</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A. Ứng dụng các thành tựu KH-KT vào sản xuất.</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B. Nâng cao trình độ tập trung vốn và lao động.</w:t>
      </w:r>
    </w:p>
    <w:p w:rsidR="00011A61" w:rsidRPr="00EF5B10" w:rsidRDefault="00011A61" w:rsidP="00A54F87">
      <w:pPr>
        <w:pStyle w:val="BodyText0"/>
        <w:rPr>
          <w:bCs/>
          <w:color w:val="000000" w:themeColor="text1"/>
          <w:szCs w:val="28"/>
          <w:shd w:val="clear" w:color="auto" w:fill="FFFFFF"/>
          <w:lang w:eastAsia="vi-VN"/>
        </w:rPr>
      </w:pPr>
      <w:r w:rsidRPr="00EF5B10">
        <w:rPr>
          <w:bCs/>
          <w:color w:val="000000" w:themeColor="text1"/>
          <w:szCs w:val="28"/>
          <w:shd w:val="clear" w:color="auto" w:fill="FFFFFF"/>
          <w:lang w:eastAsia="vi-VN"/>
        </w:rPr>
        <w:t>C. Có được thị trường lớn để tăng cường xuất khẩu hàng hóa.</w:t>
      </w:r>
    </w:p>
    <w:p w:rsidR="00011A61" w:rsidRPr="00EF5B10" w:rsidRDefault="00011A61" w:rsidP="00A54F87">
      <w:pPr>
        <w:pStyle w:val="BodyText0"/>
        <w:rPr>
          <w:bCs/>
          <w:color w:val="000000" w:themeColor="text1"/>
          <w:szCs w:val="28"/>
          <w:shd w:val="clear" w:color="auto" w:fill="FFFFFF"/>
          <w:lang w:val="en-US" w:eastAsia="vi-VN"/>
        </w:rPr>
      </w:pPr>
      <w:r w:rsidRPr="00EF5B10">
        <w:rPr>
          <w:bCs/>
          <w:color w:val="000000" w:themeColor="text1"/>
          <w:szCs w:val="28"/>
          <w:shd w:val="clear" w:color="auto" w:fill="FFFFFF"/>
          <w:lang w:eastAsia="vi-VN"/>
        </w:rPr>
        <w:t>D. Hợp tác kinh tế, thu hút vốn đầu tư và ứng dụng KH-KT.</w:t>
      </w:r>
    </w:p>
    <w:p w:rsidR="00011A61" w:rsidRPr="00EF5B10" w:rsidRDefault="00011A61" w:rsidP="00A54F87">
      <w:pPr>
        <w:pStyle w:val="BodyText0"/>
        <w:rPr>
          <w:rFonts w:eastAsia="SimSun"/>
          <w:color w:val="000000" w:themeColor="text1"/>
          <w:szCs w:val="28"/>
          <w:lang w:eastAsia="zh-CN"/>
        </w:rPr>
      </w:pPr>
    </w:p>
    <w:p w:rsidR="003E57F3" w:rsidRPr="00EF5B10" w:rsidRDefault="003E57F3" w:rsidP="00A54F87">
      <w:pPr>
        <w:pStyle w:val="BodyText0"/>
        <w:rPr>
          <w:rFonts w:eastAsia="SimSun"/>
          <w:color w:val="000000" w:themeColor="text1"/>
          <w:szCs w:val="28"/>
          <w:lang w:eastAsia="zh-CN"/>
        </w:rPr>
      </w:pPr>
    </w:p>
    <w:p w:rsidR="005C28F9" w:rsidRPr="00EF5B10" w:rsidRDefault="005C28F9">
      <w:pPr>
        <w:rPr>
          <w:rFonts w:ascii="Times New Roman" w:eastAsia="SimSun" w:hAnsi="Times New Roman" w:cs="Times New Roman"/>
          <w:b/>
          <w:color w:val="000000" w:themeColor="text1"/>
          <w:sz w:val="28"/>
          <w:szCs w:val="28"/>
          <w:lang w:val="x-none" w:eastAsia="zh-CN"/>
        </w:rPr>
      </w:pPr>
      <w:r w:rsidRPr="00EF5B10">
        <w:rPr>
          <w:rFonts w:eastAsia="SimSun"/>
          <w:b/>
          <w:color w:val="000000" w:themeColor="text1"/>
          <w:szCs w:val="28"/>
          <w:lang w:eastAsia="zh-CN"/>
        </w:rPr>
        <w:br w:type="page"/>
      </w:r>
    </w:p>
    <w:p w:rsidR="00011A61" w:rsidRPr="00EF5B10" w:rsidRDefault="00011A61" w:rsidP="00A54F87">
      <w:pPr>
        <w:pStyle w:val="BodyText0"/>
        <w:rPr>
          <w:rFonts w:eastAsia="SimSun"/>
          <w:b/>
          <w:color w:val="000000" w:themeColor="text1"/>
          <w:szCs w:val="28"/>
          <w:lang w:eastAsia="zh-CN"/>
        </w:rPr>
      </w:pPr>
      <w:r w:rsidRPr="00EF5B10">
        <w:rPr>
          <w:rFonts w:eastAsia="SimSun"/>
          <w:b/>
          <w:color w:val="000000" w:themeColor="text1"/>
          <w:szCs w:val="28"/>
          <w:lang w:eastAsia="zh-CN"/>
        </w:rPr>
        <w:lastRenderedPageBreak/>
        <w:t>Bài 10. CÁCH MẠNG KHOA HỌC-CÔNG NGHỆ VÀ XU THẾ TOÀN CẦU HÓA</w:t>
      </w:r>
    </w:p>
    <w:p w:rsidR="00011A61" w:rsidRPr="00EF5B10" w:rsidRDefault="00011A61" w:rsidP="00A54F87">
      <w:pPr>
        <w:pStyle w:val="BodyText0"/>
        <w:numPr>
          <w:ilvl w:val="0"/>
          <w:numId w:val="43"/>
        </w:numPr>
        <w:rPr>
          <w:rFonts w:eastAsia="SimSun"/>
          <w:b/>
          <w:color w:val="000000" w:themeColor="text1"/>
          <w:szCs w:val="28"/>
          <w:lang w:eastAsia="zh-CN"/>
        </w:rPr>
      </w:pPr>
      <w:r w:rsidRPr="00EF5B10">
        <w:rPr>
          <w:rFonts w:eastAsia="SimSun"/>
          <w:b/>
          <w:color w:val="000000" w:themeColor="text1"/>
          <w:szCs w:val="28"/>
          <w:lang w:eastAsia="zh-CN"/>
        </w:rPr>
        <w:t>NHẬN BIẾT</w:t>
      </w:r>
    </w:p>
    <w:p w:rsidR="00011A61" w:rsidRPr="00EF5B10" w:rsidRDefault="00011A61" w:rsidP="00A54F87">
      <w:pPr>
        <w:pStyle w:val="BodyText0"/>
        <w:rPr>
          <w:color w:val="000000" w:themeColor="text1"/>
          <w:szCs w:val="28"/>
        </w:rPr>
      </w:pPr>
      <w:r w:rsidRPr="00EF5B10">
        <w:rPr>
          <w:color w:val="000000" w:themeColor="text1"/>
          <w:szCs w:val="28"/>
          <w:lang w:val="vi-VN"/>
        </w:rPr>
        <w:t>Câu 1.</w:t>
      </w:r>
      <w:r w:rsidRPr="00EF5B10">
        <w:rPr>
          <w:color w:val="000000" w:themeColor="text1"/>
          <w:szCs w:val="28"/>
        </w:rPr>
        <w:t xml:space="preserve">Nguyên nhân sâu xa của cuộc cách mạng khoa học hiện đại ngày nay là do </w:t>
      </w:r>
    </w:p>
    <w:p w:rsidR="00011A61" w:rsidRPr="00EF5B10" w:rsidRDefault="00011A61" w:rsidP="00A54F87">
      <w:pPr>
        <w:pStyle w:val="BodyText0"/>
        <w:rPr>
          <w:color w:val="000000" w:themeColor="text1"/>
          <w:szCs w:val="28"/>
        </w:rPr>
      </w:pPr>
      <w:r w:rsidRPr="00EF5B10">
        <w:rPr>
          <w:color w:val="000000" w:themeColor="text1"/>
          <w:szCs w:val="28"/>
        </w:rPr>
        <w:t>A. bùng nổ dân số, tài nguyên cạn kiệt thiên nhiên.</w:t>
      </w:r>
    </w:p>
    <w:p w:rsidR="00011A61" w:rsidRPr="00EF5B10" w:rsidRDefault="00011A61" w:rsidP="00A54F87">
      <w:pPr>
        <w:pStyle w:val="BodyText0"/>
        <w:rPr>
          <w:color w:val="000000" w:themeColor="text1"/>
          <w:szCs w:val="28"/>
        </w:rPr>
      </w:pPr>
      <w:r w:rsidRPr="00EF5B10">
        <w:rPr>
          <w:color w:val="000000" w:themeColor="text1"/>
          <w:szCs w:val="28"/>
        </w:rPr>
        <w:t xml:space="preserve">B. kế thừa cuộc cách mạng công nghiệp ở thế kỉ </w:t>
      </w:r>
      <w:r w:rsidRPr="00EF5B10">
        <w:rPr>
          <w:color w:val="000000" w:themeColor="text1"/>
          <w:szCs w:val="28"/>
          <w:lang w:val="vi-VN"/>
        </w:rPr>
        <w:t>XVII</w:t>
      </w:r>
      <w:r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C. yêu cầu của việc chạy đua vũ trang trong thời kì "chiến tranh lạnh".</w:t>
      </w:r>
    </w:p>
    <w:p w:rsidR="00011A61" w:rsidRPr="00EF5B10" w:rsidRDefault="00011A61" w:rsidP="00A54F87">
      <w:pPr>
        <w:pStyle w:val="BodyText0"/>
        <w:rPr>
          <w:color w:val="000000" w:themeColor="text1"/>
          <w:szCs w:val="28"/>
        </w:rPr>
      </w:pPr>
      <w:r w:rsidRPr="00EF5B10">
        <w:rPr>
          <w:color w:val="000000" w:themeColor="text1"/>
          <w:szCs w:val="28"/>
        </w:rPr>
        <w:t xml:space="preserve">D. đáp ứng nhu cầu đời sống vật chất và tinh thần của con người ngày càng cao.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Câu 2. Nước khởi đầu cuộc cách mạng khoa học công nghệ là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Mĩ.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Liên Xô.</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Nhật Bản.</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Trung Quốc.</w:t>
      </w:r>
    </w:p>
    <w:p w:rsidR="00011A61" w:rsidRPr="00EF5B10" w:rsidRDefault="00011A61" w:rsidP="00A54F87">
      <w:pPr>
        <w:pStyle w:val="BodyText0"/>
        <w:rPr>
          <w:color w:val="000000" w:themeColor="text1"/>
          <w:szCs w:val="28"/>
        </w:rPr>
      </w:pPr>
      <w:r w:rsidRPr="00EF5B10">
        <w:rPr>
          <w:color w:val="000000" w:themeColor="text1"/>
          <w:szCs w:val="28"/>
        </w:rPr>
        <w:t>Câu 3. Cuộc cách mạng khoa học kĩ thuật bắt nguồn từ</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những năm 40 của thế kỉ XX</w:t>
      </w:r>
      <w:r w:rsidRPr="00EF5B10">
        <w:rPr>
          <w:rFonts w:eastAsia="SimSun"/>
          <w:color w:val="000000" w:themeColor="text1"/>
          <w:szCs w:val="28"/>
          <w:lang w:eastAsia="zh-CN"/>
        </w:rPr>
        <w:tab/>
        <w:t>.</w:t>
      </w:r>
      <w:r w:rsidRPr="00EF5B10">
        <w:rPr>
          <w:rFonts w:eastAsia="SimSun"/>
          <w:color w:val="000000" w:themeColor="text1"/>
          <w:szCs w:val="28"/>
          <w:lang w:eastAsia="zh-CN"/>
        </w:rPr>
        <w:tab/>
      </w:r>
      <w:r w:rsidRPr="00EF5B10">
        <w:rPr>
          <w:rFonts w:eastAsia="SimSun"/>
          <w:color w:val="000000" w:themeColor="text1"/>
          <w:szCs w:val="28"/>
          <w:lang w:eastAsia="zh-CN"/>
        </w:rPr>
        <w:tab/>
      </w:r>
      <w:r w:rsidRPr="00EF5B10">
        <w:rPr>
          <w:rFonts w:eastAsia="SimSun"/>
          <w:color w:val="000000" w:themeColor="text1"/>
          <w:szCs w:val="28"/>
          <w:lang w:eastAsia="zh-CN"/>
        </w:rPr>
        <w:tab/>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những năm 50 của thế kỉ XX.</w:t>
      </w:r>
      <w:r w:rsidRPr="00EF5B10">
        <w:rPr>
          <w:rFonts w:eastAsia="SimSun"/>
          <w:color w:val="000000" w:themeColor="text1"/>
          <w:szCs w:val="28"/>
          <w:lang w:eastAsia="zh-CN"/>
        </w:rPr>
        <w:tab/>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những năm 60 của thế kỉ XX</w:t>
      </w:r>
      <w:r w:rsidRPr="00EF5B10">
        <w:rPr>
          <w:rFonts w:eastAsia="SimSun"/>
          <w:color w:val="000000" w:themeColor="text1"/>
          <w:szCs w:val="28"/>
          <w:lang w:eastAsia="zh-CN"/>
        </w:rPr>
        <w:tab/>
        <w:t xml:space="preserve">.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D.những năm 70 của thế kỉ XX.</w:t>
      </w:r>
      <w:r w:rsidRPr="00EF5B10">
        <w:rPr>
          <w:rFonts w:eastAsia="SimSun"/>
          <w:color w:val="000000" w:themeColor="text1"/>
          <w:szCs w:val="28"/>
          <w:lang w:eastAsia="zh-CN"/>
        </w:rPr>
        <w:tab/>
        <w:t xml:space="preserve"> .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4. Cuộc cách mạng khoa học công nghệ dã giải quyết được những vấn dề gì khi tài nguyên thiên nhiên cạn kiệt?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Cải tiến phương tiện sản xuất.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Đẩy mạnh các phát minh cơ bản.</w:t>
      </w:r>
    </w:p>
    <w:p w:rsidR="00011A61" w:rsidRPr="00EF5B10" w:rsidRDefault="00011A61" w:rsidP="00A54F87">
      <w:pPr>
        <w:pStyle w:val="BodyText0"/>
        <w:rPr>
          <w:color w:val="000000" w:themeColor="text1"/>
          <w:szCs w:val="28"/>
        </w:rPr>
      </w:pPr>
      <w:r w:rsidRPr="00EF5B10">
        <w:rPr>
          <w:color w:val="000000" w:themeColor="text1"/>
          <w:szCs w:val="28"/>
        </w:rPr>
        <w:t>C. Tìm ra các nguồn năng lượng mới.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Đẩy mạnh tự động hóa trong sản xuất.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5. Từ 1973 đến nay cuộc cách mạng nào được nâng lên vị trí hàng đầu?</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Cách mạng công nghệ.</w:t>
      </w:r>
    </w:p>
    <w:p w:rsidR="00011A61" w:rsidRPr="00EF5B10" w:rsidRDefault="00011A61" w:rsidP="00A54F87">
      <w:pPr>
        <w:pStyle w:val="BodyText0"/>
        <w:rPr>
          <w:color w:val="000000" w:themeColor="text1"/>
          <w:szCs w:val="28"/>
        </w:rPr>
      </w:pPr>
      <w:r w:rsidRPr="00EF5B10">
        <w:rPr>
          <w:color w:val="000000" w:themeColor="text1"/>
          <w:szCs w:val="28"/>
        </w:rPr>
        <w:t>B. Cách mạng công nghiệp.</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cách mạng trắng trong nông nghiệp.</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cách mạng xanh trong nông nghiệp.</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Câu 6. Cuộc cách mạng khoa học kĩ thuật hiện đại cuối thế kỉ XX gọi là cách mạng khoa học công nghệ gì?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Tạo ra nguồn năng lượng mới.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Phát triển về công nghệ sinh học.</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lastRenderedPageBreak/>
        <w:t>C. Tạo ra nhiều vật liệu mới ứng dụng trong đời sống.</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Cách mạng công nghệ trở thành cốt lõi của cách mạng khoa học kĩ thuật.</w:t>
      </w:r>
    </w:p>
    <w:p w:rsidR="00011A61" w:rsidRPr="00EF5B10" w:rsidRDefault="00011A61" w:rsidP="00A54F87">
      <w:pPr>
        <w:pStyle w:val="BodyText0"/>
        <w:rPr>
          <w:bCs/>
          <w:color w:val="000000" w:themeColor="text1"/>
          <w:szCs w:val="28"/>
        </w:rPr>
      </w:pPr>
      <w:r w:rsidRPr="00EF5B10">
        <w:rPr>
          <w:bCs/>
          <w:color w:val="000000" w:themeColor="text1"/>
          <w:szCs w:val="28"/>
        </w:rPr>
        <w:t>Câu 7. Từ những năm 40 của TK XX, cuộc cách mạng khoa học – công nghệ diễn ra vì lí do nào dưới đây?</w:t>
      </w:r>
    </w:p>
    <w:p w:rsidR="00011A61" w:rsidRPr="00EF5B10" w:rsidRDefault="00011A61" w:rsidP="00A54F87">
      <w:pPr>
        <w:pStyle w:val="BodyText0"/>
        <w:rPr>
          <w:bCs/>
          <w:color w:val="000000" w:themeColor="text1"/>
          <w:szCs w:val="28"/>
        </w:rPr>
      </w:pPr>
      <w:r w:rsidRPr="00EF5B10">
        <w:rPr>
          <w:bCs/>
          <w:color w:val="000000" w:themeColor="text1"/>
          <w:szCs w:val="28"/>
        </w:rPr>
        <w:t>A. Nhu cầu ngày càng cao về cuộc sống và sản xuất của con người.</w:t>
      </w:r>
    </w:p>
    <w:p w:rsidR="00011A61" w:rsidRPr="00EF5B10" w:rsidRDefault="00011A61" w:rsidP="00A54F87">
      <w:pPr>
        <w:pStyle w:val="BodyText0"/>
        <w:rPr>
          <w:bCs/>
          <w:color w:val="000000" w:themeColor="text1"/>
          <w:szCs w:val="28"/>
        </w:rPr>
      </w:pPr>
      <w:r w:rsidRPr="00EF5B10">
        <w:rPr>
          <w:bCs/>
          <w:color w:val="000000" w:themeColor="text1"/>
          <w:szCs w:val="28"/>
        </w:rPr>
        <w:t>B. Sự vơi cạn nghiêm trọng các nguồn tài nguyên thiên nhiên.</w:t>
      </w:r>
    </w:p>
    <w:p w:rsidR="00011A61" w:rsidRPr="00EF5B10" w:rsidRDefault="00011A61" w:rsidP="00A54F87">
      <w:pPr>
        <w:pStyle w:val="BodyText0"/>
        <w:rPr>
          <w:bCs/>
          <w:color w:val="000000" w:themeColor="text1"/>
          <w:szCs w:val="28"/>
        </w:rPr>
      </w:pPr>
      <w:r w:rsidRPr="00EF5B10">
        <w:rPr>
          <w:bCs/>
          <w:color w:val="000000" w:themeColor="text1"/>
          <w:szCs w:val="28"/>
        </w:rPr>
        <w:t>C. Nhu cầu phục vụ cho chiến tranh thế giới thứ hai.</w:t>
      </w:r>
    </w:p>
    <w:p w:rsidR="00011A61" w:rsidRPr="00EF5B10" w:rsidRDefault="00011A61" w:rsidP="00A54F87">
      <w:pPr>
        <w:pStyle w:val="BodyText0"/>
        <w:rPr>
          <w:bCs/>
          <w:color w:val="000000" w:themeColor="text1"/>
          <w:szCs w:val="28"/>
        </w:rPr>
      </w:pPr>
      <w:r w:rsidRPr="00EF5B10">
        <w:rPr>
          <w:bCs/>
          <w:color w:val="000000" w:themeColor="text1"/>
          <w:szCs w:val="28"/>
        </w:rPr>
        <w:t>D. Sự bùng nổ dân số thế giới.</w:t>
      </w:r>
    </w:p>
    <w:p w:rsidR="00011A61" w:rsidRPr="00EF5B10" w:rsidRDefault="00011A61" w:rsidP="00A54F87">
      <w:pPr>
        <w:pStyle w:val="BodyText0"/>
        <w:rPr>
          <w:bCs/>
          <w:color w:val="000000" w:themeColor="text1"/>
          <w:szCs w:val="28"/>
        </w:rPr>
      </w:pPr>
      <w:r w:rsidRPr="00EF5B10">
        <w:rPr>
          <w:bCs/>
          <w:color w:val="000000" w:themeColor="text1"/>
          <w:szCs w:val="28"/>
        </w:rPr>
        <w:t>Câu 8. Đặc điểm điểm cơ bản nhất của cuộc cách mạng khoa học – kĩ thuật hiện nay là gì?</w:t>
      </w:r>
    </w:p>
    <w:p w:rsidR="00011A61" w:rsidRPr="00EF5B10" w:rsidRDefault="00011A61" w:rsidP="00A54F87">
      <w:pPr>
        <w:pStyle w:val="BodyText0"/>
        <w:rPr>
          <w:bCs/>
          <w:color w:val="000000" w:themeColor="text1"/>
          <w:szCs w:val="28"/>
        </w:rPr>
      </w:pPr>
      <w:r w:rsidRPr="00EF5B10">
        <w:rPr>
          <w:bCs/>
          <w:color w:val="000000" w:themeColor="text1"/>
          <w:szCs w:val="28"/>
        </w:rPr>
        <w:t>A. Khoa học trở thành lực lượng sản xuất trực tiếp.</w:t>
      </w:r>
    </w:p>
    <w:p w:rsidR="00011A61" w:rsidRPr="00EF5B10" w:rsidRDefault="00011A61" w:rsidP="00A54F87">
      <w:pPr>
        <w:pStyle w:val="BodyText0"/>
        <w:rPr>
          <w:bCs/>
          <w:color w:val="000000" w:themeColor="text1"/>
          <w:szCs w:val="28"/>
        </w:rPr>
      </w:pPr>
      <w:r w:rsidRPr="00EF5B10">
        <w:rPr>
          <w:bCs/>
          <w:color w:val="000000" w:themeColor="text1"/>
          <w:szCs w:val="28"/>
        </w:rPr>
        <w:t>B. Các phát minh kĩ thuật diễn ra với tốc độ nhanh chóng.</w:t>
      </w:r>
    </w:p>
    <w:p w:rsidR="00011A61" w:rsidRPr="00EF5B10" w:rsidRDefault="00011A61" w:rsidP="00A54F87">
      <w:pPr>
        <w:pStyle w:val="BodyText0"/>
        <w:rPr>
          <w:bCs/>
          <w:color w:val="000000" w:themeColor="text1"/>
          <w:szCs w:val="28"/>
        </w:rPr>
      </w:pPr>
      <w:r w:rsidRPr="00EF5B10">
        <w:rPr>
          <w:bCs/>
          <w:color w:val="000000" w:themeColor="text1"/>
          <w:szCs w:val="28"/>
        </w:rPr>
        <w:t>C. Mọi phát minh kĩ thuật đều bắt nguồn từ nghiên cứu khoa học.</w:t>
      </w:r>
    </w:p>
    <w:p w:rsidR="00011A61" w:rsidRPr="00EF5B10" w:rsidRDefault="00011A61" w:rsidP="00A54F87">
      <w:pPr>
        <w:pStyle w:val="BodyText0"/>
        <w:rPr>
          <w:bCs/>
          <w:color w:val="000000" w:themeColor="text1"/>
          <w:szCs w:val="28"/>
        </w:rPr>
      </w:pPr>
      <w:r w:rsidRPr="00EF5B10">
        <w:rPr>
          <w:bCs/>
          <w:color w:val="000000" w:themeColor="text1"/>
          <w:szCs w:val="28"/>
        </w:rPr>
        <w:t>D.Diễn ra trên nhiều nhiều lĩnh vực với  qui mô lớn với tốc độ nhanh.</w:t>
      </w:r>
    </w:p>
    <w:p w:rsidR="00011A61" w:rsidRPr="00EF5B10" w:rsidRDefault="00011A61" w:rsidP="00A54F87">
      <w:pPr>
        <w:pStyle w:val="BodyText0"/>
        <w:rPr>
          <w:color w:val="000000" w:themeColor="text1"/>
          <w:szCs w:val="28"/>
        </w:rPr>
      </w:pPr>
      <w:r w:rsidRPr="00EF5B10">
        <w:rPr>
          <w:color w:val="000000" w:themeColor="text1"/>
          <w:szCs w:val="28"/>
        </w:rPr>
        <w:t>Câu 9. Hạn chế cơ bản nhất của cách mạng khoa học kĩ thuật hiện đại là gì</w:t>
      </w:r>
      <w:r w:rsidRPr="00EF5B10">
        <w:rPr>
          <w:color w:val="000000" w:themeColor="text1"/>
          <w:szCs w:val="28"/>
          <w:lang w:val="en-GB"/>
        </w:rPr>
        <w:t xml:space="preserve">? </w:t>
      </w:r>
    </w:p>
    <w:p w:rsidR="00011A61" w:rsidRPr="00EF5B10" w:rsidRDefault="00011A61" w:rsidP="00A54F87">
      <w:pPr>
        <w:pStyle w:val="BodyText0"/>
        <w:rPr>
          <w:color w:val="000000" w:themeColor="text1"/>
          <w:szCs w:val="28"/>
        </w:rPr>
      </w:pPr>
      <w:r w:rsidRPr="00EF5B10">
        <w:rPr>
          <w:color w:val="000000" w:themeColor="text1"/>
          <w:szCs w:val="28"/>
        </w:rPr>
        <w:t>A. Gây ra tai nạn lao động , tai nạn giao thông.</w:t>
      </w:r>
    </w:p>
    <w:p w:rsidR="00011A61" w:rsidRPr="00EF5B10" w:rsidRDefault="00011A61" w:rsidP="00A54F87">
      <w:pPr>
        <w:pStyle w:val="BodyText0"/>
        <w:rPr>
          <w:color w:val="000000" w:themeColor="text1"/>
          <w:szCs w:val="28"/>
        </w:rPr>
      </w:pPr>
      <w:r w:rsidRPr="00EF5B10">
        <w:rPr>
          <w:color w:val="000000" w:themeColor="text1"/>
          <w:szCs w:val="28"/>
        </w:rPr>
        <w:t>B. Nạn khủng bố phổ biến, tình hình thế giới căng thẳng.</w:t>
      </w:r>
    </w:p>
    <w:p w:rsidR="00011A61" w:rsidRPr="00EF5B10" w:rsidRDefault="00011A61" w:rsidP="00A54F87">
      <w:pPr>
        <w:pStyle w:val="BodyText0"/>
        <w:rPr>
          <w:color w:val="000000" w:themeColor="text1"/>
          <w:szCs w:val="28"/>
        </w:rPr>
      </w:pPr>
      <w:r w:rsidRPr="00EF5B10">
        <w:rPr>
          <w:color w:val="000000" w:themeColor="text1"/>
          <w:szCs w:val="28"/>
        </w:rPr>
        <w:t>C. Nguy cơ bùng nổ chiến tranh hạt nhân hủy diệt loài người.</w:t>
      </w:r>
    </w:p>
    <w:p w:rsidR="00011A61" w:rsidRPr="00EF5B10" w:rsidRDefault="00011A61" w:rsidP="00A54F87">
      <w:pPr>
        <w:pStyle w:val="BodyText0"/>
        <w:rPr>
          <w:color w:val="000000" w:themeColor="text1"/>
          <w:szCs w:val="28"/>
        </w:rPr>
      </w:pPr>
      <w:r w:rsidRPr="00EF5B10">
        <w:rPr>
          <w:color w:val="000000" w:themeColor="text1"/>
          <w:szCs w:val="28"/>
        </w:rPr>
        <w:t>D. Gây ra ô nhiễm môi trường, tai nạn, bệnh tật mới, vũ khí hủy diệt loài người.</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10. Bản chất của toàn cầu hóa là gì? </w:t>
      </w:r>
    </w:p>
    <w:p w:rsidR="00011A61" w:rsidRPr="00EF5B10" w:rsidRDefault="00011A61" w:rsidP="00A54F87">
      <w:pPr>
        <w:pStyle w:val="BodyText0"/>
        <w:rPr>
          <w:bCs/>
          <w:color w:val="000000" w:themeColor="text1"/>
          <w:szCs w:val="28"/>
        </w:rPr>
      </w:pPr>
      <w:r w:rsidRPr="00EF5B10">
        <w:rPr>
          <w:bCs/>
          <w:color w:val="000000" w:themeColor="text1"/>
          <w:szCs w:val="28"/>
        </w:rPr>
        <w:t>A.  sự phát  nhanh chóng của quan hệ thương mại quốc tế.</w:t>
      </w:r>
    </w:p>
    <w:p w:rsidR="00011A61" w:rsidRPr="00EF5B10" w:rsidRDefault="00011A61" w:rsidP="00A54F87">
      <w:pPr>
        <w:pStyle w:val="BodyText0"/>
        <w:rPr>
          <w:bCs/>
          <w:color w:val="000000" w:themeColor="text1"/>
          <w:szCs w:val="28"/>
        </w:rPr>
      </w:pPr>
      <w:r w:rsidRPr="00EF5B10">
        <w:rPr>
          <w:bCs/>
          <w:color w:val="000000" w:themeColor="text1"/>
          <w:szCs w:val="28"/>
        </w:rPr>
        <w:t>B. sự ra đời của các tổ chức liên kết kinh tế, thương mại tài chính quốc tế.</w:t>
      </w:r>
    </w:p>
    <w:p w:rsidR="00011A61" w:rsidRPr="00EF5B10" w:rsidRDefault="00011A61" w:rsidP="00A54F87">
      <w:pPr>
        <w:pStyle w:val="BodyText0"/>
        <w:rPr>
          <w:bCs/>
          <w:color w:val="000000" w:themeColor="text1"/>
          <w:szCs w:val="28"/>
        </w:rPr>
      </w:pPr>
      <w:r w:rsidRPr="00EF5B10">
        <w:rPr>
          <w:bCs/>
          <w:color w:val="000000" w:themeColor="text1"/>
          <w:szCs w:val="28"/>
        </w:rPr>
        <w:t>C. sự phát triển và tác động to lớn của các công ty xuyên quốc gia.</w:t>
      </w:r>
    </w:p>
    <w:p w:rsidR="00011A61" w:rsidRPr="00EF5B10" w:rsidRDefault="00011A61" w:rsidP="00A54F87">
      <w:pPr>
        <w:pStyle w:val="BodyText0"/>
        <w:rPr>
          <w:bCs/>
          <w:color w:val="000000" w:themeColor="text1"/>
          <w:szCs w:val="28"/>
        </w:rPr>
      </w:pPr>
      <w:r w:rsidRPr="00EF5B10">
        <w:rPr>
          <w:bCs/>
          <w:color w:val="000000" w:themeColor="text1"/>
          <w:szCs w:val="28"/>
        </w:rPr>
        <w:t>D. sự tăng lên mạnh mẽ những mối liên hệ, tác động phụ thuộc  lẫn nhau    của các khu vực, các quốc gia, dân tộc trên thế giới.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Câu 11. Xu thế toàn cầu hóa là hệ quả của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sự ra đời các công ty xuyên quốc gia.</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cuộc cách mạng khoa học – công nghệ.</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quá trình thống nhất thị trường thế giới.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D.sự phát triển của quan hệ thương mại quốc tế.</w:t>
      </w:r>
    </w:p>
    <w:p w:rsidR="00011A61" w:rsidRPr="00EF5B10" w:rsidRDefault="00011A61" w:rsidP="00A54F87">
      <w:pPr>
        <w:pStyle w:val="BodyText0"/>
        <w:rPr>
          <w:rFonts w:eastAsia="SimSun"/>
          <w:color w:val="000000" w:themeColor="text1"/>
          <w:szCs w:val="28"/>
          <w:lang w:eastAsia="zh-CN"/>
        </w:rPr>
      </w:pPr>
      <w:r w:rsidRPr="00EF5B10">
        <w:rPr>
          <w:color w:val="000000" w:themeColor="text1"/>
          <w:szCs w:val="28"/>
          <w:lang w:val="vi-VN"/>
        </w:rPr>
        <w:t xml:space="preserve">Câu </w:t>
      </w:r>
      <w:r w:rsidRPr="00EF5B10">
        <w:rPr>
          <w:color w:val="000000" w:themeColor="text1"/>
          <w:szCs w:val="28"/>
        </w:rPr>
        <w:t>12.</w:t>
      </w:r>
      <w:r w:rsidRPr="00EF5B10">
        <w:rPr>
          <w:rFonts w:eastAsia="SimSun"/>
          <w:color w:val="000000" w:themeColor="text1"/>
          <w:szCs w:val="28"/>
          <w:lang w:eastAsia="zh-CN"/>
        </w:rPr>
        <w:t>Bản chất của</w:t>
      </w:r>
      <w:r w:rsidRPr="00EF5B10">
        <w:rPr>
          <w:rFonts w:eastAsia="SimSun"/>
          <w:color w:val="000000" w:themeColor="text1"/>
          <w:szCs w:val="28"/>
          <w:lang w:val="vi-VN" w:eastAsia="zh-CN"/>
        </w:rPr>
        <w:t xml:space="preserve"> toàn cầu hóa </w:t>
      </w:r>
      <w:r w:rsidRPr="00EF5B10">
        <w:rPr>
          <w:rFonts w:eastAsia="SimSun"/>
          <w:color w:val="000000" w:themeColor="text1"/>
          <w:szCs w:val="28"/>
          <w:lang w:eastAsia="zh-CN"/>
        </w:rPr>
        <w:t>là gì?</w:t>
      </w:r>
    </w:p>
    <w:p w:rsidR="00011A61" w:rsidRPr="00EF5B10" w:rsidRDefault="00011A61" w:rsidP="00A54F87">
      <w:pPr>
        <w:pStyle w:val="BodyText0"/>
        <w:rPr>
          <w:color w:val="000000" w:themeColor="text1"/>
          <w:szCs w:val="28"/>
        </w:rPr>
      </w:pPr>
      <w:r w:rsidRPr="00EF5B10">
        <w:rPr>
          <w:rFonts w:eastAsia="SimSun"/>
          <w:color w:val="000000" w:themeColor="text1"/>
          <w:szCs w:val="28"/>
          <w:lang w:val="vi-VN" w:eastAsia="zh-CN"/>
        </w:rPr>
        <w:t>A.</w:t>
      </w:r>
      <w:r w:rsidRPr="00EF5B10">
        <w:rPr>
          <w:color w:val="000000" w:themeColor="text1"/>
          <w:szCs w:val="28"/>
        </w:rPr>
        <w:t>Sự tăng lên mạnh mẻ quan hệ thương mại quốc tế</w:t>
      </w:r>
      <w:r w:rsidRPr="00EF5B10">
        <w:rPr>
          <w:color w:val="000000" w:themeColor="text1"/>
          <w:szCs w:val="28"/>
          <w:lang w:val="vi-VN"/>
        </w:rPr>
        <w:tab/>
      </w:r>
    </w:p>
    <w:p w:rsidR="00011A61" w:rsidRPr="00EF5B10" w:rsidRDefault="00011A61" w:rsidP="00A54F87">
      <w:pPr>
        <w:pStyle w:val="BodyText0"/>
        <w:rPr>
          <w:color w:val="000000" w:themeColor="text1"/>
          <w:szCs w:val="28"/>
        </w:rPr>
      </w:pPr>
      <w:r w:rsidRPr="00EF5B10">
        <w:rPr>
          <w:color w:val="000000" w:themeColor="text1"/>
          <w:szCs w:val="28"/>
        </w:rPr>
        <w:t>B</w:t>
      </w:r>
      <w:r w:rsidRPr="00EF5B10">
        <w:rPr>
          <w:color w:val="000000" w:themeColor="text1"/>
          <w:szCs w:val="28"/>
          <w:lang w:val="vi-VN"/>
        </w:rPr>
        <w:t xml:space="preserve">. </w:t>
      </w:r>
      <w:r w:rsidRPr="00EF5B10">
        <w:rPr>
          <w:color w:val="000000" w:themeColor="text1"/>
          <w:szCs w:val="28"/>
        </w:rPr>
        <w:t>Sự hợp nhất các công ty thành những tập đoàn lớn.</w:t>
      </w:r>
    </w:p>
    <w:p w:rsidR="00011A61" w:rsidRPr="00EF5B10" w:rsidRDefault="00011A61" w:rsidP="00A54F87">
      <w:pPr>
        <w:pStyle w:val="BodyText0"/>
        <w:rPr>
          <w:color w:val="000000" w:themeColor="text1"/>
          <w:szCs w:val="28"/>
        </w:rPr>
      </w:pPr>
      <w:r w:rsidRPr="00EF5B10">
        <w:rPr>
          <w:color w:val="000000" w:themeColor="text1"/>
          <w:szCs w:val="28"/>
          <w:lang w:val="vi-VN"/>
        </w:rPr>
        <w:lastRenderedPageBreak/>
        <w:t xml:space="preserve">C. </w:t>
      </w:r>
      <w:r w:rsidRPr="00EF5B10">
        <w:rPr>
          <w:color w:val="000000" w:themeColor="text1"/>
          <w:szCs w:val="28"/>
        </w:rPr>
        <w:t>Sự tác động mạnh mẻ của các công ty, tập đoàn lớn trên thế giới.</w:t>
      </w:r>
    </w:p>
    <w:p w:rsidR="00011A61" w:rsidRPr="00EF5B10" w:rsidRDefault="00011A61" w:rsidP="00A54F87">
      <w:pPr>
        <w:pStyle w:val="BodyText0"/>
        <w:rPr>
          <w:color w:val="000000" w:themeColor="text1"/>
          <w:szCs w:val="28"/>
        </w:rPr>
      </w:pPr>
      <w:r w:rsidRPr="00EF5B10">
        <w:rPr>
          <w:color w:val="000000" w:themeColor="text1"/>
          <w:szCs w:val="28"/>
        </w:rPr>
        <w:t>D</w:t>
      </w:r>
      <w:r w:rsidRPr="00EF5B10">
        <w:rPr>
          <w:color w:val="000000" w:themeColor="text1"/>
          <w:szCs w:val="28"/>
          <w:lang w:val="vi-VN"/>
        </w:rPr>
        <w:t xml:space="preserve">. </w:t>
      </w:r>
      <w:r w:rsidRPr="00EF5B10">
        <w:rPr>
          <w:color w:val="000000" w:themeColor="text1"/>
          <w:szCs w:val="28"/>
        </w:rPr>
        <w:t>Tăng lên mạnh mẽ sự phụ thuộc, tác động lẫn nhau giữa các quốc gia dân tộc trên thế giới.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Câu 13. Xu thế toàn cầu hóa tạo ra hiện tượng gì?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Xung đột dân tộc, sắc tộc.</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Tranh chấp lãnh thổ giữa các quốc gia.</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C.Sự bất công xã hội, phân hóa giàu nghèo.</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Mâu thuẫn giữa các quốc gia dân tộc trên thế giới.</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14. Biểu hiện nào dưới đây phản ánh đúng xu thế toàn cầu hóa hiện nay? </w:t>
      </w:r>
    </w:p>
    <w:p w:rsidR="00011A61" w:rsidRPr="00EF5B10" w:rsidRDefault="00011A61" w:rsidP="00A54F87">
      <w:pPr>
        <w:pStyle w:val="BodyText0"/>
        <w:rPr>
          <w:bCs/>
          <w:color w:val="000000" w:themeColor="text1"/>
          <w:szCs w:val="28"/>
        </w:rPr>
      </w:pPr>
      <w:r w:rsidRPr="00EF5B10">
        <w:rPr>
          <w:bCs/>
          <w:color w:val="000000" w:themeColor="text1"/>
          <w:szCs w:val="28"/>
        </w:rPr>
        <w:t>A. Sự phát triển và xã hội hóa lực lượng sản xuất.</w:t>
      </w:r>
    </w:p>
    <w:p w:rsidR="00011A61" w:rsidRPr="00EF5B10" w:rsidRDefault="00011A61" w:rsidP="00A54F87">
      <w:pPr>
        <w:pStyle w:val="BodyText0"/>
        <w:rPr>
          <w:bCs/>
          <w:color w:val="000000" w:themeColor="text1"/>
          <w:szCs w:val="28"/>
        </w:rPr>
      </w:pPr>
      <w:r w:rsidRPr="00EF5B10">
        <w:rPr>
          <w:bCs/>
          <w:color w:val="000000" w:themeColor="text1"/>
          <w:szCs w:val="28"/>
        </w:rPr>
        <w:t>B. Sự tăng trưởng cao của các nền kinh tế.</w:t>
      </w:r>
    </w:p>
    <w:p w:rsidR="00011A61" w:rsidRPr="00EF5B10" w:rsidRDefault="00011A61" w:rsidP="00A54F87">
      <w:pPr>
        <w:pStyle w:val="BodyText0"/>
        <w:rPr>
          <w:bCs/>
          <w:color w:val="000000" w:themeColor="text1"/>
          <w:szCs w:val="28"/>
        </w:rPr>
      </w:pPr>
      <w:r w:rsidRPr="00EF5B10">
        <w:rPr>
          <w:bCs/>
          <w:color w:val="000000" w:themeColor="text1"/>
          <w:szCs w:val="28"/>
        </w:rPr>
        <w:t>C. Sự chuyển biến về cơ cấu kinh tế các nước trên thế giới.</w:t>
      </w:r>
    </w:p>
    <w:p w:rsidR="00011A61" w:rsidRPr="00EF5B10" w:rsidRDefault="00011A61" w:rsidP="00A54F87">
      <w:pPr>
        <w:pStyle w:val="BodyText0"/>
        <w:rPr>
          <w:bCs/>
          <w:color w:val="000000" w:themeColor="text1"/>
          <w:szCs w:val="28"/>
        </w:rPr>
      </w:pPr>
      <w:r w:rsidRPr="00EF5B10">
        <w:rPr>
          <w:bCs/>
          <w:color w:val="000000" w:themeColor="text1"/>
          <w:szCs w:val="28"/>
        </w:rPr>
        <w:t>D.Sự phát triển nhanh chóng của các quan hệ thương mại quốc tế.</w:t>
      </w:r>
    </w:p>
    <w:p w:rsidR="00011A61" w:rsidRPr="00EF5B10" w:rsidRDefault="00011A61" w:rsidP="00A54F87">
      <w:pPr>
        <w:pStyle w:val="BodyText0"/>
        <w:rPr>
          <w:bCs/>
          <w:color w:val="000000" w:themeColor="text1"/>
          <w:szCs w:val="28"/>
        </w:rPr>
      </w:pPr>
      <w:r w:rsidRPr="00EF5B10">
        <w:rPr>
          <w:bCs/>
          <w:color w:val="000000" w:themeColor="text1"/>
          <w:szCs w:val="28"/>
        </w:rPr>
        <w:t>Câu 15. Tổ chức nào dưới đây là tổ chức liên kết kinh tế thương mại lớn nhất thế giới?</w:t>
      </w:r>
    </w:p>
    <w:p w:rsidR="00011A61" w:rsidRPr="00EF5B10" w:rsidRDefault="00011A61" w:rsidP="00A54F87">
      <w:pPr>
        <w:pStyle w:val="BodyText0"/>
        <w:rPr>
          <w:bCs/>
          <w:color w:val="000000" w:themeColor="text1"/>
          <w:szCs w:val="28"/>
        </w:rPr>
      </w:pPr>
      <w:r w:rsidRPr="00EF5B10">
        <w:rPr>
          <w:color w:val="000000" w:themeColor="text1"/>
          <w:szCs w:val="28"/>
        </w:rPr>
        <w:t xml:space="preserve">A.  </w:t>
      </w:r>
      <w:r w:rsidRPr="00EF5B10">
        <w:rPr>
          <w:bCs/>
          <w:color w:val="000000" w:themeColor="text1"/>
          <w:szCs w:val="28"/>
        </w:rPr>
        <w:t>WTO</w:t>
      </w:r>
    </w:p>
    <w:p w:rsidR="00011A61" w:rsidRPr="00EF5B10" w:rsidRDefault="00011A61" w:rsidP="00A54F87">
      <w:pPr>
        <w:pStyle w:val="BodyText0"/>
        <w:rPr>
          <w:bCs/>
          <w:color w:val="000000" w:themeColor="text1"/>
          <w:szCs w:val="28"/>
        </w:rPr>
      </w:pPr>
      <w:r w:rsidRPr="00EF5B10">
        <w:rPr>
          <w:bCs/>
          <w:color w:val="000000" w:themeColor="text1"/>
          <w:szCs w:val="28"/>
        </w:rPr>
        <w:t>B. APEC</w:t>
      </w:r>
    </w:p>
    <w:p w:rsidR="00011A61" w:rsidRPr="00EF5B10" w:rsidRDefault="00011A61" w:rsidP="00A54F87">
      <w:pPr>
        <w:pStyle w:val="BodyText0"/>
        <w:rPr>
          <w:bCs/>
          <w:color w:val="000000" w:themeColor="text1"/>
          <w:szCs w:val="28"/>
        </w:rPr>
      </w:pPr>
      <w:r w:rsidRPr="00EF5B10">
        <w:rPr>
          <w:bCs/>
          <w:color w:val="000000" w:themeColor="text1"/>
          <w:szCs w:val="28"/>
        </w:rPr>
        <w:t>C. ASEM</w:t>
      </w:r>
    </w:p>
    <w:p w:rsidR="00011A61" w:rsidRPr="00EF5B10" w:rsidRDefault="00011A61" w:rsidP="00A54F87">
      <w:pPr>
        <w:pStyle w:val="BodyText0"/>
        <w:rPr>
          <w:bCs/>
          <w:color w:val="000000" w:themeColor="text1"/>
          <w:szCs w:val="28"/>
        </w:rPr>
      </w:pPr>
      <w:r w:rsidRPr="00EF5B10">
        <w:rPr>
          <w:bCs/>
          <w:color w:val="000000" w:themeColor="text1"/>
          <w:szCs w:val="28"/>
        </w:rPr>
        <w:t>D. NAFTA</w:t>
      </w:r>
    </w:p>
    <w:p w:rsidR="00011A61" w:rsidRPr="00EF5B10" w:rsidRDefault="003E57F3" w:rsidP="00A54F87">
      <w:pPr>
        <w:pStyle w:val="BodyText0"/>
        <w:rPr>
          <w:rFonts w:eastAsia="SimSun"/>
          <w:b/>
          <w:color w:val="000000" w:themeColor="text1"/>
          <w:szCs w:val="28"/>
          <w:lang w:eastAsia="zh-CN"/>
        </w:rPr>
      </w:pPr>
      <w:r w:rsidRPr="00EF5B10">
        <w:rPr>
          <w:rFonts w:eastAsia="SimSun"/>
          <w:b/>
          <w:color w:val="000000" w:themeColor="text1"/>
          <w:szCs w:val="28"/>
          <w:lang w:eastAsia="zh-CN"/>
        </w:rPr>
        <w:t xml:space="preserve">II. </w:t>
      </w:r>
      <w:r w:rsidR="00011A61" w:rsidRPr="00EF5B10">
        <w:rPr>
          <w:rFonts w:eastAsia="SimSun"/>
          <w:b/>
          <w:color w:val="000000" w:themeColor="text1"/>
          <w:szCs w:val="28"/>
          <w:lang w:eastAsia="zh-CN"/>
        </w:rPr>
        <w:t>THÔNG HIỂU:</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Câu 16. Đặc trưng cơ bản của cách mạng kĩ thuật hiện đại là gì?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Cải tiến việc tổ chức sản xuất.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Cải tiến việc quản lí sản xuất.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Cải tiến việc phân công lao động.</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Cải tiến, hoàn thiện những công cụ sản xuất.</w:t>
      </w:r>
    </w:p>
    <w:p w:rsidR="00011A61" w:rsidRPr="00EF5B10" w:rsidRDefault="00011A61" w:rsidP="00A54F87">
      <w:pPr>
        <w:pStyle w:val="BodyText0"/>
        <w:rPr>
          <w:color w:val="000000" w:themeColor="text1"/>
          <w:szCs w:val="28"/>
        </w:rPr>
      </w:pPr>
      <w:r w:rsidRPr="00EF5B10">
        <w:rPr>
          <w:color w:val="000000" w:themeColor="text1"/>
          <w:szCs w:val="28"/>
        </w:rPr>
        <w:t>Câu 17. Đặc điểm lớn nhất của cuộc cách mạng khoa học công nghệ là gì?</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Khoa học trở thành lực lượng sản xuất trực tiếp</w:t>
      </w:r>
      <w:r w:rsidRPr="00EF5B10">
        <w:rPr>
          <w:rFonts w:eastAsia="SimSun"/>
          <w:color w:val="000000" w:themeColor="text1"/>
          <w:szCs w:val="28"/>
          <w:lang w:eastAsia="zh-CN"/>
        </w:rPr>
        <w:tab/>
      </w:r>
      <w:r w:rsidRPr="00EF5B10">
        <w:rPr>
          <w:rFonts w:eastAsia="SimSun"/>
          <w:color w:val="000000" w:themeColor="text1"/>
          <w:szCs w:val="28"/>
          <w:lang w:eastAsia="zh-CN"/>
        </w:rPr>
        <w:tab/>
      </w:r>
      <w:r w:rsidRPr="00EF5B10">
        <w:rPr>
          <w:rFonts w:eastAsia="SimSun"/>
          <w:color w:val="000000" w:themeColor="text1"/>
          <w:szCs w:val="28"/>
          <w:lang w:eastAsia="zh-CN"/>
        </w:rPr>
        <w:tab/>
      </w:r>
      <w:r w:rsidRPr="00EF5B10">
        <w:rPr>
          <w:rFonts w:eastAsia="SimSun"/>
          <w:color w:val="000000" w:themeColor="text1"/>
          <w:szCs w:val="28"/>
          <w:lang w:eastAsia="zh-CN"/>
        </w:rPr>
        <w:tab/>
      </w:r>
      <w:r w:rsidRPr="00EF5B10">
        <w:rPr>
          <w:rFonts w:eastAsia="SimSun"/>
          <w:color w:val="000000" w:themeColor="text1"/>
          <w:szCs w:val="28"/>
          <w:lang w:eastAsia="zh-CN"/>
        </w:rPr>
        <w:tab/>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B. Mọi phát minh về kĩ thuật đều bắt nguồn từ thực tiễn.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 Mọi phát minh về kĩ thuật đều bắt nguồn từ nghiên cứu khoa học.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D. Mọi phát minh về kĩ thuật đều bắt nguồn từ một số lĩnh vực quan trọng.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18. Nguồn gốc của cách mạng khoa học công nghệ thế kỉ XX là</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do sự bùng nổ dân số trên thế giới.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do yêu cầu của cuộc sống con người.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lastRenderedPageBreak/>
        <w:t>C. yêu cầu của việc cải tiến vũ khí ngày càng hiện đại.</w:t>
      </w:r>
    </w:p>
    <w:p w:rsidR="00011A61" w:rsidRPr="00EF5B10" w:rsidRDefault="00011A61" w:rsidP="00A54F87">
      <w:pPr>
        <w:pStyle w:val="BodyText0"/>
        <w:rPr>
          <w:color w:val="000000" w:themeColor="text1"/>
          <w:szCs w:val="28"/>
        </w:rPr>
      </w:pPr>
      <w:r w:rsidRPr="00EF5B10">
        <w:rPr>
          <w:color w:val="000000" w:themeColor="text1"/>
          <w:szCs w:val="28"/>
        </w:rPr>
        <w:t>D. nhằm đáp ứng nhu cầu về vật chất và tinh thần ngày cang cao của con người.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19. Tại sao gọi là cách mạng khoa học công nghệ?</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Cuộc cách mạng chủ yếu diễn ra về kĩ thuật.</w:t>
      </w:r>
    </w:p>
    <w:p w:rsidR="00011A61" w:rsidRPr="00EF5B10" w:rsidRDefault="00011A61" w:rsidP="00A54F87">
      <w:pPr>
        <w:pStyle w:val="BodyText0"/>
        <w:rPr>
          <w:color w:val="000000" w:themeColor="text1"/>
          <w:szCs w:val="28"/>
        </w:rPr>
      </w:pPr>
      <w:r w:rsidRPr="00EF5B10">
        <w:rPr>
          <w:color w:val="000000" w:themeColor="text1"/>
          <w:szCs w:val="28"/>
        </w:rPr>
        <w:t>B. Với sự ra đời của các loại máy móc tiên tiến.</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Với sự ra đời của hệ thống các công trình kĩ thuật.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Công nghệ trở thành cốt lõi của cách mạng khoa học kĩ thuật.</w:t>
      </w:r>
    </w:p>
    <w:p w:rsidR="00011A61" w:rsidRPr="00EF5B10" w:rsidRDefault="00011A61" w:rsidP="00A54F87">
      <w:pPr>
        <w:pStyle w:val="BodyText0"/>
        <w:rPr>
          <w:rFonts w:eastAsia="SimSun"/>
          <w:color w:val="000000" w:themeColor="text1"/>
          <w:szCs w:val="28"/>
          <w:lang w:eastAsia="zh-CN"/>
        </w:rPr>
      </w:pPr>
      <w:r w:rsidRPr="00EF5B10">
        <w:rPr>
          <w:color w:val="000000" w:themeColor="text1"/>
          <w:szCs w:val="28"/>
          <w:lang w:val="vi-VN"/>
        </w:rPr>
        <w:t xml:space="preserve">Câu </w:t>
      </w:r>
      <w:r w:rsidRPr="00EF5B10">
        <w:rPr>
          <w:color w:val="000000" w:themeColor="text1"/>
          <w:szCs w:val="28"/>
        </w:rPr>
        <w:t>20</w:t>
      </w:r>
      <w:r w:rsidRPr="00EF5B10">
        <w:rPr>
          <w:rFonts w:eastAsia="SimSun"/>
          <w:color w:val="000000" w:themeColor="text1"/>
          <w:szCs w:val="28"/>
          <w:lang w:val="vi-VN" w:eastAsia="zh-CN"/>
        </w:rPr>
        <w:t>.</w:t>
      </w:r>
      <w:r w:rsidRPr="00EF5B10">
        <w:rPr>
          <w:rFonts w:eastAsia="SimSun"/>
          <w:color w:val="000000" w:themeColor="text1"/>
          <w:szCs w:val="28"/>
          <w:lang w:eastAsia="zh-CN"/>
        </w:rPr>
        <w:t>Đ</w:t>
      </w:r>
      <w:r w:rsidRPr="00EF5B10">
        <w:rPr>
          <w:rFonts w:eastAsia="SimSun"/>
          <w:color w:val="000000" w:themeColor="text1"/>
          <w:szCs w:val="28"/>
          <w:lang w:val="vi-VN" w:eastAsia="zh-CN"/>
        </w:rPr>
        <w:t xml:space="preserve">iểm </w:t>
      </w:r>
      <w:r w:rsidRPr="00EF5B10">
        <w:rPr>
          <w:rFonts w:eastAsia="SimSun"/>
          <w:color w:val="000000" w:themeColor="text1"/>
          <w:szCs w:val="28"/>
          <w:lang w:eastAsia="zh-CN"/>
        </w:rPr>
        <w:t xml:space="preserve">khác biệt giữa </w:t>
      </w:r>
      <w:r w:rsidRPr="00EF5B10">
        <w:rPr>
          <w:rFonts w:eastAsia="SimSun"/>
          <w:color w:val="000000" w:themeColor="text1"/>
          <w:szCs w:val="28"/>
          <w:lang w:val="vi-VN" w:eastAsia="zh-CN"/>
        </w:rPr>
        <w:t>cách mạng khoa học</w:t>
      </w:r>
      <w:r w:rsidRPr="00EF5B10">
        <w:rPr>
          <w:rFonts w:eastAsia="SimSun"/>
          <w:color w:val="000000" w:themeColor="text1"/>
          <w:szCs w:val="28"/>
          <w:lang w:eastAsia="zh-CN"/>
        </w:rPr>
        <w:t xml:space="preserve"> kĩ thuật hiện đại</w:t>
      </w:r>
      <w:r w:rsidRPr="00EF5B10">
        <w:rPr>
          <w:rFonts w:eastAsia="SimSun"/>
          <w:color w:val="000000" w:themeColor="text1"/>
          <w:szCs w:val="28"/>
          <w:lang w:val="vi-VN" w:eastAsia="zh-CN"/>
        </w:rPr>
        <w:t xml:space="preserve"> nữa sau thế kỉ XX </w:t>
      </w:r>
      <w:r w:rsidRPr="00EF5B10">
        <w:rPr>
          <w:rFonts w:eastAsia="SimSun"/>
          <w:color w:val="000000" w:themeColor="text1"/>
          <w:szCs w:val="28"/>
          <w:lang w:eastAsia="zh-CN"/>
        </w:rPr>
        <w:t>với cách mạng khoa học công nghiệp thế kỉ XVIII là gì?</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val="vi-VN" w:eastAsia="zh-CN"/>
        </w:rPr>
        <w:t>A. Khoa học gắn liền với k</w:t>
      </w:r>
      <w:r w:rsidRPr="00EF5B10">
        <w:rPr>
          <w:rFonts w:eastAsia="SimSun"/>
          <w:color w:val="000000" w:themeColor="text1"/>
          <w:szCs w:val="28"/>
          <w:lang w:eastAsia="zh-CN"/>
        </w:rPr>
        <w:t>ĩ</w:t>
      </w:r>
      <w:r w:rsidRPr="00EF5B10">
        <w:rPr>
          <w:rFonts w:eastAsia="SimSun"/>
          <w:color w:val="000000" w:themeColor="text1"/>
          <w:szCs w:val="28"/>
          <w:lang w:val="vi-VN" w:eastAsia="zh-CN"/>
        </w:rPr>
        <w:t xml:space="preserve"> thuật</w:t>
      </w:r>
      <w:r w:rsidRPr="00EF5B10">
        <w:rPr>
          <w:rFonts w:eastAsia="SimSun"/>
          <w:color w:val="000000" w:themeColor="text1"/>
          <w:szCs w:val="28"/>
          <w:lang w:eastAsia="zh-CN"/>
        </w:rPr>
        <w:t>.</w:t>
      </w:r>
      <w:r w:rsidRPr="00EF5B10">
        <w:rPr>
          <w:rFonts w:eastAsia="SimSun"/>
          <w:color w:val="000000" w:themeColor="text1"/>
          <w:szCs w:val="28"/>
          <w:lang w:val="vi-VN" w:eastAsia="zh-CN"/>
        </w:rPr>
        <w:tab/>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w:t>
      </w:r>
      <w:r w:rsidRPr="00EF5B10">
        <w:rPr>
          <w:rFonts w:eastAsia="SimSun"/>
          <w:color w:val="000000" w:themeColor="text1"/>
          <w:szCs w:val="28"/>
          <w:lang w:val="vi-VN" w:eastAsia="zh-CN"/>
        </w:rPr>
        <w:t>. Có nhiều phát minh lớn</w:t>
      </w:r>
      <w:r w:rsidRPr="00EF5B10">
        <w:rPr>
          <w:rFonts w:eastAsia="SimSun"/>
          <w:color w:val="000000" w:themeColor="text1"/>
          <w:szCs w:val="28"/>
          <w:lang w:eastAsia="zh-CN"/>
        </w:rPr>
        <w:t xml:space="preserve"> cho nhân loại.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w:t>
      </w:r>
      <w:r w:rsidRPr="00EF5B10">
        <w:rPr>
          <w:rFonts w:eastAsia="SimSun"/>
          <w:color w:val="000000" w:themeColor="text1"/>
          <w:szCs w:val="28"/>
          <w:lang w:val="vi-VN" w:eastAsia="zh-CN"/>
        </w:rPr>
        <w:t>. K</w:t>
      </w:r>
      <w:r w:rsidRPr="00EF5B10">
        <w:rPr>
          <w:rFonts w:eastAsia="SimSun"/>
          <w:color w:val="000000" w:themeColor="text1"/>
          <w:szCs w:val="28"/>
          <w:lang w:eastAsia="zh-CN"/>
        </w:rPr>
        <w:t>ĩ</w:t>
      </w:r>
      <w:r w:rsidRPr="00EF5B10">
        <w:rPr>
          <w:rFonts w:eastAsia="SimSun"/>
          <w:color w:val="000000" w:themeColor="text1"/>
          <w:szCs w:val="28"/>
          <w:lang w:val="vi-VN" w:eastAsia="zh-CN"/>
        </w:rPr>
        <w:t xml:space="preserve"> thuật đi trước mở đường cho sản xuất</w:t>
      </w:r>
      <w:r w:rsidRPr="00EF5B10">
        <w:rPr>
          <w:rFonts w:eastAsia="SimSun"/>
          <w:color w:val="000000" w:themeColor="text1"/>
          <w:szCs w:val="28"/>
          <w:lang w:eastAsia="zh-CN"/>
        </w:rPr>
        <w: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w:t>
      </w:r>
      <w:r w:rsidRPr="00EF5B10">
        <w:rPr>
          <w:rFonts w:eastAsia="SimSun"/>
          <w:color w:val="000000" w:themeColor="text1"/>
          <w:szCs w:val="28"/>
          <w:lang w:val="vi-VN" w:eastAsia="zh-CN"/>
        </w:rPr>
        <w:t>. Khoa học trở thành lực lượng sản xuất trực tiếp</w:t>
      </w:r>
      <w:r w:rsidRPr="00EF5B10">
        <w:rPr>
          <w:rFonts w:eastAsia="SimSun"/>
          <w:color w:val="000000" w:themeColor="text1"/>
          <w:szCs w:val="28"/>
          <w:lang w:eastAsia="zh-CN"/>
        </w:rPr>
        <w: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Câu 21. Đứng trước tình trạng cạn kiệt nguồn tài nguyên thiên nhiên con người cần dựa vào nhân tố nào sau đây?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Hệ thống máy tự động.</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Công cụ sản xuất mới.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Nguồn năng lượng tái tạo.</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Nguồn năng lượng mới, vật liệu mới.</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22. Nguồn gốc sâu xa dẫn tới cuộc cách mạng công nghiệp ở TK  XVIII  và cách mạng khoa học – kĩ thuật hiện đại là gì? </w:t>
      </w:r>
    </w:p>
    <w:p w:rsidR="00011A61" w:rsidRPr="00EF5B10" w:rsidRDefault="00011A61" w:rsidP="00A54F87">
      <w:pPr>
        <w:pStyle w:val="BodyText0"/>
        <w:rPr>
          <w:bCs/>
          <w:color w:val="000000" w:themeColor="text1"/>
          <w:szCs w:val="28"/>
        </w:rPr>
      </w:pPr>
      <w:r w:rsidRPr="00EF5B10">
        <w:rPr>
          <w:bCs/>
          <w:color w:val="000000" w:themeColor="text1"/>
          <w:szCs w:val="28"/>
        </w:rPr>
        <w:t>A. yêu cầu của sản xuất và đời sống của con người.</w:t>
      </w:r>
    </w:p>
    <w:p w:rsidR="00011A61" w:rsidRPr="00EF5B10" w:rsidRDefault="00011A61" w:rsidP="00A54F87">
      <w:pPr>
        <w:pStyle w:val="BodyText0"/>
        <w:rPr>
          <w:bCs/>
          <w:color w:val="000000" w:themeColor="text1"/>
          <w:szCs w:val="28"/>
        </w:rPr>
      </w:pPr>
      <w:r w:rsidRPr="00EF5B10">
        <w:rPr>
          <w:bCs/>
          <w:color w:val="000000" w:themeColor="text1"/>
          <w:szCs w:val="28"/>
        </w:rPr>
        <w:t>B. Yêu cầu của chiến tranh và sản xuất.</w:t>
      </w:r>
    </w:p>
    <w:p w:rsidR="00011A61" w:rsidRPr="00EF5B10" w:rsidRDefault="00011A61" w:rsidP="00A54F87">
      <w:pPr>
        <w:pStyle w:val="BodyText0"/>
        <w:rPr>
          <w:bCs/>
          <w:color w:val="000000" w:themeColor="text1"/>
          <w:szCs w:val="28"/>
        </w:rPr>
      </w:pPr>
      <w:r w:rsidRPr="00EF5B10">
        <w:rPr>
          <w:bCs/>
          <w:color w:val="000000" w:themeColor="text1"/>
          <w:szCs w:val="28"/>
        </w:rPr>
        <w:t>C. Sự bùng nổ dân số và ô nhiểm môi trường.</w:t>
      </w:r>
    </w:p>
    <w:p w:rsidR="00011A61" w:rsidRPr="00EF5B10" w:rsidRDefault="00011A61" w:rsidP="00A54F87">
      <w:pPr>
        <w:pStyle w:val="BodyText0"/>
        <w:rPr>
          <w:bCs/>
          <w:color w:val="000000" w:themeColor="text1"/>
          <w:szCs w:val="28"/>
        </w:rPr>
      </w:pPr>
      <w:r w:rsidRPr="00EF5B10">
        <w:rPr>
          <w:bCs/>
          <w:color w:val="000000" w:themeColor="text1"/>
          <w:szCs w:val="28"/>
        </w:rPr>
        <w:t xml:space="preserve">D. Sự vơi cạn nguồn tài nguyên và sản xuất. </w:t>
      </w:r>
    </w:p>
    <w:p w:rsidR="00011A61" w:rsidRPr="00EF5B10" w:rsidRDefault="00011A61" w:rsidP="00A54F87">
      <w:pPr>
        <w:pStyle w:val="BodyText0"/>
        <w:rPr>
          <w:bCs/>
          <w:color w:val="000000" w:themeColor="text1"/>
          <w:szCs w:val="28"/>
        </w:rPr>
      </w:pPr>
      <w:r w:rsidRPr="00EF5B10">
        <w:rPr>
          <w:bCs/>
          <w:color w:val="000000" w:themeColor="text1"/>
          <w:szCs w:val="28"/>
        </w:rPr>
        <w:t>Câu 23</w:t>
      </w:r>
      <w:r w:rsidRPr="00EF5B10">
        <w:rPr>
          <w:color w:val="000000" w:themeColor="text1"/>
          <w:szCs w:val="28"/>
        </w:rPr>
        <w:t xml:space="preserve">. </w:t>
      </w:r>
      <w:r w:rsidRPr="00EF5B10">
        <w:rPr>
          <w:bCs/>
          <w:color w:val="000000" w:themeColor="text1"/>
          <w:szCs w:val="28"/>
        </w:rPr>
        <w:t xml:space="preserve">Nhận xét nào dưới đây là đúng về hạn chế chủ yếu nhất của cuộc cách mạng khoa học – kĩ thuật hiện đại? </w:t>
      </w:r>
    </w:p>
    <w:p w:rsidR="00011A61" w:rsidRPr="00EF5B10" w:rsidRDefault="00011A61" w:rsidP="00A54F87">
      <w:pPr>
        <w:pStyle w:val="BodyText0"/>
        <w:rPr>
          <w:bCs/>
          <w:color w:val="000000" w:themeColor="text1"/>
          <w:szCs w:val="28"/>
        </w:rPr>
      </w:pPr>
      <w:r w:rsidRPr="00EF5B10">
        <w:rPr>
          <w:bCs/>
          <w:color w:val="000000" w:themeColor="text1"/>
          <w:szCs w:val="28"/>
        </w:rPr>
        <w:t>A.</w:t>
      </w:r>
      <w:r w:rsidR="00406F47" w:rsidRPr="00EF5B10">
        <w:rPr>
          <w:bCs/>
          <w:color w:val="000000" w:themeColor="text1"/>
          <w:szCs w:val="28"/>
        </w:rPr>
        <w:t xml:space="preserve"> </w:t>
      </w:r>
      <w:r w:rsidRPr="00EF5B10">
        <w:rPr>
          <w:bCs/>
          <w:color w:val="000000" w:themeColor="text1"/>
          <w:szCs w:val="28"/>
        </w:rPr>
        <w:t>Chế tạo vũ khí hiện đại có sức công pha và hủy diệt lớn.</w:t>
      </w:r>
    </w:p>
    <w:p w:rsidR="00011A61" w:rsidRPr="00EF5B10" w:rsidRDefault="00011A61" w:rsidP="00A54F87">
      <w:pPr>
        <w:pStyle w:val="BodyText0"/>
        <w:rPr>
          <w:bCs/>
          <w:color w:val="000000" w:themeColor="text1"/>
          <w:szCs w:val="28"/>
        </w:rPr>
      </w:pPr>
      <w:r w:rsidRPr="00EF5B10">
        <w:rPr>
          <w:bCs/>
          <w:color w:val="000000" w:themeColor="text1"/>
          <w:szCs w:val="28"/>
        </w:rPr>
        <w:t>B.</w:t>
      </w:r>
      <w:r w:rsidR="00406F47" w:rsidRPr="00EF5B10">
        <w:rPr>
          <w:bCs/>
          <w:color w:val="000000" w:themeColor="text1"/>
          <w:szCs w:val="28"/>
        </w:rPr>
        <w:t xml:space="preserve"> </w:t>
      </w:r>
      <w:r w:rsidRPr="00EF5B10">
        <w:rPr>
          <w:bCs/>
          <w:color w:val="000000" w:themeColor="text1"/>
          <w:szCs w:val="28"/>
        </w:rPr>
        <w:t>Gây nên những áp lực lớn trong công việc của người lao động.</w:t>
      </w:r>
    </w:p>
    <w:p w:rsidR="00011A61" w:rsidRPr="00EF5B10" w:rsidRDefault="00011A61" w:rsidP="00A54F87">
      <w:pPr>
        <w:pStyle w:val="BodyText0"/>
        <w:rPr>
          <w:bCs/>
          <w:color w:val="000000" w:themeColor="text1"/>
          <w:szCs w:val="28"/>
        </w:rPr>
      </w:pPr>
      <w:r w:rsidRPr="00EF5B10">
        <w:rPr>
          <w:bCs/>
          <w:color w:val="000000" w:themeColor="text1"/>
          <w:szCs w:val="28"/>
        </w:rPr>
        <w:t>C.</w:t>
      </w:r>
      <w:r w:rsidR="00406F47" w:rsidRPr="00EF5B10">
        <w:rPr>
          <w:bCs/>
          <w:color w:val="000000" w:themeColor="text1"/>
          <w:szCs w:val="28"/>
        </w:rPr>
        <w:t xml:space="preserve"> </w:t>
      </w:r>
      <w:r w:rsidRPr="00EF5B10">
        <w:rPr>
          <w:bCs/>
          <w:color w:val="000000" w:themeColor="text1"/>
          <w:szCs w:val="28"/>
        </w:rPr>
        <w:t>Phát minh ra nhiều máy móc đe dọa đến sự mất việc làm của con người</w:t>
      </w:r>
    </w:p>
    <w:p w:rsidR="00011A61" w:rsidRPr="00EF5B10" w:rsidRDefault="00011A61" w:rsidP="00A54F87">
      <w:pPr>
        <w:pStyle w:val="BodyText0"/>
        <w:rPr>
          <w:color w:val="000000" w:themeColor="text1"/>
          <w:szCs w:val="28"/>
        </w:rPr>
      </w:pPr>
      <w:r w:rsidRPr="00EF5B10">
        <w:rPr>
          <w:bCs/>
          <w:color w:val="000000" w:themeColor="text1"/>
          <w:szCs w:val="28"/>
        </w:rPr>
        <w:t>D.</w:t>
      </w:r>
      <w:r w:rsidR="00406F47" w:rsidRPr="00EF5B10">
        <w:rPr>
          <w:bCs/>
          <w:color w:val="000000" w:themeColor="text1"/>
          <w:szCs w:val="28"/>
        </w:rPr>
        <w:t xml:space="preserve"> </w:t>
      </w:r>
      <w:r w:rsidRPr="00EF5B10">
        <w:rPr>
          <w:bCs/>
          <w:color w:val="000000" w:themeColor="text1"/>
          <w:szCs w:val="28"/>
        </w:rPr>
        <w:t>Nạn khủng bố gây nên tình trạng căng thẳng</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24. Cuộc cách mạng xanh diễn ra trong lĩnh vực nào? </w:t>
      </w:r>
    </w:p>
    <w:p w:rsidR="00011A61" w:rsidRPr="00EF5B10" w:rsidRDefault="00011A61" w:rsidP="00A54F87">
      <w:pPr>
        <w:pStyle w:val="BodyText0"/>
        <w:rPr>
          <w:bCs/>
          <w:color w:val="000000" w:themeColor="text1"/>
          <w:szCs w:val="28"/>
        </w:rPr>
      </w:pPr>
      <w:r w:rsidRPr="00EF5B10">
        <w:rPr>
          <w:bCs/>
          <w:color w:val="000000" w:themeColor="text1"/>
          <w:szCs w:val="28"/>
        </w:rPr>
        <w:lastRenderedPageBreak/>
        <w:t>A.</w:t>
      </w:r>
      <w:r w:rsidR="00406F47" w:rsidRPr="00EF5B10">
        <w:rPr>
          <w:bCs/>
          <w:color w:val="000000" w:themeColor="text1"/>
          <w:szCs w:val="28"/>
        </w:rPr>
        <w:t xml:space="preserve"> </w:t>
      </w:r>
      <w:r w:rsidRPr="00EF5B10">
        <w:rPr>
          <w:bCs/>
          <w:color w:val="000000" w:themeColor="text1"/>
          <w:szCs w:val="28"/>
        </w:rPr>
        <w:t>Nông nghiệp</w:t>
      </w:r>
    </w:p>
    <w:p w:rsidR="00011A61" w:rsidRPr="00EF5B10" w:rsidRDefault="00011A61" w:rsidP="00A54F87">
      <w:pPr>
        <w:pStyle w:val="BodyText0"/>
        <w:rPr>
          <w:bCs/>
          <w:color w:val="000000" w:themeColor="text1"/>
          <w:szCs w:val="28"/>
        </w:rPr>
      </w:pPr>
      <w:r w:rsidRPr="00EF5B10">
        <w:rPr>
          <w:bCs/>
          <w:color w:val="000000" w:themeColor="text1"/>
          <w:szCs w:val="28"/>
        </w:rPr>
        <w:t>B.</w:t>
      </w:r>
      <w:r w:rsidR="00406F47" w:rsidRPr="00EF5B10">
        <w:rPr>
          <w:bCs/>
          <w:color w:val="000000" w:themeColor="text1"/>
          <w:szCs w:val="28"/>
        </w:rPr>
        <w:t xml:space="preserve"> </w:t>
      </w:r>
      <w:r w:rsidRPr="00EF5B10">
        <w:rPr>
          <w:bCs/>
          <w:color w:val="000000" w:themeColor="text1"/>
          <w:szCs w:val="28"/>
        </w:rPr>
        <w:t>Khoa học cơ bản</w:t>
      </w:r>
    </w:p>
    <w:p w:rsidR="00011A61" w:rsidRPr="00EF5B10" w:rsidRDefault="00011A61" w:rsidP="00A54F87">
      <w:pPr>
        <w:pStyle w:val="BodyText0"/>
        <w:rPr>
          <w:bCs/>
          <w:color w:val="000000" w:themeColor="text1"/>
          <w:szCs w:val="28"/>
        </w:rPr>
      </w:pPr>
      <w:r w:rsidRPr="00EF5B10">
        <w:rPr>
          <w:bCs/>
          <w:color w:val="000000" w:themeColor="text1"/>
          <w:szCs w:val="28"/>
        </w:rPr>
        <w:t>C.</w:t>
      </w:r>
      <w:r w:rsidR="00406F47" w:rsidRPr="00EF5B10">
        <w:rPr>
          <w:bCs/>
          <w:color w:val="000000" w:themeColor="text1"/>
          <w:szCs w:val="28"/>
        </w:rPr>
        <w:t xml:space="preserve"> </w:t>
      </w:r>
      <w:r w:rsidRPr="00EF5B10">
        <w:rPr>
          <w:bCs/>
          <w:color w:val="000000" w:themeColor="text1"/>
          <w:szCs w:val="28"/>
        </w:rPr>
        <w:t>Công nghệ thông tin.</w:t>
      </w:r>
    </w:p>
    <w:p w:rsidR="00011A61" w:rsidRPr="00EF5B10" w:rsidRDefault="00011A61" w:rsidP="00A54F87">
      <w:pPr>
        <w:pStyle w:val="BodyText0"/>
        <w:rPr>
          <w:bCs/>
          <w:color w:val="000000" w:themeColor="text1"/>
          <w:szCs w:val="28"/>
        </w:rPr>
      </w:pPr>
      <w:r w:rsidRPr="00EF5B10">
        <w:rPr>
          <w:bCs/>
          <w:color w:val="000000" w:themeColor="text1"/>
          <w:szCs w:val="28"/>
        </w:rPr>
        <w:t>D.</w:t>
      </w:r>
      <w:r w:rsidR="00406F47" w:rsidRPr="00EF5B10">
        <w:rPr>
          <w:bCs/>
          <w:color w:val="000000" w:themeColor="text1"/>
          <w:szCs w:val="28"/>
        </w:rPr>
        <w:t xml:space="preserve"> </w:t>
      </w:r>
      <w:r w:rsidRPr="00EF5B10">
        <w:rPr>
          <w:bCs/>
          <w:color w:val="000000" w:themeColor="text1"/>
          <w:szCs w:val="28"/>
        </w:rPr>
        <w:t>Thông tin liên lạc và giao thông.</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25. Một trong những tác động của của cách mạng khoa hoc –kĩ thuật hiện đại đối với thế giới là gì? </w:t>
      </w:r>
    </w:p>
    <w:p w:rsidR="00011A61" w:rsidRPr="00EF5B10" w:rsidRDefault="00011A61" w:rsidP="00A54F87">
      <w:pPr>
        <w:pStyle w:val="BodyText0"/>
        <w:rPr>
          <w:bCs/>
          <w:color w:val="000000" w:themeColor="text1"/>
          <w:szCs w:val="28"/>
        </w:rPr>
      </w:pPr>
      <w:r w:rsidRPr="00EF5B10">
        <w:rPr>
          <w:bCs/>
          <w:color w:val="000000" w:themeColor="text1"/>
          <w:szCs w:val="28"/>
        </w:rPr>
        <w:t>A. Sự phát triển nhanh chóng của quan hệ quốc tế.</w:t>
      </w:r>
    </w:p>
    <w:p w:rsidR="00011A61" w:rsidRPr="00EF5B10" w:rsidRDefault="00011A61" w:rsidP="00A54F87">
      <w:pPr>
        <w:pStyle w:val="BodyText0"/>
        <w:rPr>
          <w:bCs/>
          <w:color w:val="000000" w:themeColor="text1"/>
          <w:szCs w:val="28"/>
        </w:rPr>
      </w:pPr>
      <w:r w:rsidRPr="00EF5B10">
        <w:rPr>
          <w:bCs/>
          <w:color w:val="000000" w:themeColor="text1"/>
          <w:szCs w:val="28"/>
        </w:rPr>
        <w:t>B. Sự phát triển và tác động của các công ty xuyên quốc gia.</w:t>
      </w:r>
    </w:p>
    <w:p w:rsidR="00011A61" w:rsidRPr="00EF5B10" w:rsidRDefault="00011A61" w:rsidP="00A54F87">
      <w:pPr>
        <w:pStyle w:val="BodyText0"/>
        <w:rPr>
          <w:bCs/>
          <w:color w:val="000000" w:themeColor="text1"/>
          <w:szCs w:val="28"/>
        </w:rPr>
      </w:pPr>
      <w:r w:rsidRPr="00EF5B10">
        <w:rPr>
          <w:bCs/>
          <w:color w:val="000000" w:themeColor="text1"/>
          <w:szCs w:val="28"/>
        </w:rPr>
        <w:t>C. Sự ra đời các tổ chức liên kết kinh tế, chính trị quốc tế.</w:t>
      </w:r>
    </w:p>
    <w:p w:rsidR="00011A61" w:rsidRPr="00EF5B10" w:rsidRDefault="00011A61" w:rsidP="00A54F87">
      <w:pPr>
        <w:pStyle w:val="BodyText0"/>
        <w:rPr>
          <w:bCs/>
          <w:color w:val="000000" w:themeColor="text1"/>
          <w:szCs w:val="28"/>
        </w:rPr>
      </w:pPr>
      <w:r w:rsidRPr="00EF5B10">
        <w:rPr>
          <w:bCs/>
          <w:color w:val="000000" w:themeColor="text1"/>
          <w:szCs w:val="28"/>
        </w:rPr>
        <w:t>D .Hình thành xu thế toàn cầu hóa.</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26. Hệ</w:t>
      </w:r>
      <w:r w:rsidR="005C28F9" w:rsidRPr="00EF5B10">
        <w:rPr>
          <w:rFonts w:eastAsia="SimSun"/>
          <w:color w:val="000000" w:themeColor="text1"/>
          <w:szCs w:val="28"/>
          <w:lang w:val="en-US" w:eastAsia="zh-CN"/>
        </w:rPr>
        <w:t xml:space="preserve"> </w:t>
      </w:r>
      <w:r w:rsidRPr="00EF5B10">
        <w:rPr>
          <w:rFonts w:eastAsia="SimSun"/>
          <w:color w:val="000000" w:themeColor="text1"/>
          <w:szCs w:val="28"/>
          <w:lang w:eastAsia="zh-CN"/>
        </w:rPr>
        <w:t>quả quan trọng của cuộc cách mạng khoa học kĩ thuật hiện đại là</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diễn ra xu thế toàn cầu hóa.</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diễn ra xu thế hòa hoãn, hợp tác.</w:t>
      </w:r>
    </w:p>
    <w:p w:rsidR="00011A61" w:rsidRPr="00EF5B10" w:rsidRDefault="00011A61" w:rsidP="00A54F87">
      <w:pPr>
        <w:pStyle w:val="BodyText0"/>
        <w:rPr>
          <w:rFonts w:eastAsia="SimSun"/>
          <w:color w:val="000000" w:themeColor="text1"/>
          <w:szCs w:val="28"/>
          <w:lang w:eastAsia="zh-CN"/>
        </w:rPr>
      </w:pPr>
      <w:r w:rsidRPr="00EF5B10">
        <w:rPr>
          <w:color w:val="000000" w:themeColor="text1"/>
          <w:szCs w:val="28"/>
        </w:rPr>
        <w:t>C. diễn ra xu thế hợp tác phát triển.</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diễn ra sự phát triển vượt bậc về khoa học.</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27. Toàn cầu hóa ra đời là</w:t>
      </w:r>
    </w:p>
    <w:p w:rsidR="00011A61" w:rsidRPr="00EF5B10" w:rsidRDefault="00011A61" w:rsidP="00A54F87">
      <w:pPr>
        <w:pStyle w:val="BodyText0"/>
        <w:rPr>
          <w:rFonts w:eastAsia="SimSun"/>
          <w:color w:val="000000" w:themeColor="text1"/>
          <w:szCs w:val="28"/>
          <w:lang w:eastAsia="zh-CN"/>
        </w:rPr>
      </w:pPr>
      <w:r w:rsidRPr="00EF5B10">
        <w:rPr>
          <w:color w:val="000000" w:themeColor="text1"/>
          <w:szCs w:val="28"/>
        </w:rPr>
        <w:t>A. xu thế phát triển xã hội.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xu thế  phát triển của nhân loại.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xu thế chủ quan không thể đảo ngược.</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xu thế khách quan không thể đảo ngược.</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28. Từ sau chiến tranh thế giới thứ hai đến nay cuộc cách mạng khoa học- kĩ thuật hiện đại được gọi là cách mạng khoa học công nghệ vì lý do nào dưới đây?  </w:t>
      </w:r>
    </w:p>
    <w:p w:rsidR="00011A61" w:rsidRPr="00EF5B10" w:rsidRDefault="00011A61" w:rsidP="00A54F87">
      <w:pPr>
        <w:pStyle w:val="BodyText0"/>
        <w:rPr>
          <w:bCs/>
          <w:color w:val="000000" w:themeColor="text1"/>
          <w:szCs w:val="28"/>
        </w:rPr>
      </w:pPr>
      <w:r w:rsidRPr="00EF5B10">
        <w:rPr>
          <w:bCs/>
          <w:color w:val="000000" w:themeColor="text1"/>
          <w:szCs w:val="28"/>
        </w:rPr>
        <w:t>A. Cuộc cách mạng diễn ra trên tất cả các lĩnh vực.</w:t>
      </w:r>
    </w:p>
    <w:p w:rsidR="00011A61" w:rsidRPr="00EF5B10" w:rsidRDefault="00011A61" w:rsidP="00A54F87">
      <w:pPr>
        <w:pStyle w:val="BodyText0"/>
        <w:rPr>
          <w:bCs/>
          <w:color w:val="000000" w:themeColor="text1"/>
          <w:szCs w:val="28"/>
        </w:rPr>
      </w:pPr>
      <w:r w:rsidRPr="00EF5B10">
        <w:rPr>
          <w:bCs/>
          <w:color w:val="000000" w:themeColor="text1"/>
          <w:szCs w:val="28"/>
        </w:rPr>
        <w:t xml:space="preserve">B. Mọi phát minh kĩ thuật đều bắt nguồn từ nghiên cứu khoa học. </w:t>
      </w:r>
    </w:p>
    <w:p w:rsidR="00011A61" w:rsidRPr="00EF5B10" w:rsidRDefault="00011A61" w:rsidP="00A54F87">
      <w:pPr>
        <w:pStyle w:val="BodyText0"/>
        <w:rPr>
          <w:bCs/>
          <w:color w:val="000000" w:themeColor="text1"/>
          <w:szCs w:val="28"/>
        </w:rPr>
      </w:pPr>
      <w:r w:rsidRPr="00EF5B10">
        <w:rPr>
          <w:bCs/>
          <w:color w:val="000000" w:themeColor="text1"/>
          <w:szCs w:val="28"/>
        </w:rPr>
        <w:t>C.Cuộc cách mạng diễn ra  trên lĩnh vực công nghệ thông tin.</w:t>
      </w:r>
    </w:p>
    <w:p w:rsidR="00011A61" w:rsidRPr="00EF5B10" w:rsidRDefault="00011A61" w:rsidP="00A54F87">
      <w:pPr>
        <w:pStyle w:val="BodyText0"/>
        <w:rPr>
          <w:bCs/>
          <w:color w:val="000000" w:themeColor="text1"/>
          <w:szCs w:val="28"/>
        </w:rPr>
      </w:pPr>
      <w:r w:rsidRPr="00EF5B10">
        <w:rPr>
          <w:bCs/>
          <w:color w:val="000000" w:themeColor="text1"/>
          <w:szCs w:val="28"/>
        </w:rPr>
        <w:t>D. Công nghệ trở thành cốt lõi của</w:t>
      </w:r>
      <w:r w:rsidR="003E57F3" w:rsidRPr="00EF5B10">
        <w:rPr>
          <w:bCs/>
          <w:color w:val="000000" w:themeColor="text1"/>
          <w:szCs w:val="28"/>
        </w:rPr>
        <w:t xml:space="preserve"> cách mạng khoa học – kĩ thuật.</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w:t>
      </w:r>
      <w:r w:rsidR="003E57F3" w:rsidRPr="00EF5B10">
        <w:rPr>
          <w:bCs/>
          <w:color w:val="000000" w:themeColor="text1"/>
          <w:szCs w:val="28"/>
        </w:rPr>
        <w:t>29</w:t>
      </w:r>
      <w:r w:rsidRPr="00EF5B10">
        <w:rPr>
          <w:bCs/>
          <w:color w:val="000000" w:themeColor="text1"/>
          <w:szCs w:val="28"/>
        </w:rPr>
        <w:t>. Nhận xét nào dưới đây là hạn chế của xu thế toàn cầu hóa?</w:t>
      </w:r>
    </w:p>
    <w:p w:rsidR="00011A61" w:rsidRPr="00EF5B10" w:rsidRDefault="00011A61" w:rsidP="00A54F87">
      <w:pPr>
        <w:pStyle w:val="BodyText0"/>
        <w:rPr>
          <w:bCs/>
          <w:color w:val="000000" w:themeColor="text1"/>
          <w:szCs w:val="28"/>
        </w:rPr>
      </w:pPr>
      <w:r w:rsidRPr="00EF5B10">
        <w:rPr>
          <w:bCs/>
          <w:color w:val="000000" w:themeColor="text1"/>
          <w:szCs w:val="28"/>
        </w:rPr>
        <w:t>A. Tạo nên sự chuyển biến về cơ cấu kinh tế.</w:t>
      </w:r>
    </w:p>
    <w:p w:rsidR="00011A61" w:rsidRPr="00EF5B10" w:rsidRDefault="00011A61" w:rsidP="00A54F87">
      <w:pPr>
        <w:pStyle w:val="BodyText0"/>
        <w:rPr>
          <w:bCs/>
          <w:color w:val="000000" w:themeColor="text1"/>
          <w:szCs w:val="28"/>
        </w:rPr>
      </w:pPr>
      <w:r w:rsidRPr="00EF5B10">
        <w:rPr>
          <w:bCs/>
          <w:color w:val="000000" w:themeColor="text1"/>
          <w:szCs w:val="28"/>
        </w:rPr>
        <w:t>B.</w:t>
      </w:r>
      <w:r w:rsidR="00406F47" w:rsidRPr="00EF5B10">
        <w:rPr>
          <w:bCs/>
          <w:color w:val="000000" w:themeColor="text1"/>
          <w:szCs w:val="28"/>
        </w:rPr>
        <w:t xml:space="preserve"> </w:t>
      </w:r>
      <w:r w:rsidRPr="00EF5B10">
        <w:rPr>
          <w:bCs/>
          <w:color w:val="000000" w:themeColor="text1"/>
          <w:szCs w:val="28"/>
        </w:rPr>
        <w:t>Sự ngăn cách giàu nghèo trong từng nước và giữa các nước.</w:t>
      </w:r>
    </w:p>
    <w:p w:rsidR="00011A61" w:rsidRPr="00EF5B10" w:rsidRDefault="00011A61" w:rsidP="00A54F87">
      <w:pPr>
        <w:pStyle w:val="BodyText0"/>
        <w:rPr>
          <w:bCs/>
          <w:color w:val="000000" w:themeColor="text1"/>
          <w:szCs w:val="28"/>
        </w:rPr>
      </w:pPr>
      <w:r w:rsidRPr="00EF5B10">
        <w:rPr>
          <w:bCs/>
          <w:color w:val="000000" w:themeColor="text1"/>
          <w:szCs w:val="28"/>
        </w:rPr>
        <w:t>C.</w:t>
      </w:r>
      <w:r w:rsidR="00406F47" w:rsidRPr="00EF5B10">
        <w:rPr>
          <w:bCs/>
          <w:color w:val="000000" w:themeColor="text1"/>
          <w:szCs w:val="28"/>
        </w:rPr>
        <w:t xml:space="preserve"> </w:t>
      </w:r>
      <w:r w:rsidRPr="00EF5B10">
        <w:rPr>
          <w:bCs/>
          <w:color w:val="000000" w:themeColor="text1"/>
          <w:szCs w:val="28"/>
        </w:rPr>
        <w:t>Làm thay đổi về cơ cấu dân cư và chất lượng nguồn nhân lực.</w:t>
      </w:r>
    </w:p>
    <w:p w:rsidR="00011A61" w:rsidRPr="00EF5B10" w:rsidRDefault="00011A61" w:rsidP="00A54F87">
      <w:pPr>
        <w:pStyle w:val="BodyText0"/>
        <w:rPr>
          <w:bCs/>
          <w:color w:val="000000" w:themeColor="text1"/>
          <w:szCs w:val="28"/>
        </w:rPr>
      </w:pPr>
      <w:r w:rsidRPr="00EF5B10">
        <w:rPr>
          <w:bCs/>
          <w:color w:val="000000" w:themeColor="text1"/>
          <w:szCs w:val="28"/>
        </w:rPr>
        <w:t>D. Đẩy nhanh sự phân hóa về lực lượng sản xuất trong xã hội.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3</w:t>
      </w:r>
      <w:r w:rsidR="003E57F3" w:rsidRPr="00EF5B10">
        <w:rPr>
          <w:rFonts w:eastAsia="SimSun"/>
          <w:color w:val="000000" w:themeColor="text1"/>
          <w:szCs w:val="28"/>
          <w:lang w:eastAsia="zh-CN"/>
        </w:rPr>
        <w:t>0</w:t>
      </w:r>
      <w:r w:rsidRPr="00EF5B10">
        <w:rPr>
          <w:rFonts w:eastAsia="SimSun"/>
          <w:color w:val="000000" w:themeColor="text1"/>
          <w:szCs w:val="28"/>
          <w:lang w:eastAsia="zh-CN"/>
        </w:rPr>
        <w:t>. Biểu hiện nào dưới đây không phải là xu thế toàn cầu hóa?</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lastRenderedPageBreak/>
        <w:t xml:space="preserve">A. </w:t>
      </w:r>
      <w:r w:rsidRPr="00EF5B10">
        <w:rPr>
          <w:color w:val="000000" w:themeColor="text1"/>
          <w:szCs w:val="28"/>
        </w:rPr>
        <w:t>Sự ra đời của các ngân hàng lớn trên thế giới</w:t>
      </w:r>
      <w:r w:rsidRPr="00EF5B10">
        <w:rPr>
          <w:rFonts w:eastAsia="SimSun"/>
          <w:color w:val="000000" w:themeColor="text1"/>
          <w:szCs w:val="28"/>
          <w:lang w:eastAsia="zh-CN"/>
        </w:rPr>
        <w:t>.</w:t>
      </w:r>
    </w:p>
    <w:p w:rsidR="00011A61" w:rsidRPr="00EF5B10" w:rsidRDefault="00011A61" w:rsidP="00A54F87">
      <w:pPr>
        <w:pStyle w:val="BodyText0"/>
        <w:rPr>
          <w:color w:val="000000" w:themeColor="text1"/>
          <w:szCs w:val="28"/>
        </w:rPr>
      </w:pPr>
      <w:r w:rsidRPr="00EF5B10">
        <w:rPr>
          <w:color w:val="000000" w:themeColor="text1"/>
          <w:szCs w:val="28"/>
        </w:rPr>
        <w:t>B. Sự phát triển nhanh chóng của quan hệ thương mại quốc tế.</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Sự phát triển và tác động to lớn của các công ty xuyên quốc gia.</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Sự sáp nhập và h</w:t>
      </w:r>
      <w:r w:rsidR="00A54F87" w:rsidRPr="00EF5B10">
        <w:rPr>
          <w:rFonts w:eastAsia="SimSun"/>
          <w:color w:val="000000" w:themeColor="text1"/>
          <w:szCs w:val="28"/>
          <w:lang w:val="en-US" w:eastAsia="zh-CN"/>
        </w:rPr>
        <w:t>ợ</w:t>
      </w:r>
      <w:r w:rsidRPr="00EF5B10">
        <w:rPr>
          <w:rFonts w:eastAsia="SimSun"/>
          <w:color w:val="000000" w:themeColor="text1"/>
          <w:szCs w:val="28"/>
          <w:lang w:eastAsia="zh-CN"/>
        </w:rPr>
        <w:t>p nhất các công ty thành những tập đoàn lớn.</w:t>
      </w:r>
    </w:p>
    <w:p w:rsidR="00011A61" w:rsidRPr="00EF5B10" w:rsidRDefault="003E57F3" w:rsidP="00A54F87">
      <w:pPr>
        <w:pStyle w:val="BodyText0"/>
        <w:rPr>
          <w:rFonts w:eastAsia="SimSun"/>
          <w:b/>
          <w:color w:val="000000" w:themeColor="text1"/>
          <w:szCs w:val="28"/>
          <w:lang w:eastAsia="zh-CN"/>
        </w:rPr>
      </w:pPr>
      <w:r w:rsidRPr="00EF5B10">
        <w:rPr>
          <w:rFonts w:eastAsia="SimSun"/>
          <w:b/>
          <w:color w:val="000000" w:themeColor="text1"/>
          <w:szCs w:val="28"/>
          <w:lang w:eastAsia="zh-CN"/>
        </w:rPr>
        <w:t xml:space="preserve">III. </w:t>
      </w:r>
      <w:r w:rsidR="00011A61" w:rsidRPr="00EF5B10">
        <w:rPr>
          <w:rFonts w:eastAsia="SimSun"/>
          <w:b/>
          <w:color w:val="000000" w:themeColor="text1"/>
          <w:szCs w:val="28"/>
          <w:lang w:eastAsia="zh-CN"/>
        </w:rPr>
        <w:t>VẬN DỤNG</w:t>
      </w:r>
      <w:r w:rsidRPr="00EF5B10">
        <w:rPr>
          <w:rFonts w:eastAsia="SimSun"/>
          <w:b/>
          <w:color w:val="000000" w:themeColor="text1"/>
          <w:szCs w:val="28"/>
          <w:lang w:eastAsia="zh-CN"/>
        </w:rPr>
        <w:t xml:space="preserve"> THẤP</w:t>
      </w:r>
    </w:p>
    <w:p w:rsidR="003E57F3" w:rsidRPr="00EF5B10" w:rsidRDefault="003E57F3" w:rsidP="00A54F87">
      <w:pPr>
        <w:pStyle w:val="BodyText0"/>
        <w:rPr>
          <w:color w:val="000000" w:themeColor="text1"/>
          <w:szCs w:val="28"/>
        </w:rPr>
      </w:pPr>
      <w:r w:rsidRPr="00EF5B10">
        <w:rPr>
          <w:bCs/>
          <w:iCs/>
          <w:color w:val="000000" w:themeColor="text1"/>
          <w:szCs w:val="28"/>
        </w:rPr>
        <w:t>Câu 31</w:t>
      </w:r>
      <w:r w:rsidRPr="00EF5B10">
        <w:rPr>
          <w:bCs/>
          <w:i/>
          <w:iCs/>
          <w:color w:val="000000" w:themeColor="text1"/>
          <w:szCs w:val="28"/>
        </w:rPr>
        <w:t xml:space="preserve">. </w:t>
      </w:r>
      <w:r w:rsidRPr="00EF5B10">
        <w:rPr>
          <w:color w:val="000000" w:themeColor="text1"/>
          <w:szCs w:val="28"/>
        </w:rPr>
        <w:t>Sự sáp nhập và hợp nhất các công ti thành những tập đoàn lớn nhằm mục tiêu gì?</w:t>
      </w:r>
    </w:p>
    <w:p w:rsidR="003E57F3" w:rsidRPr="00EF5B10" w:rsidRDefault="003E57F3" w:rsidP="00A54F87">
      <w:pPr>
        <w:pStyle w:val="BodyText0"/>
        <w:rPr>
          <w:color w:val="000000" w:themeColor="text1"/>
          <w:szCs w:val="28"/>
        </w:rPr>
      </w:pPr>
      <w:r w:rsidRPr="00EF5B10">
        <w:rPr>
          <w:color w:val="000000" w:themeColor="text1"/>
          <w:szCs w:val="28"/>
        </w:rPr>
        <w:t>A. Đẩy mạnh xu hướng toàn cầu hoá.</w:t>
      </w:r>
    </w:p>
    <w:p w:rsidR="003E57F3" w:rsidRPr="00EF5B10" w:rsidRDefault="003E57F3" w:rsidP="00A54F87">
      <w:pPr>
        <w:pStyle w:val="BodyText0"/>
        <w:rPr>
          <w:color w:val="000000" w:themeColor="text1"/>
          <w:szCs w:val="28"/>
        </w:rPr>
      </w:pPr>
      <w:r w:rsidRPr="00EF5B10">
        <w:rPr>
          <w:color w:val="000000" w:themeColor="text1"/>
          <w:szCs w:val="28"/>
        </w:rPr>
        <w:t xml:space="preserve">B.Tăng nhanh sự phát triển của công ti. </w:t>
      </w:r>
    </w:p>
    <w:p w:rsidR="003E57F3" w:rsidRPr="00EF5B10" w:rsidRDefault="003E57F3" w:rsidP="00A54F87">
      <w:pPr>
        <w:pStyle w:val="BodyText0"/>
        <w:rPr>
          <w:color w:val="000000" w:themeColor="text1"/>
          <w:szCs w:val="28"/>
        </w:rPr>
      </w:pPr>
      <w:r w:rsidRPr="00EF5B10">
        <w:rPr>
          <w:color w:val="000000" w:themeColor="text1"/>
          <w:szCs w:val="28"/>
        </w:rPr>
        <w:t xml:space="preserve">C. Thắt chặt quan hệ thương mại quốc tế. </w:t>
      </w:r>
    </w:p>
    <w:p w:rsidR="003E57F3" w:rsidRPr="00EF5B10" w:rsidRDefault="003E57F3" w:rsidP="00A54F87">
      <w:pPr>
        <w:pStyle w:val="BodyText0"/>
        <w:rPr>
          <w:rFonts w:eastAsia="SimSun"/>
          <w:color w:val="000000" w:themeColor="text1"/>
          <w:szCs w:val="28"/>
          <w:lang w:eastAsia="zh-CN"/>
        </w:rPr>
      </w:pPr>
      <w:r w:rsidRPr="00EF5B10">
        <w:rPr>
          <w:color w:val="000000" w:themeColor="text1"/>
          <w:szCs w:val="28"/>
        </w:rPr>
        <w:t>D. Tăng cường khả năng cạnh tranh trên thị trường trong và ngoài nước.</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Câu 32. Ý nghĩa then chốt, quan trọng của cuộc cách mạng khoa học công nghệ là gì?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Tạo ra khối lượng hàng hóa đồ sộ.</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Đem lại sự tăng trưởng cao về kinh tế.</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 Sự giao lưu quốc tế ngày càng được mở rộng.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D. Thay đổi một cách cơ bản các nhân tố sản xuất. </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33. Một trong những điểm khác nhau cơ bản giữa cuộc cách mạng khoa học - kĩ thuật hiện đại so với cuộc cách mạng công nghiệp ở TK XVIII là gì? </w:t>
      </w:r>
    </w:p>
    <w:p w:rsidR="00011A61" w:rsidRPr="00EF5B10" w:rsidRDefault="00011A61" w:rsidP="00A54F87">
      <w:pPr>
        <w:pStyle w:val="BodyText0"/>
        <w:rPr>
          <w:bCs/>
          <w:color w:val="000000" w:themeColor="text1"/>
          <w:szCs w:val="28"/>
        </w:rPr>
      </w:pPr>
      <w:r w:rsidRPr="00EF5B10">
        <w:rPr>
          <w:bCs/>
          <w:color w:val="000000" w:themeColor="text1"/>
          <w:szCs w:val="28"/>
        </w:rPr>
        <w:t>A. Mọi phát minh kĩ thuật đều bắt nguồn từ thực tiễn cuộc sống.</w:t>
      </w:r>
    </w:p>
    <w:p w:rsidR="00011A61" w:rsidRPr="00EF5B10" w:rsidRDefault="00011A61" w:rsidP="00A54F87">
      <w:pPr>
        <w:pStyle w:val="BodyText0"/>
        <w:rPr>
          <w:bCs/>
          <w:color w:val="000000" w:themeColor="text1"/>
          <w:szCs w:val="28"/>
        </w:rPr>
      </w:pPr>
      <w:r w:rsidRPr="00EF5B10">
        <w:rPr>
          <w:bCs/>
          <w:color w:val="000000" w:themeColor="text1"/>
          <w:szCs w:val="28"/>
        </w:rPr>
        <w:t>B. Mọi phát minh kĩ thuật điều bắt nguồn từ nghiên cứu khoa học.</w:t>
      </w:r>
    </w:p>
    <w:p w:rsidR="00011A61" w:rsidRPr="00EF5B10" w:rsidRDefault="00011A61" w:rsidP="00A54F87">
      <w:pPr>
        <w:pStyle w:val="BodyText0"/>
        <w:rPr>
          <w:bCs/>
          <w:color w:val="000000" w:themeColor="text1"/>
          <w:szCs w:val="28"/>
        </w:rPr>
      </w:pPr>
      <w:r w:rsidRPr="00EF5B10">
        <w:rPr>
          <w:bCs/>
          <w:color w:val="000000" w:themeColor="text1"/>
          <w:szCs w:val="28"/>
        </w:rPr>
        <w:t>C. Mọi phát minh kĩ thuật đều bắt nguồn từ thực tiễn sản xuất.</w:t>
      </w:r>
    </w:p>
    <w:p w:rsidR="00011A61" w:rsidRPr="00EF5B10" w:rsidRDefault="00011A61" w:rsidP="00A54F87">
      <w:pPr>
        <w:pStyle w:val="BodyText0"/>
        <w:rPr>
          <w:bCs/>
          <w:color w:val="000000" w:themeColor="text1"/>
          <w:szCs w:val="28"/>
        </w:rPr>
      </w:pPr>
      <w:r w:rsidRPr="00EF5B10">
        <w:rPr>
          <w:bCs/>
          <w:color w:val="000000" w:themeColor="text1"/>
          <w:szCs w:val="28"/>
        </w:rPr>
        <w:t>D. Mọi phát minh kĩ thuật đều dựa vào các ngành khoa học cơ bản.</w:t>
      </w:r>
    </w:p>
    <w:p w:rsidR="00011A61" w:rsidRPr="00EF5B10" w:rsidRDefault="00011A61" w:rsidP="00A54F87">
      <w:pPr>
        <w:pStyle w:val="BodyText0"/>
        <w:rPr>
          <w:bCs/>
          <w:color w:val="000000" w:themeColor="text1"/>
          <w:szCs w:val="28"/>
        </w:rPr>
      </w:pPr>
      <w:r w:rsidRPr="00EF5B10">
        <w:rPr>
          <w:bCs/>
          <w:color w:val="000000" w:themeColor="text1"/>
          <w:szCs w:val="28"/>
        </w:rPr>
        <w:t>Câu 3</w:t>
      </w:r>
      <w:r w:rsidR="00D51012" w:rsidRPr="00EF5B10">
        <w:rPr>
          <w:bCs/>
          <w:color w:val="000000" w:themeColor="text1"/>
          <w:szCs w:val="28"/>
        </w:rPr>
        <w:t>4</w:t>
      </w:r>
      <w:r w:rsidRPr="00EF5B10">
        <w:rPr>
          <w:bCs/>
          <w:color w:val="000000" w:themeColor="text1"/>
          <w:szCs w:val="28"/>
        </w:rPr>
        <w:t>. Cách mạng khoa học – kĩ thuật  đặt ra cho các dân tộc yêu cầu gì cho sự sinh tồn của trái đất?</w:t>
      </w:r>
    </w:p>
    <w:p w:rsidR="00011A61" w:rsidRPr="00EF5B10" w:rsidRDefault="00011A61" w:rsidP="00A54F87">
      <w:pPr>
        <w:pStyle w:val="BodyText0"/>
        <w:rPr>
          <w:bCs/>
          <w:color w:val="000000" w:themeColor="text1"/>
          <w:szCs w:val="28"/>
        </w:rPr>
      </w:pPr>
      <w:r w:rsidRPr="00EF5B10">
        <w:rPr>
          <w:bCs/>
          <w:color w:val="000000" w:themeColor="text1"/>
          <w:szCs w:val="28"/>
        </w:rPr>
        <w:t>A. bảo vệ môi trường sinh thái.</w:t>
      </w:r>
    </w:p>
    <w:p w:rsidR="00011A61" w:rsidRPr="00EF5B10" w:rsidRDefault="00011A61" w:rsidP="00A54F87">
      <w:pPr>
        <w:pStyle w:val="BodyText0"/>
        <w:rPr>
          <w:bCs/>
          <w:color w:val="000000" w:themeColor="text1"/>
          <w:szCs w:val="28"/>
        </w:rPr>
      </w:pPr>
      <w:r w:rsidRPr="00EF5B10">
        <w:rPr>
          <w:bCs/>
          <w:color w:val="000000" w:themeColor="text1"/>
          <w:szCs w:val="28"/>
        </w:rPr>
        <w:t>B.</w:t>
      </w:r>
      <w:r w:rsidR="00406F47" w:rsidRPr="00EF5B10">
        <w:rPr>
          <w:bCs/>
          <w:color w:val="000000" w:themeColor="text1"/>
          <w:szCs w:val="28"/>
        </w:rPr>
        <w:t xml:space="preserve"> </w:t>
      </w:r>
      <w:r w:rsidRPr="00EF5B10">
        <w:rPr>
          <w:bCs/>
          <w:color w:val="000000" w:themeColor="text1"/>
          <w:szCs w:val="28"/>
        </w:rPr>
        <w:t>bảo vệ nguồn năng lượng sẳn có.</w:t>
      </w:r>
    </w:p>
    <w:p w:rsidR="00011A61" w:rsidRPr="00EF5B10" w:rsidRDefault="00011A61" w:rsidP="00A54F87">
      <w:pPr>
        <w:pStyle w:val="BodyText0"/>
        <w:rPr>
          <w:bCs/>
          <w:color w:val="000000" w:themeColor="text1"/>
          <w:szCs w:val="28"/>
        </w:rPr>
      </w:pPr>
      <w:r w:rsidRPr="00EF5B10">
        <w:rPr>
          <w:bCs/>
          <w:color w:val="000000" w:themeColor="text1"/>
          <w:szCs w:val="28"/>
        </w:rPr>
        <w:t>C.bảo vệ tài nguyên thiên nhiên.</w:t>
      </w:r>
    </w:p>
    <w:p w:rsidR="00011A61" w:rsidRPr="00EF5B10" w:rsidRDefault="00011A61" w:rsidP="00A54F87">
      <w:pPr>
        <w:pStyle w:val="BodyText0"/>
        <w:rPr>
          <w:bCs/>
          <w:color w:val="000000" w:themeColor="text1"/>
          <w:szCs w:val="28"/>
        </w:rPr>
      </w:pPr>
      <w:r w:rsidRPr="00EF5B10">
        <w:rPr>
          <w:bCs/>
          <w:color w:val="000000" w:themeColor="text1"/>
          <w:szCs w:val="28"/>
        </w:rPr>
        <w:t>D. bảo vệ nguồn sống con người.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3</w:t>
      </w:r>
      <w:r w:rsidR="00D51012" w:rsidRPr="00EF5B10">
        <w:rPr>
          <w:rFonts w:eastAsia="SimSun"/>
          <w:color w:val="000000" w:themeColor="text1"/>
          <w:szCs w:val="28"/>
          <w:lang w:eastAsia="zh-CN"/>
        </w:rPr>
        <w:t>5</w:t>
      </w:r>
      <w:r w:rsidRPr="00EF5B10">
        <w:rPr>
          <w:rFonts w:eastAsia="SimSun"/>
          <w:color w:val="000000" w:themeColor="text1"/>
          <w:szCs w:val="28"/>
          <w:lang w:eastAsia="zh-CN"/>
        </w:rPr>
        <w:t>. Do đâu chất lượng cuộc sống của con người được nâng cao?</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Do áp dụng khoa học kĩ thuật.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Do học hỏi các nước phát triển.</w:t>
      </w:r>
    </w:p>
    <w:p w:rsidR="00011A61" w:rsidRPr="00EF5B10" w:rsidRDefault="00011A61" w:rsidP="00A54F87">
      <w:pPr>
        <w:pStyle w:val="BodyText0"/>
        <w:rPr>
          <w:rFonts w:eastAsia="SimSun"/>
          <w:color w:val="000000" w:themeColor="text1"/>
          <w:szCs w:val="28"/>
          <w:lang w:eastAsia="zh-CN"/>
        </w:rPr>
      </w:pPr>
      <w:r w:rsidRPr="00EF5B10">
        <w:rPr>
          <w:color w:val="000000" w:themeColor="text1"/>
          <w:szCs w:val="28"/>
        </w:rPr>
        <w:t>C. Do tác động của tiến bộ kĩ thuật.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D. </w:t>
      </w:r>
      <w:r w:rsidRPr="00EF5B10">
        <w:rPr>
          <w:color w:val="000000" w:themeColor="text1"/>
          <w:szCs w:val="28"/>
        </w:rPr>
        <w:t>Do tác động của cuộc cách mạng khoa học công nghệ</w:t>
      </w:r>
      <w:r w:rsidRPr="00EF5B10">
        <w:rPr>
          <w:rFonts w:eastAsia="SimSun"/>
          <w:color w:val="000000" w:themeColor="text1"/>
          <w:szCs w:val="28"/>
          <w:lang w:eastAsia="zh-CN"/>
        </w:rPr>
        <w: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lastRenderedPageBreak/>
        <w:t>Câu 3</w:t>
      </w:r>
      <w:r w:rsidR="00D51012" w:rsidRPr="00EF5B10">
        <w:rPr>
          <w:rFonts w:eastAsia="SimSun"/>
          <w:color w:val="000000" w:themeColor="text1"/>
          <w:szCs w:val="28"/>
          <w:lang w:eastAsia="zh-CN"/>
        </w:rPr>
        <w:t>6</w:t>
      </w:r>
      <w:r w:rsidRPr="00EF5B10">
        <w:rPr>
          <w:rFonts w:eastAsia="SimSun"/>
          <w:color w:val="000000" w:themeColor="text1"/>
          <w:szCs w:val="28"/>
          <w:lang w:eastAsia="zh-CN"/>
        </w:rPr>
        <w:t>. Để tăng cường khả năng cạnh tranh trên thị trường trong và ngoài nước các công ty khoa học kĩ thuật cần?</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phát triển nhanh chống về mọi mặt.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sự phát triển tác động của các công ty xuyên quốc gia.</w:t>
      </w:r>
    </w:p>
    <w:p w:rsidR="00011A61" w:rsidRPr="00EF5B10" w:rsidRDefault="00011A61" w:rsidP="00A54F87">
      <w:pPr>
        <w:pStyle w:val="BodyText0"/>
        <w:rPr>
          <w:rFonts w:eastAsia="SimSun"/>
          <w:color w:val="000000" w:themeColor="text1"/>
          <w:szCs w:val="28"/>
          <w:lang w:eastAsia="zh-CN"/>
        </w:rPr>
      </w:pPr>
      <w:r w:rsidRPr="00EF5B10">
        <w:rPr>
          <w:color w:val="000000" w:themeColor="text1"/>
          <w:szCs w:val="28"/>
        </w:rPr>
        <w:t>C. sự phát triển nhanh chống của các công ty thương maị quốc tế.</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D. </w:t>
      </w:r>
      <w:r w:rsidRPr="00EF5B10">
        <w:rPr>
          <w:color w:val="000000" w:themeColor="text1"/>
          <w:szCs w:val="28"/>
        </w:rPr>
        <w:t>sự sáp nhập và hợp nhất các công ty thành những tập đoàn lớn</w:t>
      </w:r>
      <w:r w:rsidRPr="00EF5B10">
        <w:rPr>
          <w:rFonts w:eastAsia="SimSun"/>
          <w:color w:val="000000" w:themeColor="text1"/>
          <w:szCs w:val="28"/>
          <w:lang w:eastAsia="zh-CN"/>
        </w:rPr>
        <w:t>.</w:t>
      </w:r>
    </w:p>
    <w:p w:rsidR="00A54F87" w:rsidRPr="00EF5B10" w:rsidRDefault="00A54F87" w:rsidP="00A54F87">
      <w:pPr>
        <w:pStyle w:val="BodyText0"/>
        <w:rPr>
          <w:rFonts w:eastAsia="SimSun"/>
          <w:b/>
          <w:color w:val="000000" w:themeColor="text1"/>
          <w:szCs w:val="28"/>
          <w:lang w:val="en-US" w:eastAsia="zh-CN"/>
        </w:rPr>
      </w:pPr>
    </w:p>
    <w:p w:rsidR="003E57F3" w:rsidRPr="00EF5B10" w:rsidRDefault="003E57F3" w:rsidP="00A54F87">
      <w:pPr>
        <w:pStyle w:val="BodyText0"/>
        <w:rPr>
          <w:rFonts w:eastAsia="SimSun"/>
          <w:b/>
          <w:color w:val="000000" w:themeColor="text1"/>
          <w:szCs w:val="28"/>
          <w:lang w:eastAsia="zh-CN"/>
        </w:rPr>
      </w:pPr>
      <w:r w:rsidRPr="00EF5B10">
        <w:rPr>
          <w:rFonts w:eastAsia="SimSun"/>
          <w:b/>
          <w:color w:val="000000" w:themeColor="text1"/>
          <w:szCs w:val="28"/>
          <w:lang w:eastAsia="zh-CN"/>
        </w:rPr>
        <w:t>IV. VẬN DỤNG CAO</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3</w:t>
      </w:r>
      <w:r w:rsidR="00D51012" w:rsidRPr="00EF5B10">
        <w:rPr>
          <w:rFonts w:eastAsia="SimSun"/>
          <w:color w:val="000000" w:themeColor="text1"/>
          <w:szCs w:val="28"/>
          <w:lang w:eastAsia="zh-CN"/>
        </w:rPr>
        <w:t>7</w:t>
      </w:r>
      <w:r w:rsidRPr="00EF5B10">
        <w:rPr>
          <w:rFonts w:eastAsia="SimSun"/>
          <w:color w:val="000000" w:themeColor="text1"/>
          <w:szCs w:val="28"/>
          <w:lang w:eastAsia="zh-CN"/>
        </w:rPr>
        <w:t>. Vấn đề nào sau đây có ý sống còn đối với Đảng và nhân dân ta?</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Nắm bắt thời cơ hội nhập quốc tế.</w:t>
      </w:r>
    </w:p>
    <w:p w:rsidR="00011A61" w:rsidRPr="00EF5B10" w:rsidRDefault="00011A61" w:rsidP="00A54F87">
      <w:pPr>
        <w:pStyle w:val="BodyText0"/>
        <w:rPr>
          <w:color w:val="000000" w:themeColor="text1"/>
          <w:szCs w:val="28"/>
        </w:rPr>
      </w:pPr>
      <w:r w:rsidRPr="00EF5B10">
        <w:rPr>
          <w:color w:val="000000" w:themeColor="text1"/>
          <w:szCs w:val="28"/>
        </w:rPr>
        <w:t>B. Tận dụng nguồn vốn từ bên ngoài.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Áp dụng thành tựu khoa học kĩ thuật.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D. </w:t>
      </w:r>
      <w:r w:rsidRPr="00EF5B10">
        <w:rPr>
          <w:color w:val="000000" w:themeColor="text1"/>
          <w:szCs w:val="28"/>
        </w:rPr>
        <w:t>Nắm bắt thời cơ vượt qua thách thức phát triển mạnh mẽ trong thời kì mới</w:t>
      </w:r>
      <w:r w:rsidRPr="00EF5B10">
        <w:rPr>
          <w:rFonts w:eastAsia="SimSun"/>
          <w:color w:val="000000" w:themeColor="text1"/>
          <w:szCs w:val="28"/>
          <w:lang w:eastAsia="zh-CN"/>
        </w:rPr>
        <w: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3</w:t>
      </w:r>
      <w:r w:rsidR="00D51012" w:rsidRPr="00EF5B10">
        <w:rPr>
          <w:rFonts w:eastAsia="SimSun"/>
          <w:color w:val="000000" w:themeColor="text1"/>
          <w:szCs w:val="28"/>
          <w:lang w:eastAsia="zh-CN"/>
        </w:rPr>
        <w:t>8</w:t>
      </w:r>
      <w:r w:rsidRPr="00EF5B10">
        <w:rPr>
          <w:rFonts w:eastAsia="SimSun"/>
          <w:color w:val="000000" w:themeColor="text1"/>
          <w:szCs w:val="28"/>
          <w:lang w:eastAsia="zh-CN"/>
        </w:rPr>
        <w:t>. Do đâu mọi mặt hoạt động và đời sống của con người kém an toàn?</w:t>
      </w:r>
    </w:p>
    <w:p w:rsidR="00011A61" w:rsidRPr="00EF5B10" w:rsidRDefault="00011A61" w:rsidP="00A54F87">
      <w:pPr>
        <w:pStyle w:val="BodyText0"/>
        <w:rPr>
          <w:color w:val="000000" w:themeColor="text1"/>
          <w:szCs w:val="28"/>
        </w:rPr>
      </w:pPr>
      <w:r w:rsidRPr="00EF5B10">
        <w:rPr>
          <w:color w:val="000000" w:themeColor="text1"/>
          <w:szCs w:val="28"/>
        </w:rPr>
        <w:t>A. Do sự chủ quan của con người.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Do trình độ khoa học kĩ thuật kém.</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 </w:t>
      </w:r>
      <w:r w:rsidRPr="00EF5B10">
        <w:rPr>
          <w:color w:val="000000" w:themeColor="text1"/>
          <w:szCs w:val="28"/>
        </w:rPr>
        <w:t>Do tác động của xu thế toàn cầu hóa</w:t>
      </w:r>
      <w:r w:rsidRPr="00EF5B10">
        <w:rPr>
          <w:rFonts w:eastAsia="SimSun"/>
          <w:color w:val="000000" w:themeColor="text1"/>
          <w:szCs w:val="28"/>
          <w:lang w:eastAsia="zh-CN"/>
        </w:rPr>
        <w:t>.</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Do không bắt kịp nhịp phát triển của quốc tế.</w:t>
      </w:r>
    </w:p>
    <w:p w:rsidR="00011A61" w:rsidRPr="00EF5B10" w:rsidRDefault="00011A61" w:rsidP="00A54F87">
      <w:pPr>
        <w:pStyle w:val="BodyText0"/>
        <w:rPr>
          <w:color w:val="000000" w:themeColor="text1"/>
          <w:szCs w:val="28"/>
        </w:rPr>
      </w:pPr>
      <w:r w:rsidRPr="00EF5B10">
        <w:rPr>
          <w:color w:val="000000" w:themeColor="text1"/>
          <w:szCs w:val="28"/>
          <w:lang w:val="vi-VN"/>
        </w:rPr>
        <w:t xml:space="preserve">Câu </w:t>
      </w:r>
      <w:r w:rsidR="00D51012" w:rsidRPr="00EF5B10">
        <w:rPr>
          <w:color w:val="000000" w:themeColor="text1"/>
          <w:szCs w:val="28"/>
        </w:rPr>
        <w:t>39</w:t>
      </w:r>
      <w:r w:rsidRPr="00EF5B10">
        <w:rPr>
          <w:bCs/>
          <w:i/>
          <w:iCs/>
          <w:color w:val="000000" w:themeColor="text1"/>
          <w:szCs w:val="28"/>
        </w:rPr>
        <w:t xml:space="preserve">. </w:t>
      </w:r>
      <w:r w:rsidRPr="00EF5B10">
        <w:rPr>
          <w:color w:val="000000" w:themeColor="text1"/>
          <w:szCs w:val="28"/>
        </w:rPr>
        <w:t xml:space="preserve">Thương mại quốc tế tăng lên mạnh mẻ đã phản ánh vấn đề nào sau đây? </w:t>
      </w:r>
    </w:p>
    <w:p w:rsidR="00011A61" w:rsidRPr="00EF5B10" w:rsidRDefault="00011A61" w:rsidP="00A54F87">
      <w:pPr>
        <w:pStyle w:val="BodyText0"/>
        <w:rPr>
          <w:color w:val="000000" w:themeColor="text1"/>
          <w:szCs w:val="28"/>
        </w:rPr>
      </w:pPr>
      <w:r w:rsidRPr="00EF5B10">
        <w:rPr>
          <w:color w:val="000000" w:themeColor="text1"/>
          <w:szCs w:val="28"/>
        </w:rPr>
        <w:t>A. Tốc độ tăng trưởng kinh tế thế giới ngày càng cao.</w:t>
      </w:r>
    </w:p>
    <w:p w:rsidR="00011A61" w:rsidRPr="00EF5B10" w:rsidRDefault="00011A61" w:rsidP="00A54F87">
      <w:pPr>
        <w:pStyle w:val="BodyText0"/>
        <w:rPr>
          <w:color w:val="000000" w:themeColor="text1"/>
          <w:szCs w:val="28"/>
        </w:rPr>
      </w:pPr>
      <w:r w:rsidRPr="00EF5B10">
        <w:rPr>
          <w:color w:val="000000" w:themeColor="text1"/>
          <w:szCs w:val="28"/>
        </w:rPr>
        <w:t xml:space="preserve">B. Thu nhập quốc dân của tất cả các nước trên thế giới tăng. </w:t>
      </w:r>
    </w:p>
    <w:p w:rsidR="00011A61" w:rsidRPr="00EF5B10" w:rsidRDefault="00011A61" w:rsidP="00A54F87">
      <w:pPr>
        <w:pStyle w:val="BodyText0"/>
        <w:rPr>
          <w:color w:val="000000" w:themeColor="text1"/>
          <w:szCs w:val="28"/>
        </w:rPr>
      </w:pPr>
      <w:r w:rsidRPr="00EF5B10">
        <w:rPr>
          <w:color w:val="000000" w:themeColor="text1"/>
          <w:szCs w:val="28"/>
        </w:rPr>
        <w:t>C.</w:t>
      </w:r>
      <w:r w:rsidR="00D51012" w:rsidRPr="00EF5B10">
        <w:rPr>
          <w:color w:val="000000" w:themeColor="text1"/>
          <w:szCs w:val="28"/>
        </w:rPr>
        <w:t xml:space="preserve"> </w:t>
      </w:r>
      <w:r w:rsidRPr="00EF5B10">
        <w:rPr>
          <w:color w:val="000000" w:themeColor="text1"/>
          <w:szCs w:val="28"/>
        </w:rPr>
        <w:t>Nền kinh tế các nước trên thế giới quan hệ chặt chẽ, phụ thuộc lẫn nhau.</w:t>
      </w:r>
    </w:p>
    <w:p w:rsidR="00011A61" w:rsidRPr="00EF5B10" w:rsidRDefault="00011A61" w:rsidP="00A54F87">
      <w:pPr>
        <w:pStyle w:val="BodyText0"/>
        <w:rPr>
          <w:color w:val="000000" w:themeColor="text1"/>
          <w:szCs w:val="28"/>
          <w:lang w:val="vi-VN"/>
        </w:rPr>
      </w:pPr>
      <w:r w:rsidRPr="00EF5B10">
        <w:rPr>
          <w:color w:val="000000" w:themeColor="text1"/>
          <w:szCs w:val="28"/>
        </w:rPr>
        <w:t>D. Các công ti xuyên quốc gia đẩy mạnh hoạt động ở các nước đang phát triển.</w:t>
      </w:r>
    </w:p>
    <w:p w:rsidR="00011A61" w:rsidRPr="00EF5B10" w:rsidRDefault="00011A61" w:rsidP="00A54F87">
      <w:pPr>
        <w:pStyle w:val="BodyText0"/>
        <w:rPr>
          <w:color w:val="000000" w:themeColor="text1"/>
          <w:szCs w:val="28"/>
          <w:lang w:val="vi-VN"/>
        </w:rPr>
      </w:pPr>
      <w:r w:rsidRPr="00EF5B10">
        <w:rPr>
          <w:bCs/>
          <w:iCs/>
          <w:color w:val="000000" w:themeColor="text1"/>
          <w:szCs w:val="28"/>
          <w:lang w:val="vi-VN"/>
        </w:rPr>
        <w:t xml:space="preserve">Câu </w:t>
      </w:r>
      <w:r w:rsidRPr="00EF5B10">
        <w:rPr>
          <w:bCs/>
          <w:iCs/>
          <w:color w:val="000000" w:themeColor="text1"/>
          <w:szCs w:val="28"/>
        </w:rPr>
        <w:t>4</w:t>
      </w:r>
      <w:r w:rsidR="00D51012" w:rsidRPr="00EF5B10">
        <w:rPr>
          <w:bCs/>
          <w:iCs/>
          <w:color w:val="000000" w:themeColor="text1"/>
          <w:szCs w:val="28"/>
        </w:rPr>
        <w:t>0</w:t>
      </w:r>
      <w:r w:rsidRPr="00EF5B10">
        <w:rPr>
          <w:bCs/>
          <w:iCs/>
          <w:color w:val="000000" w:themeColor="text1"/>
          <w:szCs w:val="28"/>
          <w:lang w:val="vi-VN"/>
        </w:rPr>
        <w:t>.Việc</w:t>
      </w:r>
      <w:r w:rsidRPr="00EF5B10">
        <w:rPr>
          <w:color w:val="000000" w:themeColor="text1"/>
          <w:szCs w:val="28"/>
          <w:lang w:val="vi-VN"/>
        </w:rPr>
        <w:t xml:space="preserve"> tồn tại của toàn cầu hoá là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w:t>
      </w:r>
      <w:r w:rsidR="00D51012" w:rsidRPr="00EF5B10">
        <w:rPr>
          <w:color w:val="000000" w:themeColor="text1"/>
          <w:szCs w:val="28"/>
        </w:rPr>
        <w:t xml:space="preserve"> </w:t>
      </w:r>
      <w:r w:rsidRPr="00EF5B10">
        <w:rPr>
          <w:color w:val="000000" w:themeColor="text1"/>
          <w:szCs w:val="28"/>
          <w:lang w:val="vi-VN"/>
        </w:rPr>
        <w:t>sự bùng nổ tức thời của kinh tế thế giới.</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B. xu thế khách quan, là một thực tế không thể đảo ngược.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xu thế chủ quan của các cường quốc kinh tế hàng đầu thế giới.</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sự tồn tại tạm thời trong quá trình phát triển nhanh của thương mại quốc tế.</w:t>
      </w:r>
    </w:p>
    <w:p w:rsidR="00011A61" w:rsidRPr="00EF5B10" w:rsidRDefault="00011A61" w:rsidP="00A54F87">
      <w:pPr>
        <w:pStyle w:val="BodyText0"/>
        <w:rPr>
          <w:bCs/>
          <w:color w:val="000000" w:themeColor="text1"/>
          <w:szCs w:val="28"/>
          <w:lang w:val="vi-VN"/>
        </w:rPr>
      </w:pPr>
      <w:r w:rsidRPr="00EF5B10">
        <w:rPr>
          <w:bCs/>
          <w:color w:val="000000" w:themeColor="text1"/>
          <w:szCs w:val="28"/>
          <w:lang w:val="vi-VN"/>
        </w:rPr>
        <w:t xml:space="preserve">Câu </w:t>
      </w:r>
      <w:r w:rsidRPr="00EF5B10">
        <w:rPr>
          <w:bCs/>
          <w:color w:val="000000" w:themeColor="text1"/>
          <w:szCs w:val="28"/>
        </w:rPr>
        <w:t>4</w:t>
      </w:r>
      <w:r w:rsidR="00D51012" w:rsidRPr="00EF5B10">
        <w:rPr>
          <w:bCs/>
          <w:color w:val="000000" w:themeColor="text1"/>
          <w:szCs w:val="28"/>
        </w:rPr>
        <w:t>1</w:t>
      </w:r>
      <w:r w:rsidRPr="00EF5B10">
        <w:rPr>
          <w:bCs/>
          <w:color w:val="000000" w:themeColor="text1"/>
          <w:szCs w:val="28"/>
          <w:lang w:val="vi-VN"/>
        </w:rPr>
        <w:t>. Xu thế toàn cầu hóa thách thức lớn nhất Việt Nam phải đối mặt là gì?</w:t>
      </w:r>
    </w:p>
    <w:p w:rsidR="00011A61" w:rsidRPr="00EF5B10" w:rsidRDefault="00011A61" w:rsidP="00A54F87">
      <w:pPr>
        <w:pStyle w:val="BodyText0"/>
        <w:rPr>
          <w:bCs/>
          <w:color w:val="000000" w:themeColor="text1"/>
          <w:szCs w:val="28"/>
          <w:lang w:val="vi-VN"/>
        </w:rPr>
      </w:pPr>
      <w:r w:rsidRPr="00EF5B10">
        <w:rPr>
          <w:bCs/>
          <w:color w:val="000000" w:themeColor="text1"/>
          <w:szCs w:val="28"/>
          <w:lang w:val="vi-VN"/>
        </w:rPr>
        <w:t>A. Sự cạnh tranh quyết liệt từ thị trường quốc tế.</w:t>
      </w:r>
    </w:p>
    <w:p w:rsidR="00011A61" w:rsidRPr="00EF5B10" w:rsidRDefault="00011A61" w:rsidP="00A54F87">
      <w:pPr>
        <w:pStyle w:val="BodyText0"/>
        <w:rPr>
          <w:bCs/>
          <w:color w:val="000000" w:themeColor="text1"/>
          <w:szCs w:val="28"/>
          <w:lang w:val="vi-VN"/>
        </w:rPr>
      </w:pPr>
      <w:r w:rsidRPr="00EF5B10">
        <w:rPr>
          <w:bCs/>
          <w:color w:val="000000" w:themeColor="text1"/>
          <w:szCs w:val="28"/>
          <w:lang w:val="vi-VN"/>
        </w:rPr>
        <w:t>B.</w:t>
      </w:r>
      <w:r w:rsidR="00D51012" w:rsidRPr="00EF5B10">
        <w:rPr>
          <w:bCs/>
          <w:color w:val="000000" w:themeColor="text1"/>
          <w:szCs w:val="28"/>
        </w:rPr>
        <w:t xml:space="preserve"> </w:t>
      </w:r>
      <w:r w:rsidRPr="00EF5B10">
        <w:rPr>
          <w:bCs/>
          <w:color w:val="000000" w:themeColor="text1"/>
          <w:szCs w:val="28"/>
          <w:lang w:val="vi-VN"/>
        </w:rPr>
        <w:t xml:space="preserve">Trình độ của người lao động còn thấp.   </w:t>
      </w:r>
    </w:p>
    <w:p w:rsidR="00011A61" w:rsidRPr="00EF5B10" w:rsidRDefault="00011A61" w:rsidP="00A54F87">
      <w:pPr>
        <w:pStyle w:val="BodyText0"/>
        <w:rPr>
          <w:bCs/>
          <w:color w:val="000000" w:themeColor="text1"/>
          <w:szCs w:val="28"/>
          <w:lang w:val="vi-VN"/>
        </w:rPr>
      </w:pPr>
      <w:r w:rsidRPr="00EF5B10">
        <w:rPr>
          <w:bCs/>
          <w:color w:val="000000" w:themeColor="text1"/>
          <w:szCs w:val="28"/>
          <w:lang w:val="vi-VN"/>
        </w:rPr>
        <w:lastRenderedPageBreak/>
        <w:t>C. Chưa tận dụng tốt nguồn vốn và kĩ thuật từ bên ngoài.</w:t>
      </w:r>
    </w:p>
    <w:p w:rsidR="00011A61" w:rsidRPr="00EF5B10" w:rsidRDefault="00011A61" w:rsidP="00A54F87">
      <w:pPr>
        <w:pStyle w:val="BodyText0"/>
        <w:rPr>
          <w:bCs/>
          <w:color w:val="000000" w:themeColor="text1"/>
          <w:szCs w:val="28"/>
          <w:lang w:val="vi-VN"/>
        </w:rPr>
      </w:pPr>
      <w:r w:rsidRPr="00EF5B10">
        <w:rPr>
          <w:bCs/>
          <w:color w:val="000000" w:themeColor="text1"/>
          <w:szCs w:val="28"/>
          <w:lang w:val="vi-VN"/>
        </w:rPr>
        <w:t>D. Trình độ quản lí còn thấp.</w:t>
      </w:r>
    </w:p>
    <w:p w:rsidR="00011A61" w:rsidRPr="00EF5B10" w:rsidRDefault="00011A61" w:rsidP="00A54F87">
      <w:pPr>
        <w:pStyle w:val="BodyText0"/>
        <w:rPr>
          <w:color w:val="000000" w:themeColor="text1"/>
          <w:szCs w:val="28"/>
          <w:lang w:val="vi-VN"/>
        </w:rPr>
      </w:pPr>
      <w:r w:rsidRPr="00EF5B10">
        <w:rPr>
          <w:bCs/>
          <w:iCs/>
          <w:color w:val="000000" w:themeColor="text1"/>
          <w:szCs w:val="28"/>
          <w:lang w:val="vi-VN"/>
        </w:rPr>
        <w:t xml:space="preserve">Câu </w:t>
      </w:r>
      <w:r w:rsidRPr="00EF5B10">
        <w:rPr>
          <w:bCs/>
          <w:iCs/>
          <w:color w:val="000000" w:themeColor="text1"/>
          <w:szCs w:val="28"/>
        </w:rPr>
        <w:t>4</w:t>
      </w:r>
      <w:r w:rsidR="00D51012" w:rsidRPr="00EF5B10">
        <w:rPr>
          <w:bCs/>
          <w:iCs/>
          <w:color w:val="000000" w:themeColor="text1"/>
          <w:szCs w:val="28"/>
        </w:rPr>
        <w:t>2</w:t>
      </w:r>
      <w:r w:rsidRPr="00EF5B10">
        <w:rPr>
          <w:bCs/>
          <w:i/>
          <w:iCs/>
          <w:color w:val="000000" w:themeColor="text1"/>
          <w:szCs w:val="28"/>
          <w:lang w:val="vi-VN"/>
        </w:rPr>
        <w:t xml:space="preserve">. </w:t>
      </w:r>
      <w:r w:rsidRPr="00EF5B10">
        <w:rPr>
          <w:color w:val="000000" w:themeColor="text1"/>
          <w:szCs w:val="28"/>
          <w:lang w:val="vi-VN"/>
        </w:rPr>
        <w:t xml:space="preserve">Trong giai đoạn hiên nay để nâng cao hiệu quả và sức cạnh tranh của nền kinh tế nước ta cần phải làm gì?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A. Thành lập các công ty lớn.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w:t>
      </w:r>
      <w:r w:rsidR="00D51012" w:rsidRPr="00EF5B10">
        <w:rPr>
          <w:color w:val="000000" w:themeColor="text1"/>
          <w:szCs w:val="28"/>
        </w:rPr>
        <w:t xml:space="preserve"> </w:t>
      </w:r>
      <w:r w:rsidRPr="00EF5B10">
        <w:rPr>
          <w:color w:val="000000" w:themeColor="text1"/>
          <w:szCs w:val="28"/>
          <w:lang w:val="vi-VN"/>
        </w:rPr>
        <w:t xml:space="preserve">Tiến hành cải cách sâu rộng.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w:t>
      </w:r>
      <w:r w:rsidR="00D51012" w:rsidRPr="00EF5B10">
        <w:rPr>
          <w:color w:val="000000" w:themeColor="text1"/>
          <w:szCs w:val="28"/>
        </w:rPr>
        <w:t xml:space="preserve"> </w:t>
      </w:r>
      <w:r w:rsidRPr="00EF5B10">
        <w:rPr>
          <w:color w:val="000000" w:themeColor="text1"/>
          <w:szCs w:val="28"/>
          <w:lang w:val="vi-VN"/>
        </w:rPr>
        <w:t xml:space="preserve">Thu hút vốn đầu tư nước ngoài. </w:t>
      </w:r>
      <w:r w:rsidRPr="00EF5B10">
        <w:rPr>
          <w:color w:val="000000" w:themeColor="text1"/>
          <w:szCs w:val="28"/>
          <w:lang w:val="vi-VN"/>
        </w:rPr>
        <w:tab/>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Khai thác tài nguyên thiên nhiên phục vụ phát triển kinh tế.</w:t>
      </w:r>
    </w:p>
    <w:p w:rsidR="00011A61" w:rsidRPr="00EF5B10" w:rsidRDefault="00011A61" w:rsidP="00A54F87">
      <w:pPr>
        <w:pStyle w:val="BodyText0"/>
        <w:rPr>
          <w:color w:val="000000" w:themeColor="text1"/>
          <w:szCs w:val="28"/>
          <w:lang w:val="vi-VN"/>
        </w:rPr>
      </w:pPr>
      <w:r w:rsidRPr="00EF5B10">
        <w:rPr>
          <w:bCs/>
          <w:iCs/>
          <w:color w:val="000000" w:themeColor="text1"/>
          <w:szCs w:val="28"/>
          <w:lang w:val="vi-VN"/>
        </w:rPr>
        <w:t xml:space="preserve">Câu </w:t>
      </w:r>
      <w:r w:rsidRPr="00EF5B10">
        <w:rPr>
          <w:bCs/>
          <w:iCs/>
          <w:color w:val="000000" w:themeColor="text1"/>
          <w:szCs w:val="28"/>
        </w:rPr>
        <w:t>4</w:t>
      </w:r>
      <w:r w:rsidR="00D51012" w:rsidRPr="00EF5B10">
        <w:rPr>
          <w:bCs/>
          <w:iCs/>
          <w:color w:val="000000" w:themeColor="text1"/>
          <w:szCs w:val="28"/>
        </w:rPr>
        <w:t>3</w:t>
      </w:r>
      <w:r w:rsidRPr="00EF5B10">
        <w:rPr>
          <w:bCs/>
          <w:iCs/>
          <w:color w:val="000000" w:themeColor="text1"/>
          <w:szCs w:val="28"/>
          <w:lang w:val="vi-VN"/>
        </w:rPr>
        <w:t>.</w:t>
      </w:r>
      <w:r w:rsidRPr="00EF5B10">
        <w:rPr>
          <w:color w:val="000000" w:themeColor="text1"/>
          <w:szCs w:val="28"/>
          <w:lang w:val="vi-VN"/>
        </w:rPr>
        <w:t xml:space="preserve">Cơ hội lớn nhất của nước ta trước xu thế toàn cầu hoá là gì?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Nhập khẩu hàng hoá với giá thấp.</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w:t>
      </w:r>
      <w:r w:rsidR="00D51012" w:rsidRPr="00EF5B10">
        <w:rPr>
          <w:color w:val="000000" w:themeColor="text1"/>
          <w:szCs w:val="28"/>
        </w:rPr>
        <w:t xml:space="preserve"> </w:t>
      </w:r>
      <w:r w:rsidRPr="00EF5B10">
        <w:rPr>
          <w:color w:val="000000" w:themeColor="text1"/>
          <w:szCs w:val="28"/>
          <w:lang w:val="vi-VN"/>
        </w:rPr>
        <w:t>Tranh thủ vốn đầu tư của nước ngoài.</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 Xuất khẩu được nhiều mặt hàng nông sản ra thế giới.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Tiếp thu thành tựu của cách mạng khoa học- công nghệ.</w:t>
      </w:r>
    </w:p>
    <w:p w:rsidR="00011A61" w:rsidRPr="00EF5B10" w:rsidRDefault="00011A61" w:rsidP="00A54F87">
      <w:pPr>
        <w:pStyle w:val="BodyText0"/>
        <w:rPr>
          <w:rFonts w:eastAsia="SimSun"/>
          <w:color w:val="000000" w:themeColor="text1"/>
          <w:szCs w:val="28"/>
          <w:lang w:val="vi-VN" w:eastAsia="zh-CN"/>
        </w:rPr>
      </w:pPr>
    </w:p>
    <w:p w:rsidR="00011A61" w:rsidRPr="00EF5B10" w:rsidRDefault="00011A61" w:rsidP="00A54F87">
      <w:pPr>
        <w:pStyle w:val="BodyText0"/>
        <w:rPr>
          <w:color w:val="000000" w:themeColor="text1"/>
          <w:szCs w:val="28"/>
          <w:lang w:val="vi-VN"/>
        </w:rPr>
      </w:pPr>
    </w:p>
    <w:p w:rsidR="00011A61" w:rsidRPr="00EF5B10" w:rsidRDefault="00011A61" w:rsidP="00A54F87">
      <w:pPr>
        <w:pStyle w:val="BodyText0"/>
        <w:jc w:val="center"/>
        <w:rPr>
          <w:b/>
          <w:color w:val="000000" w:themeColor="text1"/>
          <w:szCs w:val="28"/>
          <w:lang w:val="vi-VN"/>
        </w:rPr>
      </w:pPr>
      <w:r w:rsidRPr="00EF5B10">
        <w:rPr>
          <w:b/>
          <w:color w:val="000000" w:themeColor="text1"/>
          <w:szCs w:val="28"/>
          <w:lang w:val="vi-VN"/>
        </w:rPr>
        <w:t>BÀI 12: PHONG TRÀO DÂN TỘC DÂN CHỦ Ở VIỆT NAM</w:t>
      </w:r>
    </w:p>
    <w:p w:rsidR="00011A61" w:rsidRPr="00EF5B10" w:rsidRDefault="00011A61" w:rsidP="00A54F87">
      <w:pPr>
        <w:pStyle w:val="BodyText0"/>
        <w:jc w:val="center"/>
        <w:rPr>
          <w:b/>
          <w:color w:val="000000" w:themeColor="text1"/>
          <w:szCs w:val="28"/>
          <w:lang w:val="vi-VN"/>
        </w:rPr>
      </w:pPr>
      <w:r w:rsidRPr="00EF5B10">
        <w:rPr>
          <w:b/>
          <w:color w:val="000000" w:themeColor="text1"/>
          <w:szCs w:val="28"/>
          <w:lang w:val="vi-VN"/>
        </w:rPr>
        <w:t>TỪ NĂM 1919 ĐẾN NĂM 1925</w:t>
      </w:r>
    </w:p>
    <w:p w:rsidR="00011A61" w:rsidRPr="00EF5B10" w:rsidRDefault="00E0452C" w:rsidP="00A54F87">
      <w:pPr>
        <w:pStyle w:val="BodyText0"/>
        <w:rPr>
          <w:color w:val="000000" w:themeColor="text1"/>
          <w:szCs w:val="28"/>
          <w:lang w:val="vi-VN"/>
        </w:rPr>
      </w:pPr>
      <w:r w:rsidRPr="00EF5B10">
        <w:rPr>
          <w:color w:val="000000" w:themeColor="text1"/>
          <w:szCs w:val="28"/>
          <w:lang w:val="vi-VN"/>
        </w:rPr>
        <w:t xml:space="preserve">I. </w:t>
      </w:r>
      <w:r w:rsidR="00011A61" w:rsidRPr="00EF5B10">
        <w:rPr>
          <w:color w:val="000000" w:themeColor="text1"/>
          <w:szCs w:val="28"/>
          <w:lang w:val="vi-VN"/>
        </w:rPr>
        <w:t xml:space="preserve"> NHẬN BIẾT</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Câu 1. Trong chính sách khai thác thuộc địa lần thứ hai của thực dân Pháp giai cấp tư sản ở Việt Nam bị phân hóa như thế nào?</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Tư sản dân tộc và tư sản thương nghiệp.</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Tư sản dân tộc và tư sản công nghiệp.</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Tư sản dân tộc và tư sản mại bản.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Tư sản dân tộc và tư sản công thương.</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Câu 2. Sự kiện nào dưới đây gắn với hoạt động của Nguyễn Ái Quốc khi ở Liên Xô?</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Tham dự đại hội lần IV của Quốc tế cộng sản.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Tham dự đại hội lần V của Quốc tế cộng sản.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Tham dự đại hội lần VI của Quốc tế cộng sản.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Tham dự đại hội lần VII của Quốc tế cộng sản.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Câu 3. Trong chương trình khai thác thuộc địa lần thứ hai, Pháp đầu tư vốn nhiều nhất vào ngành nào?</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A. Ngoại thương.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lastRenderedPageBreak/>
        <w:t>B. Công nghiệp nặng.</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 Nông nghiệp và khai mỏ.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Giao thông vậ</w:t>
      </w:r>
      <w:r w:rsidRPr="00EF5B10">
        <w:rPr>
          <w:color w:val="000000" w:themeColor="text1"/>
          <w:szCs w:val="28"/>
        </w:rPr>
        <w:t>n</w:t>
      </w:r>
      <w:r w:rsidRPr="00EF5B10">
        <w:rPr>
          <w:color w:val="000000" w:themeColor="text1"/>
          <w:szCs w:val="28"/>
          <w:lang w:val="vi-VN"/>
        </w:rPr>
        <w:t xml:space="preserve"> tải.</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Câu 4. Trong chương trình khai thác thuộc địa lần thứ hai của thực dân Pháp giai cấp Địa chủ Việt Nam đã phân hóa như thế nào?</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Đại địa chủ và trung, tiểu địa chủ.</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Đại địa chủ và trung địa chủ.</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Đại địa chủ và tiểu địa chủ</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w:t>
      </w:r>
      <w:r w:rsidR="0035366B" w:rsidRPr="00EF5B10">
        <w:rPr>
          <w:color w:val="000000" w:themeColor="text1"/>
          <w:szCs w:val="28"/>
        </w:rPr>
        <w:t xml:space="preserve"> </w:t>
      </w:r>
      <w:r w:rsidRPr="00EF5B10">
        <w:rPr>
          <w:color w:val="000000" w:themeColor="text1"/>
          <w:szCs w:val="28"/>
          <w:lang w:val="vi-VN"/>
        </w:rPr>
        <w:t>Địa chủ vừa và nhỏ.</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Câu 5. Giai cấp tiểu tư sản gồm những thành phần nào?</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Tiểu thương, tiểu chủ, viên chức, trí thức, học sinh, sinh viên.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Viên chức trong công sở của Pháp, quan lại của triều đình phong kiến.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Tiểu thương, tiểu chủ, tiểu nông.</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Học sinh sinh viên, viên chức, trí thức.</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6. Trong nửa đầu những năm 20 của thế kỉ XX,  tác phẩm nổi tiếng nào của Nguyễn Ái Quốc được xuất bản?</w:t>
      </w:r>
    </w:p>
    <w:p w:rsidR="00011A61" w:rsidRPr="00EF5B10" w:rsidRDefault="00011A61" w:rsidP="00A54F87">
      <w:pPr>
        <w:pStyle w:val="BodyText0"/>
        <w:rPr>
          <w:color w:val="000000" w:themeColor="text1"/>
          <w:szCs w:val="28"/>
        </w:rPr>
      </w:pPr>
      <w:r w:rsidRPr="00EF5B10">
        <w:rPr>
          <w:color w:val="000000" w:themeColor="text1"/>
          <w:szCs w:val="28"/>
        </w:rPr>
        <w:t xml:space="preserve">A. Nhật kí trong tù.                                         </w:t>
      </w:r>
    </w:p>
    <w:p w:rsidR="00011A61" w:rsidRPr="00EF5B10" w:rsidRDefault="00011A61" w:rsidP="00A54F87">
      <w:pPr>
        <w:pStyle w:val="BodyText0"/>
        <w:rPr>
          <w:color w:val="000000" w:themeColor="text1"/>
          <w:szCs w:val="28"/>
        </w:rPr>
      </w:pPr>
      <w:r w:rsidRPr="00EF5B10">
        <w:rPr>
          <w:color w:val="000000" w:themeColor="text1"/>
          <w:szCs w:val="28"/>
        </w:rPr>
        <w:t>B. Cương lĩnh chính trị.</w:t>
      </w:r>
    </w:p>
    <w:p w:rsidR="00011A61" w:rsidRPr="00EF5B10" w:rsidRDefault="00011A61" w:rsidP="00A54F87">
      <w:pPr>
        <w:pStyle w:val="BodyText0"/>
        <w:rPr>
          <w:color w:val="000000" w:themeColor="text1"/>
          <w:szCs w:val="28"/>
        </w:rPr>
      </w:pPr>
      <w:r w:rsidRPr="00EF5B10">
        <w:rPr>
          <w:color w:val="000000" w:themeColor="text1"/>
          <w:szCs w:val="28"/>
        </w:rPr>
        <w:t xml:space="preserve">C. Bản án chế độ thực dân Pháp.                    </w:t>
      </w:r>
    </w:p>
    <w:p w:rsidR="00011A61" w:rsidRPr="00EF5B10" w:rsidRDefault="00011A61" w:rsidP="00A54F87">
      <w:pPr>
        <w:pStyle w:val="BodyText0"/>
        <w:rPr>
          <w:color w:val="000000" w:themeColor="text1"/>
          <w:szCs w:val="28"/>
        </w:rPr>
      </w:pPr>
      <w:r w:rsidRPr="00EF5B10">
        <w:rPr>
          <w:color w:val="000000" w:themeColor="text1"/>
          <w:szCs w:val="28"/>
        </w:rPr>
        <w:t>D. Đường Kách Mệnh</w:t>
      </w:r>
    </w:p>
    <w:p w:rsidR="00011A61" w:rsidRPr="00EF5B10" w:rsidRDefault="00011A61" w:rsidP="00A54F87">
      <w:pPr>
        <w:pStyle w:val="BodyText0"/>
        <w:rPr>
          <w:color w:val="000000" w:themeColor="text1"/>
          <w:szCs w:val="28"/>
        </w:rPr>
      </w:pPr>
      <w:r w:rsidRPr="00EF5B10">
        <w:rPr>
          <w:color w:val="000000" w:themeColor="text1"/>
          <w:szCs w:val="28"/>
        </w:rPr>
        <w:t xml:space="preserve">Câu 7. Trong thời gian ở Liên Xô từ 1923 – 1924, Nguyễn Ái Quốc đã tham dự những Đại Hội, Hội nghị quốc tế nào? </w:t>
      </w:r>
    </w:p>
    <w:p w:rsidR="00011A61" w:rsidRPr="00EF5B10" w:rsidRDefault="00011A61" w:rsidP="00A54F87">
      <w:pPr>
        <w:pStyle w:val="BodyText0"/>
        <w:rPr>
          <w:color w:val="000000" w:themeColor="text1"/>
          <w:szCs w:val="28"/>
        </w:rPr>
      </w:pPr>
      <w:r w:rsidRPr="00EF5B10">
        <w:rPr>
          <w:color w:val="000000" w:themeColor="text1"/>
          <w:szCs w:val="28"/>
        </w:rPr>
        <w:t>A. Hội nghị quốc tế công nhân, Đại hội Quốc tế cộng sản lần V.</w:t>
      </w:r>
    </w:p>
    <w:p w:rsidR="00011A61" w:rsidRPr="00EF5B10" w:rsidRDefault="00011A61" w:rsidP="00A54F87">
      <w:pPr>
        <w:pStyle w:val="BodyText0"/>
        <w:rPr>
          <w:color w:val="000000" w:themeColor="text1"/>
          <w:szCs w:val="28"/>
        </w:rPr>
      </w:pPr>
      <w:r w:rsidRPr="00EF5B10">
        <w:rPr>
          <w:color w:val="000000" w:themeColor="text1"/>
          <w:szCs w:val="28"/>
        </w:rPr>
        <w:t>B. Hội nghị quốc tế nông dân, Đại hội Quốc tế cộng sản lần V.</w:t>
      </w:r>
    </w:p>
    <w:p w:rsidR="00011A61" w:rsidRPr="00EF5B10" w:rsidRDefault="00011A61" w:rsidP="00A54F87">
      <w:pPr>
        <w:pStyle w:val="BodyText0"/>
        <w:rPr>
          <w:color w:val="000000" w:themeColor="text1"/>
          <w:szCs w:val="28"/>
        </w:rPr>
      </w:pPr>
      <w:r w:rsidRPr="00EF5B10">
        <w:rPr>
          <w:color w:val="000000" w:themeColor="text1"/>
          <w:szCs w:val="28"/>
        </w:rPr>
        <w:t>C. Hội nghị quốc tế nông dân, Đại hội Quốc tế cộng sản lần III.</w:t>
      </w:r>
    </w:p>
    <w:p w:rsidR="00011A61" w:rsidRPr="00EF5B10" w:rsidRDefault="00011A61" w:rsidP="00A54F87">
      <w:pPr>
        <w:pStyle w:val="BodyText0"/>
        <w:rPr>
          <w:color w:val="000000" w:themeColor="text1"/>
          <w:szCs w:val="28"/>
        </w:rPr>
      </w:pPr>
      <w:r w:rsidRPr="00EF5B10">
        <w:rPr>
          <w:color w:val="000000" w:themeColor="text1"/>
          <w:szCs w:val="28"/>
        </w:rPr>
        <w:t>D. Hội nghị quốc tế phụ nữ, Đại hội Quốc tế cộng sản lần IV.</w:t>
      </w:r>
    </w:p>
    <w:p w:rsidR="00011A61" w:rsidRPr="00EF5B10" w:rsidRDefault="00011A61" w:rsidP="00A54F87">
      <w:pPr>
        <w:pStyle w:val="BodyText0"/>
        <w:rPr>
          <w:bCs/>
          <w:color w:val="000000" w:themeColor="text1"/>
          <w:szCs w:val="28"/>
        </w:rPr>
      </w:pPr>
      <w:r w:rsidRPr="00EF5B10">
        <w:rPr>
          <w:bCs/>
          <w:color w:val="000000" w:themeColor="text1"/>
          <w:szCs w:val="28"/>
        </w:rPr>
        <w:t>Câu 8. Năm 1921, Nguyễn Ái Quốc cùng một số người yêu nước của Angiêri, Marốc, Tuynidi, . . . lập ra tổ chức nào?</w:t>
      </w:r>
    </w:p>
    <w:p w:rsidR="00011A61" w:rsidRPr="00EF5B10" w:rsidRDefault="00011A61" w:rsidP="00A54F87">
      <w:pPr>
        <w:pStyle w:val="BodyText0"/>
        <w:rPr>
          <w:color w:val="000000" w:themeColor="text1"/>
          <w:szCs w:val="28"/>
        </w:rPr>
      </w:pPr>
      <w:r w:rsidRPr="00EF5B10">
        <w:rPr>
          <w:color w:val="000000" w:themeColor="text1"/>
          <w:szCs w:val="28"/>
        </w:rPr>
        <w:t>A. Hội liên hiệp thuộc địa</w:t>
      </w:r>
    </w:p>
    <w:p w:rsidR="00011A61" w:rsidRPr="00EF5B10" w:rsidRDefault="00011A61" w:rsidP="00A54F87">
      <w:pPr>
        <w:pStyle w:val="BodyText0"/>
        <w:rPr>
          <w:color w:val="000000" w:themeColor="text1"/>
          <w:szCs w:val="28"/>
        </w:rPr>
      </w:pPr>
      <w:r w:rsidRPr="00EF5B10">
        <w:rPr>
          <w:color w:val="000000" w:themeColor="text1"/>
          <w:szCs w:val="28"/>
        </w:rPr>
        <w:t>B. Tổ chức Những người Cộng sản.</w:t>
      </w:r>
    </w:p>
    <w:p w:rsidR="00011A61" w:rsidRPr="00EF5B10" w:rsidRDefault="00011A61" w:rsidP="00A54F87">
      <w:pPr>
        <w:pStyle w:val="BodyText0"/>
        <w:rPr>
          <w:color w:val="000000" w:themeColor="text1"/>
          <w:szCs w:val="28"/>
        </w:rPr>
      </w:pPr>
      <w:r w:rsidRPr="00EF5B10">
        <w:rPr>
          <w:color w:val="000000" w:themeColor="text1"/>
          <w:szCs w:val="28"/>
        </w:rPr>
        <w:t xml:space="preserve">C. Tổ chức Những người Vô sản. </w:t>
      </w:r>
    </w:p>
    <w:p w:rsidR="00011A61" w:rsidRPr="00EF5B10" w:rsidRDefault="00011A61" w:rsidP="00A54F87">
      <w:pPr>
        <w:pStyle w:val="BodyText0"/>
        <w:rPr>
          <w:color w:val="000000" w:themeColor="text1"/>
          <w:szCs w:val="28"/>
        </w:rPr>
      </w:pPr>
      <w:r w:rsidRPr="00EF5B10">
        <w:rPr>
          <w:color w:val="000000" w:themeColor="text1"/>
          <w:szCs w:val="28"/>
        </w:rPr>
        <w:t>D. Hội liên hiệp các dân tộc bị áp bức ở Á Đông.</w:t>
      </w:r>
    </w:p>
    <w:p w:rsidR="00011A61" w:rsidRPr="00EF5B10" w:rsidRDefault="00011A61" w:rsidP="00A54F87">
      <w:pPr>
        <w:pStyle w:val="BodyText0"/>
        <w:rPr>
          <w:color w:val="000000" w:themeColor="text1"/>
          <w:szCs w:val="28"/>
        </w:rPr>
      </w:pPr>
      <w:r w:rsidRPr="00EF5B10">
        <w:rPr>
          <w:color w:val="000000" w:themeColor="text1"/>
          <w:szCs w:val="28"/>
        </w:rPr>
        <w:lastRenderedPageBreak/>
        <w:t>Câu 9. Sau chiến tranh thế giới thứ nhất mâu thuẫn nào trở thành mâu thuẫn cơ bản ở ba nước Đông Dương?</w:t>
      </w:r>
    </w:p>
    <w:p w:rsidR="00011A61" w:rsidRPr="00EF5B10" w:rsidRDefault="00011A61" w:rsidP="00A54F87">
      <w:pPr>
        <w:pStyle w:val="BodyText0"/>
        <w:rPr>
          <w:color w:val="000000" w:themeColor="text1"/>
          <w:szCs w:val="28"/>
        </w:rPr>
      </w:pPr>
      <w:r w:rsidRPr="00EF5B10">
        <w:rPr>
          <w:color w:val="000000" w:themeColor="text1"/>
          <w:szCs w:val="28"/>
        </w:rPr>
        <w:t>A. Mâu thuẫn giữa nông dân với địa chủ.</w:t>
      </w:r>
    </w:p>
    <w:p w:rsidR="00011A61" w:rsidRPr="00EF5B10" w:rsidRDefault="00011A61" w:rsidP="00A54F87">
      <w:pPr>
        <w:pStyle w:val="BodyText0"/>
        <w:rPr>
          <w:color w:val="000000" w:themeColor="text1"/>
          <w:szCs w:val="28"/>
        </w:rPr>
      </w:pPr>
      <w:r w:rsidRPr="00EF5B10">
        <w:rPr>
          <w:color w:val="000000" w:themeColor="text1"/>
          <w:szCs w:val="28"/>
        </w:rPr>
        <w:t>B. Mâu thuẫn giữa công nhân với tư sản.</w:t>
      </w:r>
    </w:p>
    <w:p w:rsidR="00011A61" w:rsidRPr="00EF5B10" w:rsidRDefault="00011A61" w:rsidP="00A54F87">
      <w:pPr>
        <w:pStyle w:val="BodyText0"/>
        <w:rPr>
          <w:color w:val="000000" w:themeColor="text1"/>
          <w:szCs w:val="28"/>
        </w:rPr>
      </w:pPr>
      <w:r w:rsidRPr="00EF5B10">
        <w:rPr>
          <w:color w:val="000000" w:themeColor="text1"/>
          <w:szCs w:val="28"/>
        </w:rPr>
        <w:t>C. Mâu thuẫn giữa nông dân, công nhân Đông Dương với Pháp.</w:t>
      </w:r>
    </w:p>
    <w:p w:rsidR="00011A61" w:rsidRPr="00EF5B10" w:rsidRDefault="00011A61" w:rsidP="00A54F87">
      <w:pPr>
        <w:pStyle w:val="BodyText0"/>
        <w:rPr>
          <w:color w:val="000000" w:themeColor="text1"/>
          <w:szCs w:val="28"/>
        </w:rPr>
      </w:pPr>
      <w:r w:rsidRPr="00EF5B10">
        <w:rPr>
          <w:color w:val="000000" w:themeColor="text1"/>
          <w:szCs w:val="28"/>
        </w:rPr>
        <w:t xml:space="preserve">D. Mâu thuẫn giữa nhân dân Đông Dương với thực dân Pháp.  </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Câu 10. Sự kiện nào trên thế giới có ảnh hưởng lớn đến cách mạng Việt Nam từ sau Chiến tranh thế giới nhất?</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A. Sự thành công của Cách mạng tháng Mười Nga (11/1917).</w:t>
      </w:r>
    </w:p>
    <w:p w:rsidR="00011A61" w:rsidRPr="00EF5B10" w:rsidRDefault="00011A61" w:rsidP="00A54F87">
      <w:pPr>
        <w:pStyle w:val="BodyText0"/>
        <w:rPr>
          <w:color w:val="000000" w:themeColor="text1"/>
          <w:szCs w:val="28"/>
        </w:rPr>
      </w:pPr>
      <w:r w:rsidRPr="00EF5B10">
        <w:rPr>
          <w:color w:val="000000" w:themeColor="text1"/>
          <w:szCs w:val="28"/>
          <w:lang w:eastAsia="vi-VN"/>
        </w:rPr>
        <w:t>B. Nguyễn Ái Quốc đưa yêu sách đến Hội nghị Vécxai (6/1919).</w:t>
      </w:r>
    </w:p>
    <w:p w:rsidR="00011A61" w:rsidRPr="00EF5B10" w:rsidRDefault="00011A61" w:rsidP="00A54F87">
      <w:pPr>
        <w:pStyle w:val="BodyText0"/>
        <w:rPr>
          <w:color w:val="000000" w:themeColor="text1"/>
          <w:szCs w:val="28"/>
        </w:rPr>
      </w:pPr>
      <w:r w:rsidRPr="00EF5B10">
        <w:rPr>
          <w:color w:val="000000" w:themeColor="text1"/>
          <w:szCs w:val="28"/>
          <w:lang w:eastAsia="vi-VN"/>
        </w:rPr>
        <w:t xml:space="preserve">C. Nguyễn Ái Quốc tham dự Đại </w:t>
      </w:r>
      <w:r w:rsidR="00C522EC" w:rsidRPr="00EF5B10">
        <w:rPr>
          <w:color w:val="000000" w:themeColor="text1"/>
          <w:szCs w:val="28"/>
          <w:lang w:eastAsia="vi-VN"/>
        </w:rPr>
        <w:t xml:space="preserve">hội Tua của Đảng Xã hội </w:t>
      </w:r>
      <w:r w:rsidRPr="00EF5B10">
        <w:rPr>
          <w:color w:val="000000" w:themeColor="text1"/>
          <w:szCs w:val="28"/>
          <w:lang w:eastAsia="vi-VN"/>
        </w:rPr>
        <w:t>Pháp (12/1920).</w:t>
      </w:r>
    </w:p>
    <w:p w:rsidR="00011A61" w:rsidRPr="00EF5B10" w:rsidRDefault="00011A61" w:rsidP="00A54F87">
      <w:pPr>
        <w:pStyle w:val="BodyText0"/>
        <w:rPr>
          <w:color w:val="000000" w:themeColor="text1"/>
          <w:szCs w:val="28"/>
        </w:rPr>
      </w:pPr>
      <w:r w:rsidRPr="00EF5B10">
        <w:rPr>
          <w:color w:val="000000" w:themeColor="text1"/>
          <w:szCs w:val="28"/>
          <w:lang w:eastAsia="vi-VN"/>
        </w:rPr>
        <w:t>D. Nước Pháp bị khủng hoảng kinh tế.</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Câu 11. Giai cấp nào có số lượng tăng nhanh nhất trong cuộc khai thác thuộc địa lần thứ hai của Pháp ở Việt Nam?</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 xml:space="preserve">A. Nông dân. </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 xml:space="preserve">B. Tư sản dân tộc. </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 xml:space="preserve">C. Địa chủ. </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D. Công nhân</w:t>
      </w:r>
    </w:p>
    <w:p w:rsidR="00011A61" w:rsidRPr="00EF5B10" w:rsidRDefault="00011A61" w:rsidP="00A54F87">
      <w:pPr>
        <w:pStyle w:val="BodyText0"/>
        <w:rPr>
          <w:color w:val="000000" w:themeColor="text1"/>
          <w:szCs w:val="28"/>
          <w:lang w:val="fr-FR"/>
        </w:rPr>
      </w:pPr>
      <w:r w:rsidRPr="00EF5B10">
        <w:rPr>
          <w:color w:val="000000" w:themeColor="text1"/>
          <w:szCs w:val="28"/>
        </w:rPr>
        <w:t>Câu</w:t>
      </w:r>
      <w:r w:rsidRPr="00EF5B10">
        <w:rPr>
          <w:color w:val="000000" w:themeColor="text1"/>
          <w:szCs w:val="28"/>
          <w:lang w:val="fr-FR"/>
        </w:rPr>
        <w:t xml:space="preserve"> 12. Phong trào nào dưới đây là phong t</w:t>
      </w:r>
      <w:r w:rsidR="0035366B" w:rsidRPr="00EF5B10">
        <w:rPr>
          <w:color w:val="000000" w:themeColor="text1"/>
          <w:szCs w:val="28"/>
          <w:lang w:val="fr-FR"/>
        </w:rPr>
        <w:t>r</w:t>
      </w:r>
      <w:r w:rsidRPr="00EF5B10">
        <w:rPr>
          <w:color w:val="000000" w:themeColor="text1"/>
          <w:szCs w:val="28"/>
          <w:lang w:val="fr-FR"/>
        </w:rPr>
        <w:t>ào đấu tranh tiêu biểu của tiểu tư sản?</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A. "Chấn hưng nội hóa".</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B. "Bài trừ ngoại hóa".</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C. Chống độc quyền cảng Sài Gòn.</w:t>
      </w:r>
    </w:p>
    <w:p w:rsidR="00011A61" w:rsidRPr="00EF5B10" w:rsidRDefault="00011A61" w:rsidP="00A54F87">
      <w:pPr>
        <w:pStyle w:val="BodyText0"/>
        <w:rPr>
          <w:color w:val="000000" w:themeColor="text1"/>
          <w:szCs w:val="28"/>
          <w:lang w:val="fr-FR"/>
        </w:rPr>
      </w:pPr>
      <w:r w:rsidRPr="00EF5B10">
        <w:rPr>
          <w:color w:val="000000" w:themeColor="text1"/>
          <w:szCs w:val="28"/>
          <w:lang w:val="fr-FR"/>
        </w:rPr>
        <w:t>D. Đòi Pháp trả tự do cho Phan Bội Châu.</w:t>
      </w:r>
    </w:p>
    <w:p w:rsidR="00011A61" w:rsidRPr="00EF5B10" w:rsidRDefault="00E0452C" w:rsidP="00A54F87">
      <w:pPr>
        <w:pStyle w:val="BodyText0"/>
        <w:rPr>
          <w:color w:val="000000" w:themeColor="text1"/>
          <w:szCs w:val="28"/>
          <w:lang w:val="fr-FR"/>
        </w:rPr>
      </w:pPr>
      <w:r w:rsidRPr="00EF5B10">
        <w:rPr>
          <w:color w:val="000000" w:themeColor="text1"/>
          <w:szCs w:val="28"/>
          <w:lang w:val="fr-FR"/>
        </w:rPr>
        <w:t xml:space="preserve">II. </w:t>
      </w:r>
      <w:r w:rsidR="00011A61" w:rsidRPr="00EF5B10">
        <w:rPr>
          <w:color w:val="000000" w:themeColor="text1"/>
          <w:szCs w:val="28"/>
          <w:lang w:val="fr-FR"/>
        </w:rPr>
        <w:t xml:space="preserve"> THÔNG HIỂU</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 xml:space="preserve">Câu 13. Vì sao thực dân Pháp tiến hành khai thác thuộc địa lần thứ hai </w:t>
      </w:r>
      <w:r w:rsidRPr="00EF5B10">
        <w:rPr>
          <w:bCs/>
          <w:iCs/>
          <w:color w:val="000000" w:themeColor="text1"/>
          <w:szCs w:val="28"/>
          <w:lang w:eastAsia="vi-VN"/>
        </w:rPr>
        <w:t xml:space="preserve">ở </w:t>
      </w:r>
      <w:r w:rsidRPr="00EF5B10">
        <w:rPr>
          <w:bCs/>
          <w:color w:val="000000" w:themeColor="text1"/>
          <w:szCs w:val="28"/>
          <w:lang w:eastAsia="vi-VN"/>
        </w:rPr>
        <w:t>Việt Nam?</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A. Để phát triển kinh tế Pháp.</w:t>
      </w:r>
    </w:p>
    <w:p w:rsidR="00011A61" w:rsidRPr="00EF5B10" w:rsidRDefault="00011A61" w:rsidP="00A54F87">
      <w:pPr>
        <w:pStyle w:val="BodyText0"/>
        <w:rPr>
          <w:color w:val="000000" w:themeColor="text1"/>
          <w:szCs w:val="28"/>
        </w:rPr>
      </w:pPr>
      <w:r w:rsidRPr="00EF5B10">
        <w:rPr>
          <w:color w:val="000000" w:themeColor="text1"/>
          <w:szCs w:val="28"/>
          <w:lang w:eastAsia="vi-VN"/>
        </w:rPr>
        <w:t xml:space="preserve">B. Để bù đắp những thiệt hại do Chiến tranh thế giới lần thứ nhất gây ra. </w:t>
      </w:r>
    </w:p>
    <w:p w:rsidR="00011A61" w:rsidRPr="00EF5B10" w:rsidRDefault="00011A61" w:rsidP="00A54F87">
      <w:pPr>
        <w:pStyle w:val="BodyText0"/>
        <w:rPr>
          <w:color w:val="000000" w:themeColor="text1"/>
          <w:szCs w:val="28"/>
        </w:rPr>
      </w:pPr>
      <w:r w:rsidRPr="00EF5B10">
        <w:rPr>
          <w:color w:val="000000" w:themeColor="text1"/>
          <w:szCs w:val="28"/>
          <w:lang w:eastAsia="vi-VN"/>
        </w:rPr>
        <w:t>C. Để thúc đẩy sự phát triển kinh tế - xã hội ở Việt Nam.</w:t>
      </w:r>
    </w:p>
    <w:p w:rsidR="00011A61" w:rsidRPr="00EF5B10" w:rsidRDefault="00011A61" w:rsidP="00A54F87">
      <w:pPr>
        <w:pStyle w:val="BodyText0"/>
        <w:rPr>
          <w:color w:val="000000" w:themeColor="text1"/>
          <w:szCs w:val="28"/>
          <w:lang w:eastAsia="vi-VN"/>
        </w:rPr>
      </w:pPr>
      <w:r w:rsidRPr="00EF5B10">
        <w:rPr>
          <w:color w:val="000000" w:themeColor="text1"/>
          <w:szCs w:val="28"/>
          <w:lang w:eastAsia="vi-VN"/>
        </w:rPr>
        <w:t>D. Để thu được nhiều lợi nhuận.</w:t>
      </w:r>
    </w:p>
    <w:p w:rsidR="00011A61" w:rsidRPr="00EF5B10" w:rsidRDefault="00011A61" w:rsidP="00A54F87">
      <w:pPr>
        <w:pStyle w:val="BodyText0"/>
        <w:rPr>
          <w:color w:val="000000" w:themeColor="text1"/>
          <w:szCs w:val="28"/>
          <w:lang w:val="vi-VN" w:eastAsia="vi-VN"/>
        </w:rPr>
      </w:pPr>
      <w:r w:rsidRPr="00EF5B10">
        <w:rPr>
          <w:bCs/>
          <w:color w:val="000000" w:themeColor="text1"/>
          <w:szCs w:val="28"/>
          <w:lang w:eastAsia="vi-VN"/>
        </w:rPr>
        <w:t>Câu 14</w:t>
      </w:r>
      <w:r w:rsidRPr="00EF5B10">
        <w:rPr>
          <w:color w:val="000000" w:themeColor="text1"/>
          <w:szCs w:val="28"/>
          <w:lang w:val="vi-VN" w:eastAsia="vi-VN"/>
        </w:rPr>
        <w:t>. Trong cuộc khai thác thuộc địa lần thứ hai của thực dân Pháp ở Việt Nam, thái độ chính trị của giai cấp tư sản dân tộc như thế nào ?</w:t>
      </w:r>
    </w:p>
    <w:p w:rsidR="00011A61" w:rsidRPr="00EF5B10" w:rsidRDefault="00011A61" w:rsidP="00A54F87">
      <w:pPr>
        <w:pStyle w:val="BodyText0"/>
        <w:rPr>
          <w:color w:val="000000" w:themeColor="text1"/>
          <w:szCs w:val="28"/>
          <w:lang w:eastAsia="vi-VN"/>
        </w:rPr>
      </w:pPr>
      <w:r w:rsidRPr="00EF5B10">
        <w:rPr>
          <w:bCs/>
          <w:color w:val="000000" w:themeColor="text1"/>
          <w:szCs w:val="28"/>
          <w:lang w:val="vi-VN" w:eastAsia="vi-VN"/>
        </w:rPr>
        <w:t>A.</w:t>
      </w:r>
      <w:r w:rsidRPr="00EF5B10">
        <w:rPr>
          <w:color w:val="000000" w:themeColor="text1"/>
          <w:szCs w:val="28"/>
          <w:lang w:val="vi-VN" w:eastAsia="vi-VN"/>
        </w:rPr>
        <w:t xml:space="preserve"> Có thái độ kiên quyết trong việc đấu tranh chống Pháp</w:t>
      </w:r>
      <w:r w:rsidR="0035366B" w:rsidRPr="00EF5B10">
        <w:rPr>
          <w:color w:val="000000" w:themeColor="text1"/>
          <w:szCs w:val="28"/>
          <w:lang w:eastAsia="vi-VN"/>
        </w:rPr>
        <w:t>.</w:t>
      </w:r>
    </w:p>
    <w:p w:rsidR="00011A61" w:rsidRPr="00EF5B10" w:rsidRDefault="00011A61" w:rsidP="00A54F87">
      <w:pPr>
        <w:pStyle w:val="BodyText0"/>
        <w:rPr>
          <w:color w:val="000000" w:themeColor="text1"/>
          <w:szCs w:val="28"/>
          <w:lang w:eastAsia="vi-VN"/>
        </w:rPr>
      </w:pPr>
      <w:r w:rsidRPr="00EF5B10">
        <w:rPr>
          <w:bCs/>
          <w:color w:val="000000" w:themeColor="text1"/>
          <w:szCs w:val="28"/>
          <w:lang w:val="vi-VN" w:eastAsia="vi-VN"/>
        </w:rPr>
        <w:lastRenderedPageBreak/>
        <w:t>B.</w:t>
      </w:r>
      <w:r w:rsidRPr="00EF5B10">
        <w:rPr>
          <w:color w:val="000000" w:themeColor="text1"/>
          <w:szCs w:val="28"/>
          <w:lang w:val="vi-VN" w:eastAsia="vi-VN"/>
        </w:rPr>
        <w:t xml:space="preserve"> Có thái độ không kiên quyết đễ thỏa hiệp khi Pháp mạnh</w:t>
      </w:r>
      <w:r w:rsidR="0035366B" w:rsidRPr="00EF5B10">
        <w:rPr>
          <w:color w:val="000000" w:themeColor="text1"/>
          <w:szCs w:val="28"/>
          <w:lang w:eastAsia="vi-VN"/>
        </w:rPr>
        <w:t>.</w:t>
      </w:r>
    </w:p>
    <w:p w:rsidR="00011A61" w:rsidRPr="00EF5B10" w:rsidRDefault="00011A61" w:rsidP="00A54F87">
      <w:pPr>
        <w:pStyle w:val="BodyText0"/>
        <w:rPr>
          <w:color w:val="000000" w:themeColor="text1"/>
          <w:szCs w:val="28"/>
          <w:lang w:eastAsia="vi-VN"/>
        </w:rPr>
      </w:pPr>
      <w:r w:rsidRPr="00EF5B10">
        <w:rPr>
          <w:bCs/>
          <w:color w:val="000000" w:themeColor="text1"/>
          <w:szCs w:val="28"/>
          <w:lang w:val="vi-VN" w:eastAsia="vi-VN"/>
        </w:rPr>
        <w:t>C.</w:t>
      </w:r>
      <w:r w:rsidRPr="00EF5B10">
        <w:rPr>
          <w:color w:val="000000" w:themeColor="text1"/>
          <w:szCs w:val="28"/>
          <w:lang w:val="vi-VN" w:eastAsia="vi-VN"/>
        </w:rPr>
        <w:t xml:space="preserve"> Có tinh thần đấu tranh cách mạng triệt để</w:t>
      </w:r>
      <w:r w:rsidR="0035366B" w:rsidRPr="00EF5B10">
        <w:rPr>
          <w:color w:val="000000" w:themeColor="text1"/>
          <w:szCs w:val="28"/>
          <w:lang w:eastAsia="vi-VN"/>
        </w:rPr>
        <w:t>.</w:t>
      </w:r>
    </w:p>
    <w:p w:rsidR="00011A61" w:rsidRPr="00EF5B10" w:rsidRDefault="00011A61" w:rsidP="00A54F87">
      <w:pPr>
        <w:pStyle w:val="BodyText0"/>
        <w:rPr>
          <w:bCs/>
          <w:color w:val="000000" w:themeColor="text1"/>
          <w:szCs w:val="28"/>
          <w:lang w:eastAsia="vi-VN"/>
        </w:rPr>
      </w:pPr>
      <w:r w:rsidRPr="00EF5B10">
        <w:rPr>
          <w:bCs/>
          <w:color w:val="000000" w:themeColor="text1"/>
          <w:szCs w:val="28"/>
          <w:lang w:val="vi-VN" w:eastAsia="vi-VN"/>
        </w:rPr>
        <w:t>D. Có thái độ phản đối đấu tranh cách mạng</w:t>
      </w:r>
      <w:r w:rsidR="0035366B" w:rsidRPr="00EF5B10">
        <w:rPr>
          <w:bCs/>
          <w:color w:val="000000" w:themeColor="text1"/>
          <w:szCs w:val="28"/>
          <w:lang w:eastAsia="vi-VN"/>
        </w:rPr>
        <w:t>.</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15</w:t>
      </w:r>
      <w:r w:rsidRPr="00EF5B10">
        <w:rPr>
          <w:color w:val="000000" w:themeColor="text1"/>
          <w:szCs w:val="28"/>
          <w:lang w:val="vi-VN"/>
        </w:rPr>
        <w:t>. Cuộc bãi công của công nhân Ba Son (8-1925) là một mốc quan trọng trên con đường phát triển của phong trào công nhân Việt Nam vì</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đã ngăn cản được tàu chiến Pháp chở lính sang đàn áp phong trào đấu tranh cách mạng của nhân dân và thủy thủ Trung Quốc.</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đánh dấu tư tưởng Cách mạng tháng Mười mới được giai cấp công nhân Việt Nam tiếp thu.</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sau cuộc bãi công của công nhân Ba Son có rất nhiều cuộc bãi công của công nhân Chợ Lớn, Nam Định, Hà Nội…tổng bãi công.</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đánh dấu bước tiến mới của phong trào công nhân Việt Nam, giai cấp công nhân nước ta từ đây bước vào đấu tranh tự giác.</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16</w:t>
      </w:r>
      <w:r w:rsidRPr="00EF5B10">
        <w:rPr>
          <w:color w:val="000000" w:themeColor="text1"/>
          <w:szCs w:val="28"/>
          <w:lang w:val="vi-VN"/>
        </w:rPr>
        <w:t>. Sự kiện nào đánh dấu Nguyễn Ái Quốc tìm ra con đường cứu nước đúng đắn cho dân tộc Việt Nam?</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Gửi bản yếu sách 8 điểm đến hội nghị Véc xai (1919).</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Đọc bản sơ thảo luận cương về vấn đề dân tộc và thuộc địa của Lê Nin (7/1920)</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Lập ra Hội Liên hiệp các dân tộc thuộc địa ở Pa ri (1921)</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Sáng lập Hội  Việt Nam Cách mạng Thanh niên ( 6/1925).</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17</w:t>
      </w:r>
      <w:r w:rsidRPr="00EF5B10">
        <w:rPr>
          <w:color w:val="000000" w:themeColor="text1"/>
          <w:szCs w:val="28"/>
          <w:lang w:val="vi-VN"/>
        </w:rPr>
        <w:t>. Sau Chiến tranh thế giới thứ nhất, ở Việt Nam ngoài thực dân Pháp, còn có giai cấp  nào trở thành đối tượng của cách mạng Việt Nam?</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Giai cấp nông dân.</w:t>
      </w:r>
      <w:r w:rsidRPr="00EF5B10">
        <w:rPr>
          <w:color w:val="000000" w:themeColor="text1"/>
          <w:szCs w:val="28"/>
          <w:lang w:val="vi-VN"/>
        </w:rPr>
        <w:tab/>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Giai cấp công nhân.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Giai cấp đại địa chủ phong kiến.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Giai cấp tư sản dân tộc.</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18</w:t>
      </w:r>
      <w:r w:rsidRPr="00EF5B10">
        <w:rPr>
          <w:color w:val="000000" w:themeColor="text1"/>
          <w:szCs w:val="28"/>
          <w:lang w:val="vi-VN"/>
        </w:rPr>
        <w:t>. Giai cấp nào có tinh thần cách mạng triệt để, có ý thức tổ chức kỉ luật cao, gắn bó với nền sản xuất hiện đại, có mối quan hệ gắn bó với nông dân?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Tư sản</w:t>
      </w:r>
      <w:r w:rsidR="0035366B" w:rsidRPr="00EF5B10">
        <w:rPr>
          <w:color w:val="000000" w:themeColor="text1"/>
          <w:szCs w:val="28"/>
        </w:rPr>
        <w:t>.</w:t>
      </w:r>
      <w:r w:rsidRPr="00EF5B10">
        <w:rPr>
          <w:color w:val="000000" w:themeColor="text1"/>
          <w:szCs w:val="28"/>
          <w:lang w:val="vi-VN"/>
        </w:rPr>
        <w:t xml:space="preserve"> </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B. </w:t>
      </w:r>
      <w:r w:rsidR="0035366B" w:rsidRPr="00EF5B10">
        <w:rPr>
          <w:color w:val="000000" w:themeColor="text1"/>
          <w:szCs w:val="28"/>
        </w:rPr>
        <w:t xml:space="preserve"> </w:t>
      </w:r>
      <w:r w:rsidRPr="00EF5B10">
        <w:rPr>
          <w:color w:val="000000" w:themeColor="text1"/>
          <w:szCs w:val="28"/>
          <w:lang w:val="vi-VN"/>
        </w:rPr>
        <w:t>Công nhân.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w:t>
      </w:r>
      <w:r w:rsidR="0035366B" w:rsidRPr="00EF5B10">
        <w:rPr>
          <w:color w:val="000000" w:themeColor="text1"/>
          <w:szCs w:val="28"/>
        </w:rPr>
        <w:t xml:space="preserve"> </w:t>
      </w:r>
      <w:r w:rsidRPr="00EF5B10">
        <w:rPr>
          <w:color w:val="000000" w:themeColor="text1"/>
          <w:szCs w:val="28"/>
          <w:lang w:val="vi-VN"/>
        </w:rPr>
        <w:t xml:space="preserve">Tiểu tư sản. </w:t>
      </w:r>
    </w:p>
    <w:p w:rsidR="00011A61" w:rsidRPr="00EF5B10" w:rsidRDefault="00011A61" w:rsidP="00A54F87">
      <w:pPr>
        <w:pStyle w:val="BodyText0"/>
        <w:rPr>
          <w:color w:val="000000" w:themeColor="text1"/>
          <w:szCs w:val="28"/>
        </w:rPr>
      </w:pPr>
      <w:r w:rsidRPr="00EF5B10">
        <w:rPr>
          <w:color w:val="000000" w:themeColor="text1"/>
          <w:szCs w:val="28"/>
          <w:lang w:val="vi-VN"/>
        </w:rPr>
        <w:t>D. Địa chủ phong kiến</w:t>
      </w:r>
      <w:r w:rsidR="0035366B" w:rsidRPr="00EF5B10">
        <w:rPr>
          <w:color w:val="000000" w:themeColor="text1"/>
          <w:szCs w:val="28"/>
        </w:rPr>
        <w:t>.</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19</w:t>
      </w:r>
      <w:r w:rsidRPr="00EF5B10">
        <w:rPr>
          <w:color w:val="000000" w:themeColor="text1"/>
          <w:szCs w:val="28"/>
          <w:lang w:val="vi-VN"/>
        </w:rPr>
        <w:t>. Vì sao Nguyễn Ái Quốc bỏ phiếu tán thành Quốc tế thứ III?</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Quốc tế này bênh vực cho quyền lợi các nước thuộc địa.</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lastRenderedPageBreak/>
        <w:t>B. Quốc tế này giúp nhân dân ta đấu tranh chống Pháp.</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Quốc tế này đề ra đường lối cho Cách mạng Việt Nam.</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Quốc tế này chủ trương thành lập mặt trận giải phóng dân tộc Việt Nam.</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20</w:t>
      </w:r>
      <w:r w:rsidRPr="00EF5B10">
        <w:rPr>
          <w:color w:val="000000" w:themeColor="text1"/>
          <w:szCs w:val="28"/>
          <w:lang w:val="vi-VN"/>
        </w:rPr>
        <w:t xml:space="preserve">. Vì sao sau chiến tranh thế giới thứ nhất, phong trào yêu nước theo khuynh hướng dân chủ tư sản phát triển mạnh. </w:t>
      </w:r>
    </w:p>
    <w:p w:rsidR="00011A61" w:rsidRPr="00EF5B10" w:rsidRDefault="00011A61" w:rsidP="00A54F87">
      <w:pPr>
        <w:pStyle w:val="BodyText0"/>
        <w:rPr>
          <w:color w:val="000000" w:themeColor="text1"/>
          <w:szCs w:val="28"/>
        </w:rPr>
      </w:pPr>
      <w:r w:rsidRPr="00EF5B10">
        <w:rPr>
          <w:color w:val="000000" w:themeColor="text1"/>
          <w:szCs w:val="28"/>
          <w:lang w:val="vi-VN"/>
        </w:rPr>
        <w:t>A. Chủ nghĩa Mác Lênin được truyền bá sâu rộng</w:t>
      </w:r>
      <w:r w:rsidR="0035366B"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lang w:val="vi-VN"/>
        </w:rPr>
        <w:t>B. Ảnh hưởng tư tưởng Tam dân của Tôn Trung Sơn</w:t>
      </w:r>
      <w:r w:rsidR="0035366B"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lang w:val="vi-VN"/>
        </w:rPr>
        <w:t>C. Giai cấp công nhân đã chuyển sang đấu tranh tự giác</w:t>
      </w:r>
      <w:r w:rsidR="0035366B" w:rsidRPr="00EF5B10">
        <w:rPr>
          <w:color w:val="000000" w:themeColor="text1"/>
          <w:szCs w:val="28"/>
        </w:rPr>
        <w:t>.</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Chủ nghĩa tư bản trên đà suy yếu.</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21</w:t>
      </w:r>
      <w:r w:rsidRPr="00EF5B10">
        <w:rPr>
          <w:color w:val="000000" w:themeColor="text1"/>
          <w:szCs w:val="28"/>
          <w:lang w:val="vi-VN"/>
        </w:rPr>
        <w:t>. Giai cấp công nhân Việt Nam xuất thân chủ yếu từ đâu?</w:t>
      </w:r>
      <w:r w:rsidRPr="00EF5B10">
        <w:rPr>
          <w:color w:val="000000" w:themeColor="text1"/>
          <w:szCs w:val="28"/>
          <w:lang w:val="vi-VN"/>
        </w:rPr>
        <w:tab/>
      </w:r>
    </w:p>
    <w:p w:rsidR="00011A61" w:rsidRPr="00EF5B10" w:rsidRDefault="00011A61" w:rsidP="00A54F87">
      <w:pPr>
        <w:pStyle w:val="BodyText0"/>
        <w:rPr>
          <w:color w:val="000000" w:themeColor="text1"/>
          <w:szCs w:val="28"/>
        </w:rPr>
      </w:pPr>
      <w:r w:rsidRPr="00EF5B10">
        <w:rPr>
          <w:color w:val="000000" w:themeColor="text1"/>
          <w:szCs w:val="28"/>
          <w:lang w:val="vi-VN"/>
        </w:rPr>
        <w:t>A. Giai cấp tư sản bị phá sản</w:t>
      </w:r>
      <w:r w:rsidR="0035366B" w:rsidRPr="00EF5B10">
        <w:rPr>
          <w:color w:val="000000" w:themeColor="text1"/>
          <w:szCs w:val="28"/>
        </w:rPr>
        <w:t>.</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Giai cấp nông dân bị tước đoạt ruộng đất.</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Giai cấp tiểu tư sản bị chèn ép.</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Thợ thủ công bị thất nghiệp.</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w:t>
      </w:r>
      <w:r w:rsidR="0035366B" w:rsidRPr="00EF5B10">
        <w:rPr>
          <w:color w:val="000000" w:themeColor="text1"/>
          <w:szCs w:val="28"/>
        </w:rPr>
        <w:t xml:space="preserve"> </w:t>
      </w:r>
      <w:r w:rsidRPr="00EF5B10">
        <w:rPr>
          <w:color w:val="000000" w:themeColor="text1"/>
          <w:szCs w:val="28"/>
          <w:lang w:val="vi-VN"/>
        </w:rPr>
        <w:t>Thành lập Đảng lập hiến để tập hợp lực lượng quần chúng.</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22</w:t>
      </w:r>
      <w:r w:rsidRPr="00EF5B10">
        <w:rPr>
          <w:color w:val="000000" w:themeColor="text1"/>
          <w:szCs w:val="28"/>
          <w:lang w:val="vi-VN"/>
        </w:rPr>
        <w:t>. Thực hiện chương trình khai thác thuộc địa lần thứ hai, vì sao Pháp đầu tư nhiều vào khai thác mỏ than trong lĩnh vực công nghiệp?</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Vì than là nguồn năng lượng cần cho chính quốc và thế giới.</w:t>
      </w:r>
    </w:p>
    <w:p w:rsidR="00011A61" w:rsidRPr="00EF5B10" w:rsidRDefault="00011A61" w:rsidP="00A54F87">
      <w:pPr>
        <w:pStyle w:val="BodyText0"/>
        <w:rPr>
          <w:color w:val="000000" w:themeColor="text1"/>
          <w:szCs w:val="28"/>
        </w:rPr>
      </w:pPr>
      <w:r w:rsidRPr="00EF5B10">
        <w:rPr>
          <w:color w:val="000000" w:themeColor="text1"/>
          <w:szCs w:val="28"/>
        </w:rPr>
        <w:t>B. Vì khai thác than dễ.</w:t>
      </w:r>
    </w:p>
    <w:p w:rsidR="00011A61" w:rsidRPr="00EF5B10" w:rsidRDefault="00011A61" w:rsidP="00A54F87">
      <w:pPr>
        <w:pStyle w:val="BodyText0"/>
        <w:rPr>
          <w:color w:val="000000" w:themeColor="text1"/>
          <w:szCs w:val="28"/>
        </w:rPr>
      </w:pPr>
      <w:r w:rsidRPr="00EF5B10">
        <w:rPr>
          <w:color w:val="000000" w:themeColor="text1"/>
          <w:szCs w:val="28"/>
        </w:rPr>
        <w:t>C. Vì Việt Nam có trữ lượng than lớn.</w:t>
      </w:r>
    </w:p>
    <w:p w:rsidR="00011A61" w:rsidRPr="00EF5B10" w:rsidRDefault="00011A61" w:rsidP="00A54F87">
      <w:pPr>
        <w:pStyle w:val="BodyText0"/>
        <w:rPr>
          <w:color w:val="000000" w:themeColor="text1"/>
          <w:szCs w:val="28"/>
        </w:rPr>
      </w:pPr>
      <w:r w:rsidRPr="00EF5B10">
        <w:rPr>
          <w:color w:val="000000" w:themeColor="text1"/>
          <w:szCs w:val="28"/>
        </w:rPr>
        <w:t>D. Vì khai thác than thu được nhiều lợi nhuận.</w:t>
      </w:r>
    </w:p>
    <w:p w:rsidR="00011A61" w:rsidRPr="00EF5B10" w:rsidRDefault="00011A61" w:rsidP="00A54F87">
      <w:pPr>
        <w:pStyle w:val="BodyText0"/>
        <w:rPr>
          <w:color w:val="000000" w:themeColor="text1"/>
          <w:szCs w:val="28"/>
        </w:rPr>
      </w:pPr>
      <w:r w:rsidRPr="00EF5B10">
        <w:rPr>
          <w:color w:val="000000" w:themeColor="text1"/>
          <w:szCs w:val="28"/>
        </w:rPr>
        <w:t>Câu 23:  Trong chính sách thương nghiệp, thực dân Pháp đã đánh thuế nặng hàng hóa nước ngoài vì muốn</w:t>
      </w:r>
    </w:p>
    <w:p w:rsidR="00011A61" w:rsidRPr="00EF5B10" w:rsidRDefault="00011A61" w:rsidP="00A54F87">
      <w:pPr>
        <w:pStyle w:val="BodyText0"/>
        <w:rPr>
          <w:color w:val="000000" w:themeColor="text1"/>
          <w:szCs w:val="28"/>
        </w:rPr>
      </w:pPr>
      <w:r w:rsidRPr="00EF5B10">
        <w:rPr>
          <w:color w:val="000000" w:themeColor="text1"/>
          <w:szCs w:val="28"/>
        </w:rPr>
        <w:t>A. tạo sự cạnh tranh hàng hóa các nước nhập vào Đông Dương.</w:t>
      </w:r>
    </w:p>
    <w:p w:rsidR="00011A61" w:rsidRPr="00EF5B10" w:rsidRDefault="00011A61" w:rsidP="00A54F87">
      <w:pPr>
        <w:pStyle w:val="BodyText0"/>
        <w:rPr>
          <w:color w:val="000000" w:themeColor="text1"/>
          <w:szCs w:val="28"/>
        </w:rPr>
      </w:pPr>
      <w:r w:rsidRPr="00EF5B10">
        <w:rPr>
          <w:color w:val="000000" w:themeColor="text1"/>
          <w:szCs w:val="28"/>
        </w:rPr>
        <w:t>B. cản trở sự xâm nhập của hàng hóa nước ngoài.</w:t>
      </w:r>
    </w:p>
    <w:p w:rsidR="00011A61" w:rsidRPr="00EF5B10" w:rsidRDefault="00011A61" w:rsidP="00A54F87">
      <w:pPr>
        <w:pStyle w:val="BodyText0"/>
        <w:rPr>
          <w:color w:val="000000" w:themeColor="text1"/>
          <w:szCs w:val="28"/>
        </w:rPr>
      </w:pPr>
      <w:r w:rsidRPr="00EF5B10">
        <w:rPr>
          <w:color w:val="000000" w:themeColor="text1"/>
          <w:szCs w:val="28"/>
        </w:rPr>
        <w:t>C. độc quyền chiếm thị trường Việt Nam và Đông Dương.</w:t>
      </w:r>
    </w:p>
    <w:p w:rsidR="00011A61" w:rsidRPr="00EF5B10" w:rsidRDefault="00011A61" w:rsidP="00A54F87">
      <w:pPr>
        <w:pStyle w:val="BodyText0"/>
        <w:rPr>
          <w:color w:val="000000" w:themeColor="text1"/>
          <w:szCs w:val="28"/>
        </w:rPr>
      </w:pPr>
      <w:r w:rsidRPr="00EF5B10">
        <w:rPr>
          <w:color w:val="000000" w:themeColor="text1"/>
          <w:szCs w:val="28"/>
        </w:rPr>
        <w:t>D. tạo điều kiện cho thương nghiệp Đông Dương phát triển.</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 xml:space="preserve">Câu 24. Vì sao trong quá trình khai thác thuộc địa lần thứ hai, tư bản Pháp hạn chế phát triển công nghiệp nặng </w:t>
      </w:r>
      <w:r w:rsidRPr="00EF5B10">
        <w:rPr>
          <w:bCs/>
          <w:iCs/>
          <w:color w:val="000000" w:themeColor="text1"/>
          <w:szCs w:val="28"/>
          <w:lang w:eastAsia="vi-VN"/>
        </w:rPr>
        <w:t>ở</w:t>
      </w:r>
      <w:r w:rsidRPr="00EF5B10">
        <w:rPr>
          <w:bCs/>
          <w:color w:val="000000" w:themeColor="text1"/>
          <w:szCs w:val="28"/>
          <w:lang w:eastAsia="vi-VN"/>
        </w:rPr>
        <w:t xml:space="preserve"> Việt Nam?</w:t>
      </w:r>
    </w:p>
    <w:p w:rsidR="00011A61" w:rsidRPr="00EF5B10" w:rsidRDefault="00011A61" w:rsidP="00A54F87">
      <w:pPr>
        <w:pStyle w:val="BodyText0"/>
        <w:rPr>
          <w:color w:val="000000" w:themeColor="text1"/>
          <w:szCs w:val="28"/>
        </w:rPr>
      </w:pPr>
      <w:r w:rsidRPr="00EF5B10">
        <w:rPr>
          <w:color w:val="000000" w:themeColor="text1"/>
          <w:szCs w:val="28"/>
          <w:lang w:eastAsia="vi-VN"/>
        </w:rPr>
        <w:t>A. Vì phải đầu tư nhiều tiền.</w:t>
      </w:r>
    </w:p>
    <w:p w:rsidR="00011A61" w:rsidRPr="00EF5B10" w:rsidRDefault="00011A61" w:rsidP="00A54F87">
      <w:pPr>
        <w:pStyle w:val="BodyText0"/>
        <w:rPr>
          <w:color w:val="000000" w:themeColor="text1"/>
          <w:szCs w:val="28"/>
        </w:rPr>
      </w:pPr>
      <w:r w:rsidRPr="00EF5B10">
        <w:rPr>
          <w:color w:val="000000" w:themeColor="text1"/>
          <w:szCs w:val="28"/>
          <w:lang w:eastAsia="vi-VN"/>
        </w:rPr>
        <w:t>B. Vì phải đầu tư nhiều kĩ thuật.</w:t>
      </w:r>
    </w:p>
    <w:p w:rsidR="00011A61" w:rsidRPr="00EF5B10" w:rsidRDefault="00011A61" w:rsidP="00A54F87">
      <w:pPr>
        <w:pStyle w:val="BodyText0"/>
        <w:rPr>
          <w:color w:val="000000" w:themeColor="text1"/>
          <w:szCs w:val="28"/>
        </w:rPr>
      </w:pPr>
      <w:r w:rsidRPr="00EF5B10">
        <w:rPr>
          <w:color w:val="000000" w:themeColor="text1"/>
          <w:szCs w:val="28"/>
          <w:lang w:eastAsia="vi-VN"/>
        </w:rPr>
        <w:t>C. Vì Pháp chỉ muốn biến Việt Nam thành căn cứ quân sự cho Pháp.</w:t>
      </w:r>
    </w:p>
    <w:p w:rsidR="00011A61" w:rsidRPr="00EF5B10" w:rsidRDefault="00011A61" w:rsidP="00A54F87">
      <w:pPr>
        <w:pStyle w:val="BodyText0"/>
        <w:rPr>
          <w:color w:val="000000" w:themeColor="text1"/>
          <w:szCs w:val="28"/>
        </w:rPr>
      </w:pPr>
      <w:r w:rsidRPr="00EF5B10">
        <w:rPr>
          <w:color w:val="000000" w:themeColor="text1"/>
          <w:szCs w:val="28"/>
          <w:lang w:eastAsia="vi-VN"/>
        </w:rPr>
        <w:lastRenderedPageBreak/>
        <w:t>D. Vì muốn kinh tế Việt Nam không phát triển và lệ thuộc vào kinh tế Pháp.</w:t>
      </w:r>
    </w:p>
    <w:p w:rsidR="00011A61" w:rsidRPr="00EF5B10" w:rsidRDefault="00E0452C" w:rsidP="00A54F87">
      <w:pPr>
        <w:pStyle w:val="BodyText0"/>
        <w:rPr>
          <w:color w:val="000000" w:themeColor="text1"/>
          <w:szCs w:val="28"/>
        </w:rPr>
      </w:pPr>
      <w:r w:rsidRPr="00EF5B10">
        <w:rPr>
          <w:color w:val="000000" w:themeColor="text1"/>
          <w:szCs w:val="28"/>
        </w:rPr>
        <w:t xml:space="preserve">III. </w:t>
      </w:r>
      <w:r w:rsidR="00011A61" w:rsidRPr="00EF5B10">
        <w:rPr>
          <w:color w:val="000000" w:themeColor="text1"/>
          <w:szCs w:val="28"/>
        </w:rPr>
        <w:t>VẬN DỤNG</w:t>
      </w:r>
      <w:r w:rsidRPr="00EF5B10">
        <w:rPr>
          <w:color w:val="000000" w:themeColor="text1"/>
          <w:szCs w:val="28"/>
        </w:rPr>
        <w:t xml:space="preserve"> THẤP</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 xml:space="preserve">Câu 25. Điểm khác biệt trong quá trình đi tìm chân lí cứu nước của Nguyễn Ái Quốc so với lớp người đi trước là Người </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A. đi sang phương Tây tìm đường cứu nước.</w:t>
      </w:r>
      <w:r w:rsidRPr="00EF5B10">
        <w:rPr>
          <w:color w:val="000000" w:themeColor="text1"/>
          <w:szCs w:val="28"/>
          <w:lang w:eastAsia="vi-VN"/>
        </w:rPr>
        <w:tab/>
      </w:r>
    </w:p>
    <w:p w:rsidR="00011A61" w:rsidRPr="00EF5B10" w:rsidRDefault="00011A61" w:rsidP="00A54F87">
      <w:pPr>
        <w:pStyle w:val="BodyText0"/>
        <w:rPr>
          <w:bCs/>
          <w:color w:val="000000" w:themeColor="text1"/>
          <w:szCs w:val="28"/>
          <w:lang w:eastAsia="vi-VN"/>
        </w:rPr>
      </w:pPr>
      <w:r w:rsidRPr="00EF5B10">
        <w:rPr>
          <w:bCs/>
          <w:color w:val="000000" w:themeColor="text1"/>
          <w:szCs w:val="28"/>
          <w:lang w:eastAsia="vi-VN"/>
        </w:rPr>
        <w:t xml:space="preserve">B. đi sang châu Mĩ tìm đường cứu nuớc. </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C. đi sang châu Phi tìm đường cứu nước.</w:t>
      </w:r>
    </w:p>
    <w:p w:rsidR="00011A61" w:rsidRPr="00EF5B10" w:rsidRDefault="00011A61" w:rsidP="00A54F87">
      <w:pPr>
        <w:pStyle w:val="BodyText0"/>
        <w:rPr>
          <w:bCs/>
          <w:color w:val="000000" w:themeColor="text1"/>
          <w:szCs w:val="28"/>
          <w:lang w:eastAsia="vi-VN"/>
        </w:rPr>
      </w:pPr>
      <w:r w:rsidRPr="00EF5B10">
        <w:rPr>
          <w:bCs/>
          <w:color w:val="000000" w:themeColor="text1"/>
          <w:szCs w:val="28"/>
          <w:lang w:eastAsia="vi-VN"/>
        </w:rPr>
        <w:t>D. đi sang phương Đông tìm đường cứu nước.</w:t>
      </w:r>
    </w:p>
    <w:p w:rsidR="00011A61" w:rsidRPr="00EF5B10" w:rsidRDefault="00011A61" w:rsidP="00A54F87">
      <w:pPr>
        <w:pStyle w:val="BodyText0"/>
        <w:rPr>
          <w:color w:val="000000" w:themeColor="text1"/>
          <w:szCs w:val="28"/>
        </w:rPr>
      </w:pPr>
      <w:r w:rsidRPr="00EF5B10">
        <w:rPr>
          <w:color w:val="000000" w:themeColor="text1"/>
          <w:szCs w:val="28"/>
        </w:rPr>
        <w:t>Câu 26. Những việc làm nào sau đây của Nguyễn Ái Quốc chứng minh từ một người yêu nước chân chính Bác đã trở thành người cộng sản?</w:t>
      </w:r>
    </w:p>
    <w:p w:rsidR="00011A61" w:rsidRPr="00EF5B10" w:rsidRDefault="00011A61" w:rsidP="00A54F87">
      <w:pPr>
        <w:pStyle w:val="BodyText0"/>
        <w:rPr>
          <w:color w:val="000000" w:themeColor="text1"/>
          <w:szCs w:val="28"/>
        </w:rPr>
      </w:pPr>
      <w:r w:rsidRPr="00EF5B10">
        <w:rPr>
          <w:color w:val="000000" w:themeColor="text1"/>
          <w:szCs w:val="28"/>
        </w:rPr>
        <w:t>A. Gửi yêu sách đến hội nghị Vec – xay, thành lập hội liên hiệp thuộc địa</w:t>
      </w:r>
    </w:p>
    <w:p w:rsidR="00011A61" w:rsidRPr="00EF5B10" w:rsidRDefault="00011A61" w:rsidP="00A54F87">
      <w:pPr>
        <w:pStyle w:val="BodyText0"/>
        <w:rPr>
          <w:color w:val="000000" w:themeColor="text1"/>
          <w:szCs w:val="28"/>
        </w:rPr>
      </w:pPr>
      <w:r w:rsidRPr="00EF5B10">
        <w:rPr>
          <w:color w:val="000000" w:themeColor="text1"/>
          <w:szCs w:val="28"/>
        </w:rPr>
        <w:t>B. Viết “Bản án chế độ thực dân Pháp”, báo “Sự Thật”, …</w:t>
      </w:r>
    </w:p>
    <w:p w:rsidR="00011A61" w:rsidRPr="00EF5B10" w:rsidRDefault="00011A61" w:rsidP="00A54F87">
      <w:pPr>
        <w:pStyle w:val="BodyText0"/>
        <w:rPr>
          <w:color w:val="000000" w:themeColor="text1"/>
          <w:szCs w:val="28"/>
        </w:rPr>
      </w:pPr>
      <w:r w:rsidRPr="00EF5B10">
        <w:rPr>
          <w:color w:val="000000" w:themeColor="text1"/>
          <w:szCs w:val="28"/>
        </w:rPr>
        <w:t>C. Đọc sơ thảo luận cương của Lê Nin về các vấn đề dân tộc và thuộc địa.</w:t>
      </w:r>
    </w:p>
    <w:p w:rsidR="00011A61" w:rsidRPr="00EF5B10" w:rsidRDefault="00011A61" w:rsidP="00A54F87">
      <w:pPr>
        <w:pStyle w:val="BodyText0"/>
        <w:rPr>
          <w:bCs/>
          <w:color w:val="000000" w:themeColor="text1"/>
          <w:szCs w:val="28"/>
        </w:rPr>
      </w:pPr>
      <w:r w:rsidRPr="00EF5B10">
        <w:rPr>
          <w:bCs/>
          <w:color w:val="000000" w:themeColor="text1"/>
          <w:szCs w:val="28"/>
        </w:rPr>
        <w:t>D. Bỏ phiếu tán thành việc gia nhập Quốc tế cộng sản và sáng lập Đảng cộng sản</w:t>
      </w:r>
    </w:p>
    <w:p w:rsidR="00011A61" w:rsidRPr="00EF5B10" w:rsidRDefault="00011A61" w:rsidP="00A54F87">
      <w:pPr>
        <w:pStyle w:val="BodyText0"/>
        <w:rPr>
          <w:color w:val="000000" w:themeColor="text1"/>
          <w:szCs w:val="28"/>
        </w:rPr>
      </w:pPr>
      <w:r w:rsidRPr="00EF5B10">
        <w:rPr>
          <w:color w:val="000000" w:themeColor="text1"/>
          <w:szCs w:val="28"/>
        </w:rPr>
        <w:t>Câu 27. Chương trình khai thác thuộc địa lần thứ hai của đế quốc Pháp ở Việt Nam có điểm gì mới ?</w:t>
      </w:r>
    </w:p>
    <w:p w:rsidR="00011A61" w:rsidRPr="00EF5B10" w:rsidRDefault="00011A61" w:rsidP="00A54F87">
      <w:pPr>
        <w:pStyle w:val="BodyText0"/>
        <w:rPr>
          <w:color w:val="000000" w:themeColor="text1"/>
          <w:szCs w:val="28"/>
        </w:rPr>
      </w:pPr>
      <w:r w:rsidRPr="00EF5B10">
        <w:rPr>
          <w:color w:val="000000" w:themeColor="text1"/>
          <w:szCs w:val="28"/>
        </w:rPr>
        <w:t>A. Tăng cường vốn đầu tư vào tất cả các ngành kinh tế</w:t>
      </w:r>
      <w:r w:rsidR="0035366B"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B. Cướp đoạt toàn bộ rụông đất của nông dân lập đồn điền trồng cao su</w:t>
      </w:r>
      <w:r w:rsidR="0035366B"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C. Hạn chế sự phát triển các ngành công nghiệp nhất là công nghiệp nặng</w:t>
      </w:r>
      <w:r w:rsidR="0035366B"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D. Qui mô khai thác lớn hơn, triệt để hơn, xã hội bị phân hóa sâu sắc.</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28</w:t>
      </w:r>
      <w:r w:rsidRPr="00EF5B10">
        <w:rPr>
          <w:color w:val="000000" w:themeColor="text1"/>
          <w:szCs w:val="28"/>
          <w:lang w:val="vi-VN"/>
        </w:rPr>
        <w:t xml:space="preserve">. Trong những nguyên nhân sau đây, nguyên nhân nào là nguyên nhân chủ quan làm cho </w:t>
      </w:r>
      <w:r w:rsidRPr="00EF5B10">
        <w:rPr>
          <w:color w:val="000000" w:themeColor="text1"/>
          <w:szCs w:val="28"/>
        </w:rPr>
        <w:t>phong trào</w:t>
      </w:r>
      <w:r w:rsidRPr="00EF5B10">
        <w:rPr>
          <w:color w:val="000000" w:themeColor="text1"/>
          <w:szCs w:val="28"/>
          <w:lang w:val="vi-VN"/>
        </w:rPr>
        <w:t xml:space="preserve"> yêu nước dân chủ công khai 1919-1926 cuối cùng bị thất bại?</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Hệ tư tưởng dân chủ tư sản đã trở nên lỗi thời, lạc hậu.</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Thực dân Pháp còn đang mạnh nên đủ sức đàn áp phong trào.</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Do những yếu kém của tư sản dân tộc, sự bấp bênh của tiểu tư sản.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Do chủ nghĩa Mác - Lê Nin chưa được truyền bá sâu rộng vào Việt Nam.</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29</w:t>
      </w:r>
      <w:r w:rsidRPr="00EF5B10">
        <w:rPr>
          <w:color w:val="000000" w:themeColor="text1"/>
          <w:szCs w:val="28"/>
          <w:lang w:val="vi-VN"/>
        </w:rPr>
        <w:t>. Trong những nguyên nhân sau đây, nguyên nhân nào là nguyên nhân khách quan làm cho phong trào yêu nước dân chủ công khai 1919-1926 cuối cùng bị thất bại?</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Tầng lớp tiểu tư sản còn bấp bênh.</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Thực dân Pháp còn đang mạnh nên đủ sức đàn áp phong trào.</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Giai cấp tư sản dân tộc do yếu kém về kinh tế, chính trị.</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Do các phong trào chưa liên kết với nhau.</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lastRenderedPageBreak/>
        <w:t xml:space="preserve">Câu </w:t>
      </w:r>
      <w:r w:rsidRPr="00EF5B10">
        <w:rPr>
          <w:color w:val="000000" w:themeColor="text1"/>
          <w:szCs w:val="28"/>
        </w:rPr>
        <w:t>30</w:t>
      </w:r>
      <w:r w:rsidRPr="00EF5B10">
        <w:rPr>
          <w:color w:val="000000" w:themeColor="text1"/>
          <w:szCs w:val="28"/>
          <w:lang w:val="vi-VN"/>
        </w:rPr>
        <w:t>. Mục tiêu chính của phong trào yêu nước dân chủ công khai trong những năm 1919 – 1925 là</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đòi một số quyền lợi về kinh tế và các quyền tự do dân chủ.</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chống bọn tư bản Pháp nắm độc quyền xuất cảng lúa gạo.</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đòi nhà cầm quyền Pháp thả Phan Bội châu.</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thành lập Đảng Lập hiến tập hợp lực lượng quần chúng chống Pháp.</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31</w:t>
      </w:r>
      <w:r w:rsidRPr="00EF5B10">
        <w:rPr>
          <w:color w:val="000000" w:themeColor="text1"/>
          <w:szCs w:val="28"/>
          <w:lang w:val="vi-VN"/>
        </w:rPr>
        <w:t>. So với giai cấp công nhân quốc tế, công nhân Việt Nam có đặc điểm riêng nào sau đây?</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Bị ba tầng áp bức bóc lột.</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Ra đời cùng lúc với giai cấp tư sản.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Làm việc tại những thành phố lớn.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Bị giai cấp tư sản bóc lột.</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32</w:t>
      </w:r>
      <w:r w:rsidRPr="00EF5B10">
        <w:rPr>
          <w:color w:val="000000" w:themeColor="text1"/>
          <w:szCs w:val="28"/>
          <w:lang w:val="vi-VN"/>
        </w:rPr>
        <w:t>. Đặc điểm nào sau đây không phải là đặc điểm của nông dân Việt Nam?</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A. Chiếm số đông trong xã hội.</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B. Là lực lượng đông đảo của cách mạng.</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C. Bị bần cùng hóa trên qui mô lớn.</w:t>
      </w:r>
    </w:p>
    <w:p w:rsidR="00011A61" w:rsidRPr="00EF5B10" w:rsidRDefault="00011A61" w:rsidP="00A54F87">
      <w:pPr>
        <w:pStyle w:val="BodyText0"/>
        <w:rPr>
          <w:color w:val="000000" w:themeColor="text1"/>
          <w:szCs w:val="28"/>
          <w:lang w:val="vi-VN"/>
        </w:rPr>
      </w:pPr>
      <w:r w:rsidRPr="00EF5B10">
        <w:rPr>
          <w:color w:val="000000" w:themeColor="text1"/>
          <w:szCs w:val="28"/>
          <w:lang w:val="vi-VN"/>
        </w:rPr>
        <w:t>D. Có trình độ cao.</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33. </w:t>
      </w:r>
      <w:r w:rsidRPr="00EF5B10">
        <w:rPr>
          <w:bCs/>
          <w:color w:val="000000" w:themeColor="text1"/>
          <w:szCs w:val="28"/>
          <w:lang w:eastAsia="vi-VN"/>
        </w:rPr>
        <w:t>Sự kiện nào sau đây không tạo điều kiện thuận lợi cho việc truyền bá chủ nghĩa Mác-Lê-nin vào Việt Nam?</w:t>
      </w:r>
    </w:p>
    <w:p w:rsidR="00011A61" w:rsidRPr="00EF5B10" w:rsidRDefault="00011A61" w:rsidP="00A54F87">
      <w:pPr>
        <w:pStyle w:val="BodyText0"/>
        <w:rPr>
          <w:color w:val="000000" w:themeColor="text1"/>
          <w:szCs w:val="28"/>
          <w:lang w:eastAsia="vi-VN"/>
        </w:rPr>
      </w:pPr>
      <w:r w:rsidRPr="00EF5B10">
        <w:rPr>
          <w:color w:val="000000" w:themeColor="text1"/>
          <w:szCs w:val="28"/>
          <w:lang w:eastAsia="vi-VN"/>
        </w:rPr>
        <w:t>A. Quốc tế Cộng sản được thành lập (2/1919).</w:t>
      </w:r>
    </w:p>
    <w:p w:rsidR="00011A61" w:rsidRPr="00EF5B10" w:rsidRDefault="00011A61" w:rsidP="00A54F87">
      <w:pPr>
        <w:pStyle w:val="BodyText0"/>
        <w:rPr>
          <w:color w:val="000000" w:themeColor="text1"/>
          <w:szCs w:val="28"/>
          <w:lang w:eastAsia="vi-VN"/>
        </w:rPr>
      </w:pPr>
      <w:r w:rsidRPr="00EF5B10">
        <w:rPr>
          <w:color w:val="000000" w:themeColor="text1"/>
          <w:szCs w:val="28"/>
          <w:lang w:eastAsia="vi-VN"/>
        </w:rPr>
        <w:t>B. Đảng Cộng sản Pháp ra đời (1920).</w:t>
      </w:r>
    </w:p>
    <w:p w:rsidR="00011A61" w:rsidRPr="00EF5B10" w:rsidRDefault="00011A61" w:rsidP="00A54F87">
      <w:pPr>
        <w:pStyle w:val="BodyText0"/>
        <w:rPr>
          <w:color w:val="000000" w:themeColor="text1"/>
          <w:szCs w:val="28"/>
          <w:lang w:eastAsia="vi-VN"/>
        </w:rPr>
      </w:pPr>
      <w:r w:rsidRPr="00EF5B10">
        <w:rPr>
          <w:color w:val="000000" w:themeColor="text1"/>
          <w:szCs w:val="28"/>
          <w:lang w:eastAsia="vi-VN"/>
        </w:rPr>
        <w:t>C. Đảng Cộng sản Trung Quốc ra đời (1921).</w:t>
      </w:r>
    </w:p>
    <w:p w:rsidR="00011A61" w:rsidRPr="00EF5B10" w:rsidRDefault="00011A61" w:rsidP="00A54F87">
      <w:pPr>
        <w:pStyle w:val="BodyText0"/>
        <w:rPr>
          <w:color w:val="000000" w:themeColor="text1"/>
          <w:szCs w:val="28"/>
        </w:rPr>
      </w:pPr>
      <w:r w:rsidRPr="00EF5B10">
        <w:rPr>
          <w:color w:val="000000" w:themeColor="text1"/>
          <w:szCs w:val="28"/>
        </w:rPr>
        <w:t>D. Pháp thực hiện chương trình khai thác thuộc địa lần thứ hai (từ 1919).</w:t>
      </w:r>
    </w:p>
    <w:p w:rsidR="00011A61" w:rsidRPr="00EF5B10" w:rsidRDefault="00011A61" w:rsidP="00A54F87">
      <w:pPr>
        <w:pStyle w:val="BodyText0"/>
        <w:rPr>
          <w:bCs/>
          <w:iCs/>
          <w:color w:val="000000" w:themeColor="text1"/>
          <w:spacing w:val="10"/>
          <w:szCs w:val="28"/>
        </w:rPr>
      </w:pPr>
      <w:r w:rsidRPr="00EF5B10">
        <w:rPr>
          <w:bCs/>
          <w:iCs/>
          <w:color w:val="000000" w:themeColor="text1"/>
          <w:szCs w:val="28"/>
          <w:lang w:eastAsia="vi-VN"/>
        </w:rPr>
        <w:t>Câu 34. Sự kiện nào thể hiện: “Tư tưởng Cách mạng tháng Mười Nga đã thấm sâu hơn và bắt đầu biến thành hành động của giai cấp công nhân Việt Nam".</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A. Bãi công của thợ máy xưởng Ba Son cảng Sài Gòn (8/1925).</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B. Nguyễn Ái Quốc đọc sơ thảo Luận cương của Lênin về vấn đề dân tộc và thuộc địa (7/1920).</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C. Tiếng bom của Phạm Hồng Thái vang dội ở Sa Diện (Quảng Châu) (6/1924).</w:t>
      </w:r>
    </w:p>
    <w:p w:rsidR="00011A61" w:rsidRPr="00EF5B10" w:rsidRDefault="00011A61" w:rsidP="00A54F87">
      <w:pPr>
        <w:pStyle w:val="BodyText0"/>
        <w:rPr>
          <w:color w:val="000000" w:themeColor="text1"/>
          <w:szCs w:val="28"/>
          <w:lang w:eastAsia="vi-VN"/>
        </w:rPr>
      </w:pPr>
      <w:r w:rsidRPr="00EF5B10">
        <w:rPr>
          <w:color w:val="000000" w:themeColor="text1"/>
          <w:szCs w:val="28"/>
          <w:lang w:eastAsia="vi-VN"/>
        </w:rPr>
        <w:t>D. Nguyễn Ái Quốc gởi yêu sách đến Hội nghị Vécxai (1919).</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Câu 35. Trong những năm 1919 - 1925 có sự kiện lịch sử nào tiêu biểu gắn với họat động của Nguyễn Ái Quốc?</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A. Nguyễn Ái Quốc tìm đến Cách mạng tháng Mười Nga.</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lastRenderedPageBreak/>
        <w:t>B. Nguyễn Ái Quốc đến với chủ nghĩa Mác - Lênin tìm ra con đường cứu nước đúng đắn.</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C. Nguyễn Ái Quốc đưa yêu sách đến Hội nghị Vecxai.</w:t>
      </w:r>
    </w:p>
    <w:p w:rsidR="00011A61" w:rsidRPr="00EF5B10" w:rsidRDefault="00011A61" w:rsidP="00A54F87">
      <w:pPr>
        <w:pStyle w:val="BodyText0"/>
        <w:rPr>
          <w:bCs/>
          <w:color w:val="000000" w:themeColor="text1"/>
          <w:szCs w:val="28"/>
          <w:lang w:eastAsia="vi-VN"/>
        </w:rPr>
      </w:pPr>
      <w:r w:rsidRPr="00EF5B10">
        <w:rPr>
          <w:bCs/>
          <w:color w:val="000000" w:themeColor="text1"/>
          <w:szCs w:val="28"/>
          <w:lang w:eastAsia="vi-VN"/>
        </w:rPr>
        <w:t>D. Nguễn Ái quốc thành lập Hội liên hiệp thuộc địa.</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Câu 36. Vạch trần chính sách đàn áp bóc lột dã man của chủ nghĩa đế quốcnói chung và đế quốc Pháp nói riêng, thức tỉnh các dân tộc bị áp bức nổi dậy. Đó là nội dung trong tờ báo nào của Nguyễn Ái Quốc?</w:t>
      </w:r>
    </w:p>
    <w:p w:rsidR="00011A61" w:rsidRPr="00EF5B10" w:rsidRDefault="00011A61" w:rsidP="00A54F87">
      <w:pPr>
        <w:pStyle w:val="BodyText0"/>
        <w:rPr>
          <w:bCs/>
          <w:color w:val="000000" w:themeColor="text1"/>
          <w:szCs w:val="28"/>
          <w:lang w:eastAsia="vi-VN"/>
        </w:rPr>
      </w:pPr>
      <w:r w:rsidRPr="00EF5B10">
        <w:rPr>
          <w:bCs/>
          <w:color w:val="000000" w:themeColor="text1"/>
          <w:szCs w:val="28"/>
          <w:lang w:eastAsia="vi-VN"/>
        </w:rPr>
        <w:t>A. Đời sống công nhân.</w:t>
      </w:r>
      <w:r w:rsidRPr="00EF5B10">
        <w:rPr>
          <w:bCs/>
          <w:color w:val="000000" w:themeColor="text1"/>
          <w:szCs w:val="28"/>
          <w:lang w:eastAsia="vi-VN"/>
        </w:rPr>
        <w:tab/>
      </w:r>
    </w:p>
    <w:p w:rsidR="00011A61" w:rsidRPr="00EF5B10" w:rsidRDefault="00011A61" w:rsidP="00A54F87">
      <w:pPr>
        <w:pStyle w:val="BodyText0"/>
        <w:rPr>
          <w:bCs/>
          <w:color w:val="000000" w:themeColor="text1"/>
          <w:szCs w:val="28"/>
        </w:rPr>
      </w:pPr>
      <w:r w:rsidRPr="00EF5B10">
        <w:rPr>
          <w:bCs/>
          <w:color w:val="000000" w:themeColor="text1"/>
          <w:szCs w:val="28"/>
          <w:lang w:eastAsia="vi-VN"/>
        </w:rPr>
        <w:t>B. Nhân đạo.</w:t>
      </w:r>
    </w:p>
    <w:p w:rsidR="00011A61" w:rsidRPr="00EF5B10" w:rsidRDefault="00011A61" w:rsidP="00A54F87">
      <w:pPr>
        <w:pStyle w:val="BodyText0"/>
        <w:rPr>
          <w:bCs/>
          <w:color w:val="000000" w:themeColor="text1"/>
          <w:szCs w:val="28"/>
          <w:lang w:eastAsia="vi-VN"/>
        </w:rPr>
      </w:pPr>
      <w:r w:rsidRPr="00EF5B10">
        <w:rPr>
          <w:bCs/>
          <w:color w:val="000000" w:themeColor="text1"/>
          <w:szCs w:val="28"/>
          <w:lang w:eastAsia="vi-VN"/>
        </w:rPr>
        <w:t>C. Người cùng khổ.</w:t>
      </w:r>
      <w:r w:rsidRPr="00EF5B10">
        <w:rPr>
          <w:bCs/>
          <w:color w:val="000000" w:themeColor="text1"/>
          <w:szCs w:val="28"/>
          <w:lang w:eastAsia="vi-VN"/>
        </w:rPr>
        <w:tab/>
      </w:r>
    </w:p>
    <w:p w:rsidR="00011A61" w:rsidRPr="00EF5B10" w:rsidRDefault="00011A61" w:rsidP="00A54F87">
      <w:pPr>
        <w:pStyle w:val="BodyText0"/>
        <w:rPr>
          <w:bCs/>
          <w:color w:val="000000" w:themeColor="text1"/>
          <w:szCs w:val="28"/>
          <w:lang w:eastAsia="vi-VN"/>
        </w:rPr>
      </w:pPr>
      <w:r w:rsidRPr="00EF5B10">
        <w:rPr>
          <w:bCs/>
          <w:color w:val="000000" w:themeColor="text1"/>
          <w:szCs w:val="28"/>
          <w:lang w:eastAsia="vi-VN"/>
        </w:rPr>
        <w:t>D. Tạp chí Thư tín quốc tế.</w:t>
      </w:r>
    </w:p>
    <w:p w:rsidR="00011A61" w:rsidRPr="00EF5B10" w:rsidRDefault="00011A61" w:rsidP="00A54F87">
      <w:pPr>
        <w:pStyle w:val="BodyText0"/>
        <w:rPr>
          <w:color w:val="000000" w:themeColor="text1"/>
          <w:szCs w:val="28"/>
        </w:rPr>
      </w:pPr>
      <w:r w:rsidRPr="00EF5B10">
        <w:rPr>
          <w:color w:val="000000" w:themeColor="text1"/>
          <w:szCs w:val="28"/>
        </w:rPr>
        <w:t xml:space="preserve">IV. </w:t>
      </w:r>
      <w:r w:rsidR="00A54F87" w:rsidRPr="00EF5B10">
        <w:rPr>
          <w:color w:val="000000" w:themeColor="text1"/>
          <w:szCs w:val="28"/>
        </w:rPr>
        <w:t>VẬN</w:t>
      </w:r>
      <w:r w:rsidRPr="00EF5B10">
        <w:rPr>
          <w:color w:val="000000" w:themeColor="text1"/>
          <w:szCs w:val="28"/>
        </w:rPr>
        <w:t xml:space="preserve"> DỤNG CAO</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 xml:space="preserve">Câu 37. Mục tiêu đấu tranh chủ yếu của phong trào công </w:t>
      </w:r>
      <w:r w:rsidR="005209BD" w:rsidRPr="00EF5B10">
        <w:rPr>
          <w:bCs/>
          <w:color w:val="000000" w:themeColor="text1"/>
          <w:szCs w:val="28"/>
          <w:lang w:eastAsia="vi-VN"/>
        </w:rPr>
        <w:t>nhân trong những năm 1919 - 192</w:t>
      </w:r>
      <w:r w:rsidR="005209BD" w:rsidRPr="00EF5B10">
        <w:rPr>
          <w:bCs/>
          <w:color w:val="000000" w:themeColor="text1"/>
          <w:szCs w:val="28"/>
          <w:lang w:val="en-US" w:eastAsia="vi-VN"/>
        </w:rPr>
        <w:t>5</w:t>
      </w:r>
      <w:r w:rsidRPr="00EF5B10">
        <w:rPr>
          <w:bCs/>
          <w:color w:val="000000" w:themeColor="text1"/>
          <w:szCs w:val="28"/>
          <w:lang w:eastAsia="vi-VN"/>
        </w:rPr>
        <w:t xml:space="preserve"> là</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A. đòi quyền lợi về kinh tế.</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B. đòi quyền lợi về chính trị.</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C. đòi quyền lợi về kinh tế và chính trị.</w:t>
      </w:r>
    </w:p>
    <w:p w:rsidR="00011A61" w:rsidRPr="00EF5B10" w:rsidRDefault="00011A61" w:rsidP="00A54F87">
      <w:pPr>
        <w:pStyle w:val="BodyText0"/>
        <w:rPr>
          <w:color w:val="000000" w:themeColor="text1"/>
          <w:szCs w:val="28"/>
          <w:lang w:eastAsia="vi-VN"/>
        </w:rPr>
      </w:pPr>
      <w:r w:rsidRPr="00EF5B10">
        <w:rPr>
          <w:color w:val="000000" w:themeColor="text1"/>
          <w:szCs w:val="28"/>
          <w:lang w:eastAsia="vi-VN"/>
        </w:rPr>
        <w:t>D. chống thực dân Pháp để giải phóng dân tộc.</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Câu 38. Xác định công lao dầu tiên to lớn nhất của Nguyễn Ái Quốc đối với cách mạng Việt Nam trong những năm 1911 – 1930.</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A. Tìm ra con đường cứu nước đúng đắn.</w:t>
      </w:r>
    </w:p>
    <w:p w:rsidR="00011A61" w:rsidRPr="00EF5B10" w:rsidRDefault="00011A61" w:rsidP="00A54F87">
      <w:pPr>
        <w:pStyle w:val="BodyText0"/>
        <w:rPr>
          <w:color w:val="000000" w:themeColor="text1"/>
          <w:szCs w:val="28"/>
          <w:lang w:eastAsia="vi-VN"/>
        </w:rPr>
      </w:pPr>
      <w:r w:rsidRPr="00EF5B10">
        <w:rPr>
          <w:color w:val="000000" w:themeColor="text1"/>
          <w:szCs w:val="28"/>
          <w:lang w:eastAsia="vi-VN"/>
        </w:rPr>
        <w:t>B. Thành lập Hội Việt Nam cách mạng thanh niên.</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C</w:t>
      </w:r>
      <w:r w:rsidRPr="00EF5B10">
        <w:rPr>
          <w:bCs/>
          <w:color w:val="000000" w:themeColor="text1"/>
          <w:szCs w:val="28"/>
          <w:lang w:eastAsia="vi-VN"/>
        </w:rPr>
        <w:t>. Hợp nhất ba tổ chức cộng sản.</w:t>
      </w:r>
    </w:p>
    <w:p w:rsidR="00011A61" w:rsidRPr="00EF5B10" w:rsidRDefault="00011A61" w:rsidP="00A54F87">
      <w:pPr>
        <w:pStyle w:val="BodyText0"/>
        <w:rPr>
          <w:color w:val="000000" w:themeColor="text1"/>
          <w:szCs w:val="28"/>
        </w:rPr>
      </w:pPr>
      <w:r w:rsidRPr="00EF5B10">
        <w:rPr>
          <w:color w:val="000000" w:themeColor="text1"/>
          <w:szCs w:val="28"/>
          <w:lang w:eastAsia="vi-VN"/>
        </w:rPr>
        <w:t>D. Khởi thảo Cương lĩnh chính trị đầu tiên của Đảng Cộng sản Việt Nam.</w:t>
      </w:r>
    </w:p>
    <w:p w:rsidR="00011A61" w:rsidRPr="00EF5B10" w:rsidRDefault="00011A61" w:rsidP="00A54F87">
      <w:pPr>
        <w:pStyle w:val="BodyText0"/>
        <w:rPr>
          <w:bCs/>
          <w:color w:val="000000" w:themeColor="text1"/>
          <w:szCs w:val="28"/>
        </w:rPr>
      </w:pPr>
      <w:r w:rsidRPr="00EF5B10">
        <w:rPr>
          <w:bCs/>
          <w:color w:val="000000" w:themeColor="text1"/>
          <w:szCs w:val="28"/>
        </w:rPr>
        <w:t>Câu 39. Tác dụng trong quá trình hoạt động của Nguyễn Ái Quốc từ 1919 đến 1925 là gì?</w:t>
      </w:r>
    </w:p>
    <w:p w:rsidR="00011A61" w:rsidRPr="00EF5B10" w:rsidRDefault="00011A61" w:rsidP="00A54F87">
      <w:pPr>
        <w:pStyle w:val="BodyText0"/>
        <w:rPr>
          <w:bCs/>
          <w:color w:val="000000" w:themeColor="text1"/>
          <w:szCs w:val="28"/>
        </w:rPr>
      </w:pPr>
      <w:r w:rsidRPr="00EF5B10">
        <w:rPr>
          <w:bCs/>
          <w:color w:val="000000" w:themeColor="text1"/>
          <w:szCs w:val="28"/>
        </w:rPr>
        <w:t>A. Quá trình chuẩn bị tư tưởng, chính trị và tổ chức cho sự thành lập Đảng Cộng Sản Việt Nam ngày 3/2/1930.</w:t>
      </w:r>
    </w:p>
    <w:p w:rsidR="00011A61" w:rsidRPr="00EF5B10" w:rsidRDefault="00011A61" w:rsidP="00A54F87">
      <w:pPr>
        <w:pStyle w:val="BodyText0"/>
        <w:rPr>
          <w:bCs/>
          <w:color w:val="000000" w:themeColor="text1"/>
          <w:szCs w:val="28"/>
        </w:rPr>
      </w:pPr>
      <w:r w:rsidRPr="00EF5B10">
        <w:rPr>
          <w:bCs/>
          <w:color w:val="000000" w:themeColor="text1"/>
          <w:szCs w:val="28"/>
        </w:rPr>
        <w:t>B. Quá trình truyền bá chủ nghĩa Mác - Lênin vào Việt Nam.</w:t>
      </w:r>
    </w:p>
    <w:p w:rsidR="00011A61" w:rsidRPr="00EF5B10" w:rsidRDefault="00011A61" w:rsidP="00A54F87">
      <w:pPr>
        <w:pStyle w:val="BodyText0"/>
        <w:rPr>
          <w:bCs/>
          <w:color w:val="000000" w:themeColor="text1"/>
          <w:szCs w:val="28"/>
        </w:rPr>
      </w:pPr>
      <w:r w:rsidRPr="00EF5B10">
        <w:rPr>
          <w:bCs/>
          <w:color w:val="000000" w:themeColor="text1"/>
          <w:szCs w:val="28"/>
        </w:rPr>
        <w:t>C. Quá trình thành lập ba tổ chức Cộng sản ở Việt Nam.</w:t>
      </w:r>
    </w:p>
    <w:p w:rsidR="00011A61" w:rsidRPr="00EF5B10" w:rsidRDefault="00011A61" w:rsidP="00A54F87">
      <w:pPr>
        <w:pStyle w:val="BodyText0"/>
        <w:rPr>
          <w:bCs/>
          <w:color w:val="000000" w:themeColor="text1"/>
          <w:szCs w:val="28"/>
        </w:rPr>
      </w:pPr>
      <w:r w:rsidRPr="00EF5B10">
        <w:rPr>
          <w:bCs/>
          <w:color w:val="000000" w:themeColor="text1"/>
          <w:szCs w:val="28"/>
        </w:rPr>
        <w:t xml:space="preserve">D. Quá trình thực hiện chủ trương “ Vô sản hóa”. </w:t>
      </w:r>
    </w:p>
    <w:p w:rsidR="00011A61" w:rsidRPr="00EF5B10" w:rsidRDefault="00011A61" w:rsidP="00A54F87">
      <w:pPr>
        <w:pStyle w:val="BodyText0"/>
        <w:rPr>
          <w:bCs/>
          <w:color w:val="000000" w:themeColor="text1"/>
          <w:szCs w:val="28"/>
        </w:rPr>
      </w:pPr>
      <w:r w:rsidRPr="00EF5B10">
        <w:rPr>
          <w:bCs/>
          <w:color w:val="000000" w:themeColor="text1"/>
          <w:szCs w:val="28"/>
          <w:lang w:eastAsia="vi-VN"/>
        </w:rPr>
        <w:t xml:space="preserve">Câu 40. Thủ đoạn thâm độc nhất của thực dân Pháp trong lĩnh vực nông nghịêp </w:t>
      </w:r>
      <w:r w:rsidRPr="00EF5B10">
        <w:rPr>
          <w:bCs/>
          <w:iCs/>
          <w:color w:val="000000" w:themeColor="text1"/>
          <w:szCs w:val="28"/>
          <w:lang w:eastAsia="vi-VN"/>
        </w:rPr>
        <w:t>ở</w:t>
      </w:r>
      <w:r w:rsidRPr="00EF5B10">
        <w:rPr>
          <w:bCs/>
          <w:color w:val="000000" w:themeColor="text1"/>
          <w:szCs w:val="28"/>
          <w:lang w:eastAsia="vi-VN"/>
        </w:rPr>
        <w:t xml:space="preserve"> Việt Nam sau Chiến tranh thế giới thứ nhất là gì?</w:t>
      </w:r>
    </w:p>
    <w:p w:rsidR="00011A61" w:rsidRPr="00EF5B10" w:rsidRDefault="00011A61" w:rsidP="00A54F87">
      <w:pPr>
        <w:pStyle w:val="BodyText0"/>
        <w:rPr>
          <w:color w:val="000000" w:themeColor="text1"/>
          <w:spacing w:val="10"/>
          <w:szCs w:val="28"/>
        </w:rPr>
      </w:pPr>
      <w:r w:rsidRPr="00EF5B10">
        <w:rPr>
          <w:color w:val="000000" w:themeColor="text1"/>
          <w:szCs w:val="28"/>
          <w:lang w:eastAsia="vi-VN"/>
        </w:rPr>
        <w:t>A. Đánh thuế nặng vào các mặt hàng nông sản.</w:t>
      </w:r>
    </w:p>
    <w:p w:rsidR="00011A61" w:rsidRPr="00EF5B10" w:rsidRDefault="00011A61" w:rsidP="00A54F87">
      <w:pPr>
        <w:pStyle w:val="BodyText0"/>
        <w:rPr>
          <w:color w:val="000000" w:themeColor="text1"/>
          <w:szCs w:val="28"/>
        </w:rPr>
      </w:pPr>
      <w:r w:rsidRPr="00EF5B10">
        <w:rPr>
          <w:color w:val="000000" w:themeColor="text1"/>
          <w:szCs w:val="28"/>
          <w:lang w:eastAsia="vi-VN"/>
        </w:rPr>
        <w:t xml:space="preserve">B. Tước đoạt ruộng đất của nông dân. </w:t>
      </w:r>
    </w:p>
    <w:p w:rsidR="00011A61" w:rsidRPr="00EF5B10" w:rsidRDefault="00011A61" w:rsidP="00A54F87">
      <w:pPr>
        <w:pStyle w:val="BodyText0"/>
        <w:rPr>
          <w:color w:val="000000" w:themeColor="text1"/>
          <w:szCs w:val="28"/>
        </w:rPr>
      </w:pPr>
      <w:r w:rsidRPr="00EF5B10">
        <w:rPr>
          <w:color w:val="000000" w:themeColor="text1"/>
          <w:szCs w:val="28"/>
          <w:lang w:eastAsia="vi-VN"/>
        </w:rPr>
        <w:lastRenderedPageBreak/>
        <w:t>C. Bắt nông dân đi phu phen, tạp dịch.</w:t>
      </w:r>
    </w:p>
    <w:p w:rsidR="00011A61" w:rsidRPr="00EF5B10" w:rsidRDefault="00011A61" w:rsidP="00A54F87">
      <w:pPr>
        <w:pStyle w:val="BodyText0"/>
        <w:rPr>
          <w:color w:val="000000" w:themeColor="text1"/>
          <w:szCs w:val="28"/>
        </w:rPr>
      </w:pPr>
      <w:r w:rsidRPr="00EF5B10">
        <w:rPr>
          <w:color w:val="000000" w:themeColor="text1"/>
          <w:szCs w:val="28"/>
          <w:lang w:eastAsia="vi-VN"/>
        </w:rPr>
        <w:t>D. Không cho nông dân tham gia sản xuất.</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41:  Trong các đặc điểm sau đây, đặc điểm nào là cơ bản nhất của giai cấp công nhân Việt Nam?</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 Bị ba tầng áp bức của đế quốc, phong kiến, tư sản dân tộc.</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Có quan hệ tự nhiên gắn bó với giai cấp nông dân.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Kế thừa truyền thống yêu nước, anh hùng bất khuất của dân tộc.</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Sớm tiếp thu tư tưởng tiến bộ từ bên ngoài, nhất là chủ nghĩa Mác – Lênin.</w:t>
      </w:r>
    </w:p>
    <w:p w:rsidR="00011A61" w:rsidRPr="00EF5B10" w:rsidRDefault="00011A61" w:rsidP="00A54F87">
      <w:pPr>
        <w:pStyle w:val="BodyText0"/>
        <w:rPr>
          <w:color w:val="000000" w:themeColor="text1"/>
          <w:szCs w:val="28"/>
        </w:rPr>
      </w:pPr>
      <w:r w:rsidRPr="00EF5B10">
        <w:rPr>
          <w:color w:val="000000" w:themeColor="text1"/>
          <w:szCs w:val="28"/>
        </w:rPr>
        <w:t>Câu 42. Tác phẩm “Bản án chế độ thực dân Pháp” tại Pari năm 1925 đã trở nên nổi tiếng vì</w:t>
      </w:r>
    </w:p>
    <w:p w:rsidR="00011A61" w:rsidRPr="00EF5B10" w:rsidRDefault="00011A61" w:rsidP="00A54F87">
      <w:pPr>
        <w:pStyle w:val="BodyText0"/>
        <w:rPr>
          <w:color w:val="000000" w:themeColor="text1"/>
          <w:szCs w:val="28"/>
        </w:rPr>
      </w:pPr>
      <w:r w:rsidRPr="00EF5B10">
        <w:rPr>
          <w:color w:val="000000" w:themeColor="text1"/>
          <w:szCs w:val="28"/>
        </w:rPr>
        <w:t>A. đây là một tác phẩm được nhiều người đọc và biết đến.</w:t>
      </w:r>
    </w:p>
    <w:p w:rsidR="00011A61" w:rsidRPr="00EF5B10" w:rsidRDefault="00011A61" w:rsidP="00A54F87">
      <w:pPr>
        <w:pStyle w:val="BodyText0"/>
        <w:rPr>
          <w:color w:val="000000" w:themeColor="text1"/>
          <w:szCs w:val="28"/>
        </w:rPr>
      </w:pPr>
      <w:r w:rsidRPr="00EF5B10">
        <w:rPr>
          <w:color w:val="000000" w:themeColor="text1"/>
          <w:szCs w:val="28"/>
        </w:rPr>
        <w:t>B. đây là một tác phẩm chính do Nguyễn Ái Quốc viết.</w:t>
      </w:r>
    </w:p>
    <w:p w:rsidR="00011A61" w:rsidRPr="00EF5B10" w:rsidRDefault="00011A61" w:rsidP="00A54F87">
      <w:pPr>
        <w:pStyle w:val="BodyText0"/>
        <w:rPr>
          <w:color w:val="000000" w:themeColor="text1"/>
          <w:szCs w:val="28"/>
        </w:rPr>
      </w:pPr>
      <w:r w:rsidRPr="00EF5B10">
        <w:rPr>
          <w:color w:val="000000" w:themeColor="text1"/>
          <w:szCs w:val="28"/>
        </w:rPr>
        <w:t>C. đây là tác phẩm lên án tội ác của thực dân Pháp và kêu gọi đấu tranh.</w:t>
      </w:r>
    </w:p>
    <w:p w:rsidR="00011A61" w:rsidRPr="00EF5B10" w:rsidRDefault="00011A61" w:rsidP="00A54F87">
      <w:pPr>
        <w:pStyle w:val="BodyText0"/>
        <w:rPr>
          <w:color w:val="000000" w:themeColor="text1"/>
          <w:szCs w:val="28"/>
        </w:rPr>
      </w:pPr>
      <w:r w:rsidRPr="00EF5B10">
        <w:rPr>
          <w:color w:val="000000" w:themeColor="text1"/>
          <w:szCs w:val="28"/>
        </w:rPr>
        <w:t>D. đây là tác phẩm đã làm cho thực dân Pháp hoảng sợ.</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43: Nhà thơ</w:t>
      </w:r>
      <w:r w:rsidRPr="00EF5B10">
        <w:rPr>
          <w:color w:val="000000" w:themeColor="text1"/>
          <w:szCs w:val="28"/>
          <w:lang w:val="vi-VN"/>
        </w:rPr>
        <w:t xml:space="preserve"> Chế</w:t>
      </w:r>
      <w:r w:rsidRPr="00EF5B10">
        <w:rPr>
          <w:color w:val="000000" w:themeColor="text1"/>
          <w:szCs w:val="28"/>
          <w:lang w:val="pt-BR"/>
        </w:rPr>
        <w:t xml:space="preserve"> Lan Viên viết: "Phút khóc đầu tiên là phút Bác Hồ cư</w:t>
      </w:r>
      <w:r w:rsidRPr="00EF5B10">
        <w:rPr>
          <w:color w:val="000000" w:themeColor="text1"/>
          <w:szCs w:val="28"/>
          <w:lang w:val="vi-VN"/>
        </w:rPr>
        <w:t>ờ</w:t>
      </w:r>
      <w:r w:rsidRPr="00EF5B10">
        <w:rPr>
          <w:color w:val="000000" w:themeColor="text1"/>
          <w:szCs w:val="28"/>
          <w:lang w:val="pt-BR"/>
        </w:rPr>
        <w:t>i". Câu thơ</w:t>
      </w:r>
      <w:r w:rsidRPr="00EF5B10">
        <w:rPr>
          <w:color w:val="000000" w:themeColor="text1"/>
          <w:szCs w:val="28"/>
          <w:lang w:val="vi-VN"/>
        </w:rPr>
        <w:t xml:space="preserve"> đó nói lên</w:t>
      </w:r>
      <w:r w:rsidRPr="00EF5B10">
        <w:rPr>
          <w:color w:val="000000" w:themeColor="text1"/>
          <w:szCs w:val="28"/>
          <w:lang w:val="pt-BR"/>
        </w:rPr>
        <w:t xml:space="preserve"> cảm xúc của Nguyễn Ái Quốctrong hoàn cảnh nào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 Bác Hồ đọc sơ</w:t>
      </w:r>
      <w:r w:rsidRPr="00EF5B10">
        <w:rPr>
          <w:color w:val="000000" w:themeColor="text1"/>
          <w:szCs w:val="28"/>
          <w:lang w:val="vi-VN"/>
        </w:rPr>
        <w:t xml:space="preserve"> thả</w:t>
      </w:r>
      <w:r w:rsidRPr="00EF5B10">
        <w:rPr>
          <w:color w:val="000000" w:themeColor="text1"/>
          <w:szCs w:val="28"/>
          <w:lang w:val="pt-BR"/>
        </w:rPr>
        <w:t>o luận cư</w:t>
      </w:r>
      <w:r w:rsidRPr="00EF5B10">
        <w:rPr>
          <w:color w:val="000000" w:themeColor="text1"/>
          <w:szCs w:val="28"/>
          <w:lang w:val="vi-VN"/>
        </w:rPr>
        <w:t>ơng của</w:t>
      </w:r>
      <w:r w:rsidRPr="00EF5B10">
        <w:rPr>
          <w:color w:val="000000" w:themeColor="text1"/>
          <w:szCs w:val="28"/>
          <w:lang w:val="pt-BR"/>
        </w:rPr>
        <w:t xml:space="preserve"> Lênin.</w:t>
      </w:r>
      <w:r w:rsidRPr="00EF5B10">
        <w:rPr>
          <w:color w:val="000000" w:themeColor="text1"/>
          <w:szCs w:val="28"/>
          <w:lang w:val="pt-BR"/>
        </w:rPr>
        <w:tab/>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Bác Hồ ra đi tìm đư</w:t>
      </w:r>
      <w:r w:rsidRPr="00EF5B10">
        <w:rPr>
          <w:color w:val="000000" w:themeColor="text1"/>
          <w:szCs w:val="28"/>
          <w:lang w:val="vi-VN"/>
        </w:rPr>
        <w:t>ờ</w:t>
      </w:r>
      <w:r w:rsidRPr="00EF5B10">
        <w:rPr>
          <w:color w:val="000000" w:themeColor="text1"/>
          <w:szCs w:val="28"/>
          <w:lang w:val="pt-BR"/>
        </w:rPr>
        <w:t>ng cứu nước.</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Bác Hồ đọc tuyên ngôn độc lập.</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Bác Hồ đư</w:t>
      </w:r>
      <w:r w:rsidRPr="00EF5B10">
        <w:rPr>
          <w:color w:val="000000" w:themeColor="text1"/>
          <w:szCs w:val="28"/>
          <w:lang w:val="vi-VN"/>
        </w:rPr>
        <w:t>a yêu sách đế</w:t>
      </w:r>
      <w:r w:rsidRPr="00EF5B10">
        <w:rPr>
          <w:color w:val="000000" w:themeColor="text1"/>
          <w:szCs w:val="28"/>
          <w:lang w:val="pt-BR"/>
        </w:rPr>
        <w:t>n Hội nghị Vecxai.</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44. Điểm nổi bật để xác định vai trò nòng cốt của giai cấp tiểu tư sản trong phong trào cách mạng Việt Nam sau Chiến tranh thế giới thứ nhất là gì?</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 Khả năng tiếp thu nhanh chóng khuynh hướng cách mạng mới, tiến bộ.</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Có trình độ cao và lực lượng đông đảo.</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Có khả năng phối hợp với các giai cấp khác.</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Có điều kiện sống và làm việc ở nhiều nơi.</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45. Ưu điểm trong phong trào đấu tranh của tư sản và tiểu tư sản những năm 1919 – 1925 là</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 tích cực chống Pháp và thức tỉnh lòng yêu nước của nhân dân.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tích cực chống địa chủ phong kiến và thức tỉnh lòng yêu nước của nhân dân.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tích cực chống địa chủ phong kiến và kêu gọi nhân dân đấu tranh.</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tích cực chống Pháp và địa chủ phong kiến.</w:t>
      </w:r>
    </w:p>
    <w:p w:rsidR="00011A61" w:rsidRPr="00EF5B10" w:rsidRDefault="00011A61" w:rsidP="00A54F87">
      <w:pPr>
        <w:pStyle w:val="BodyText0"/>
        <w:rPr>
          <w:color w:val="000000" w:themeColor="text1"/>
          <w:szCs w:val="28"/>
          <w:lang w:val="pt-BR"/>
        </w:rPr>
      </w:pPr>
    </w:p>
    <w:p w:rsidR="00011A61" w:rsidRPr="00EF5B10" w:rsidRDefault="00011A61" w:rsidP="00A54F87">
      <w:pPr>
        <w:pStyle w:val="BodyText0"/>
        <w:rPr>
          <w:color w:val="000000" w:themeColor="text1"/>
          <w:szCs w:val="28"/>
          <w:lang w:val="pt-BR"/>
        </w:rPr>
      </w:pPr>
    </w:p>
    <w:p w:rsidR="00011A61" w:rsidRPr="00EF5B10" w:rsidRDefault="00011A61" w:rsidP="00A54F87">
      <w:pPr>
        <w:pStyle w:val="BodyText0"/>
        <w:jc w:val="center"/>
        <w:rPr>
          <w:b/>
          <w:color w:val="000000" w:themeColor="text1"/>
          <w:szCs w:val="28"/>
          <w:lang w:val="pt-BR"/>
        </w:rPr>
      </w:pPr>
      <w:r w:rsidRPr="00EF5B10">
        <w:rPr>
          <w:b/>
          <w:color w:val="000000" w:themeColor="text1"/>
          <w:szCs w:val="28"/>
          <w:lang w:val="pt-BR"/>
        </w:rPr>
        <w:t>BÀI 13. PHONG TRÀO DÂN TỘC DÂN CHỦ Ở VIỆT NAM</w:t>
      </w:r>
    </w:p>
    <w:p w:rsidR="00011A61" w:rsidRPr="00EF5B10" w:rsidRDefault="00011A61" w:rsidP="00A54F87">
      <w:pPr>
        <w:pStyle w:val="BodyText0"/>
        <w:jc w:val="center"/>
        <w:rPr>
          <w:b/>
          <w:color w:val="000000" w:themeColor="text1"/>
          <w:szCs w:val="28"/>
          <w:lang w:val="pt-BR"/>
        </w:rPr>
      </w:pPr>
      <w:r w:rsidRPr="00EF5B10">
        <w:rPr>
          <w:b/>
          <w:color w:val="000000" w:themeColor="text1"/>
          <w:szCs w:val="28"/>
          <w:lang w:val="pt-BR"/>
        </w:rPr>
        <w:t>TỪ NĂM (1925 - 1930)</w:t>
      </w:r>
    </w:p>
    <w:p w:rsidR="00011A61" w:rsidRPr="00EF5B10" w:rsidRDefault="00011A61" w:rsidP="00A54F87">
      <w:pPr>
        <w:pStyle w:val="BodyText0"/>
        <w:rPr>
          <w:b/>
          <w:color w:val="000000" w:themeColor="text1"/>
          <w:szCs w:val="28"/>
          <w:lang w:val="pt-BR"/>
        </w:rPr>
      </w:pPr>
      <w:r w:rsidRPr="00EF5B10">
        <w:rPr>
          <w:b/>
          <w:color w:val="000000" w:themeColor="text1"/>
          <w:szCs w:val="28"/>
          <w:lang w:val="pt-BR"/>
        </w:rPr>
        <w:t>I. NHẬN BIẾT</w:t>
      </w:r>
    </w:p>
    <w:p w:rsidR="00011A61" w:rsidRPr="00EF5B10" w:rsidRDefault="00011A61" w:rsidP="00A54F87">
      <w:pPr>
        <w:pStyle w:val="BodyText0"/>
        <w:rPr>
          <w:color w:val="000000" w:themeColor="text1"/>
          <w:szCs w:val="28"/>
        </w:rPr>
      </w:pPr>
      <w:r w:rsidRPr="00EF5B10">
        <w:rPr>
          <w:color w:val="000000" w:themeColor="text1"/>
          <w:szCs w:val="28"/>
          <w:shd w:val="clear" w:color="auto" w:fill="FFFFFF"/>
          <w:lang w:eastAsia="vi-VN"/>
        </w:rPr>
        <w:t>Câu 1.  Chính cương vắn tắt, Sách lược vắn tắt và Điều lệ vắn tắt do Nguyễn Ái Quốc soạn thảo được thông qua tại Hội nghị thành lập Đảng được xem là</w:t>
      </w:r>
    </w:p>
    <w:p w:rsidR="00011A61" w:rsidRPr="00EF5B10" w:rsidRDefault="00011A61" w:rsidP="00A54F87">
      <w:pPr>
        <w:pStyle w:val="BodyText0"/>
        <w:rPr>
          <w:color w:val="000000" w:themeColor="text1"/>
          <w:szCs w:val="28"/>
        </w:rPr>
      </w:pPr>
      <w:r w:rsidRPr="00EF5B10">
        <w:rPr>
          <w:color w:val="000000" w:themeColor="text1"/>
          <w:szCs w:val="28"/>
          <w:shd w:val="clear" w:color="auto" w:fill="FFFFFF"/>
          <w:lang w:eastAsia="vi-VN"/>
        </w:rPr>
        <w:t>A. văn kiện của Đảng.</w:t>
      </w:r>
    </w:p>
    <w:p w:rsidR="00011A61" w:rsidRPr="00EF5B10" w:rsidRDefault="00011A61" w:rsidP="00A54F87">
      <w:pPr>
        <w:pStyle w:val="BodyText0"/>
        <w:rPr>
          <w:color w:val="000000" w:themeColor="text1"/>
          <w:szCs w:val="28"/>
        </w:rPr>
      </w:pPr>
      <w:r w:rsidRPr="00EF5B10">
        <w:rPr>
          <w:color w:val="000000" w:themeColor="text1"/>
          <w:szCs w:val="28"/>
          <w:shd w:val="clear" w:color="auto" w:fill="FFFFFF"/>
          <w:lang w:eastAsia="vi-VN"/>
        </w:rPr>
        <w:t>B. tài liệu chính trị đặc biệt của Đảng.</w:t>
      </w:r>
    </w:p>
    <w:p w:rsidR="00011A61" w:rsidRPr="00EF5B10" w:rsidRDefault="00011A61" w:rsidP="00A54F87">
      <w:pPr>
        <w:pStyle w:val="BodyText0"/>
        <w:rPr>
          <w:color w:val="000000" w:themeColor="text1"/>
          <w:szCs w:val="28"/>
          <w:shd w:val="clear" w:color="auto" w:fill="FFFFFF"/>
          <w:lang w:eastAsia="vi-VN"/>
        </w:rPr>
      </w:pPr>
      <w:r w:rsidRPr="00EF5B10">
        <w:rPr>
          <w:color w:val="000000" w:themeColor="text1"/>
          <w:szCs w:val="28"/>
          <w:shd w:val="clear" w:color="auto" w:fill="FFFFFF"/>
          <w:lang w:eastAsia="vi-VN"/>
        </w:rPr>
        <w:t>C. nghị quyết của Đảng Cộng sản Việt Nam.</w:t>
      </w:r>
    </w:p>
    <w:p w:rsidR="00011A61" w:rsidRPr="00EF5B10" w:rsidRDefault="00011A61" w:rsidP="00A54F87">
      <w:pPr>
        <w:pStyle w:val="BodyText0"/>
        <w:rPr>
          <w:color w:val="000000" w:themeColor="text1"/>
          <w:szCs w:val="28"/>
          <w:shd w:val="clear" w:color="auto" w:fill="FFFFFF"/>
        </w:rPr>
      </w:pPr>
      <w:r w:rsidRPr="00EF5B10">
        <w:rPr>
          <w:color w:val="000000" w:themeColor="text1"/>
          <w:szCs w:val="28"/>
          <w:shd w:val="clear" w:color="auto" w:fill="FFFFFF"/>
          <w:lang w:eastAsia="vi-VN"/>
        </w:rPr>
        <w:t xml:space="preserve">D. Cương lĩnh chính trị đầu tiên của Đảng Cộng sản Việt Nam. </w:t>
      </w:r>
    </w:p>
    <w:p w:rsidR="00011A61" w:rsidRPr="00EF5B10" w:rsidRDefault="00011A61" w:rsidP="00A54F87">
      <w:pPr>
        <w:pStyle w:val="BodyText0"/>
        <w:rPr>
          <w:color w:val="000000" w:themeColor="text1"/>
          <w:szCs w:val="28"/>
        </w:rPr>
      </w:pPr>
      <w:r w:rsidRPr="00EF5B10">
        <w:rPr>
          <w:color w:val="000000" w:themeColor="text1"/>
          <w:szCs w:val="28"/>
          <w:shd w:val="clear" w:color="auto" w:fill="FFFFFF"/>
          <w:lang w:eastAsia="vi-VN"/>
        </w:rPr>
        <w:t>Câu 2 . Nhiệm vụ của  cách mạng Việt Nam  được xác định trong Cương lĩnh chính trị đầu tiên của Đảng là gì ?</w:t>
      </w:r>
    </w:p>
    <w:p w:rsidR="00011A61" w:rsidRPr="00EF5B10" w:rsidRDefault="00011A61" w:rsidP="00A54F87">
      <w:pPr>
        <w:pStyle w:val="BodyText0"/>
        <w:rPr>
          <w:color w:val="000000" w:themeColor="text1"/>
          <w:szCs w:val="28"/>
        </w:rPr>
      </w:pPr>
      <w:r w:rsidRPr="00EF5B10">
        <w:rPr>
          <w:color w:val="000000" w:themeColor="text1"/>
          <w:szCs w:val="28"/>
          <w:shd w:val="clear" w:color="auto" w:fill="FFFFFF"/>
          <w:lang w:eastAsia="vi-VN"/>
        </w:rPr>
        <w:t>A. Đánh đổ đế quốc Pháp, làm cho nước Việt Nam hoàn toàn độc lập.</w:t>
      </w:r>
    </w:p>
    <w:p w:rsidR="00011A61" w:rsidRPr="00EF5B10" w:rsidRDefault="00011A61" w:rsidP="00A54F87">
      <w:pPr>
        <w:pStyle w:val="BodyText0"/>
        <w:rPr>
          <w:color w:val="000000" w:themeColor="text1"/>
          <w:szCs w:val="28"/>
        </w:rPr>
      </w:pPr>
      <w:r w:rsidRPr="00EF5B10">
        <w:rPr>
          <w:color w:val="000000" w:themeColor="text1"/>
          <w:szCs w:val="28"/>
          <w:shd w:val="clear" w:color="auto" w:fill="FFFFFF"/>
          <w:lang w:eastAsia="vi-VN"/>
        </w:rPr>
        <w:t>B. Đánh đổ phong kiến, tay sai, phát triển theocon đường tư bản chủ nghĩa.</w:t>
      </w:r>
      <w:r w:rsidRPr="00EF5B10">
        <w:rPr>
          <w:color w:val="000000" w:themeColor="text1"/>
          <w:szCs w:val="28"/>
          <w:shd w:val="clear" w:color="auto" w:fill="FFFFFF"/>
          <w:lang w:eastAsia="vi-VN"/>
        </w:rPr>
        <w:tab/>
      </w:r>
    </w:p>
    <w:p w:rsidR="00011A61" w:rsidRPr="00EF5B10" w:rsidRDefault="00011A61" w:rsidP="00A54F87">
      <w:pPr>
        <w:pStyle w:val="BodyText0"/>
        <w:rPr>
          <w:color w:val="000000" w:themeColor="text1"/>
          <w:szCs w:val="28"/>
          <w:shd w:val="clear" w:color="auto" w:fill="FFFFFF"/>
          <w:lang w:eastAsia="vi-VN"/>
        </w:rPr>
      </w:pPr>
      <w:r w:rsidRPr="00EF5B10">
        <w:rPr>
          <w:color w:val="000000" w:themeColor="text1"/>
          <w:szCs w:val="28"/>
          <w:shd w:val="clear" w:color="auto" w:fill="FFFFFF"/>
          <w:lang w:eastAsia="vi-VN"/>
        </w:rPr>
        <w:t>C. Đánh đổ đế quốc Pháp, phong kiến, làm cho Việt Nam được độc lập tự do.</w:t>
      </w:r>
    </w:p>
    <w:p w:rsidR="00011A61" w:rsidRPr="00EF5B10" w:rsidRDefault="00011A61" w:rsidP="00A54F87">
      <w:pPr>
        <w:pStyle w:val="BodyText0"/>
        <w:rPr>
          <w:color w:val="000000" w:themeColor="text1"/>
          <w:szCs w:val="28"/>
        </w:rPr>
      </w:pPr>
      <w:r w:rsidRPr="00EF5B10">
        <w:rPr>
          <w:color w:val="000000" w:themeColor="text1"/>
          <w:szCs w:val="28"/>
          <w:shd w:val="clear" w:color="auto" w:fill="FFFFFF"/>
          <w:lang w:eastAsia="vi-VN"/>
        </w:rPr>
        <w:t xml:space="preserve">D. Đánh đổ đế quốc Pháp, phong kiến làm cho Việt Nam hoàn toàn độc lập. </w:t>
      </w:r>
    </w:p>
    <w:p w:rsidR="00011A61" w:rsidRPr="00EF5B10" w:rsidRDefault="00011A61" w:rsidP="00A54F87">
      <w:pPr>
        <w:pStyle w:val="BodyText0"/>
        <w:rPr>
          <w:color w:val="000000" w:themeColor="text1"/>
          <w:szCs w:val="28"/>
        </w:rPr>
      </w:pPr>
      <w:r w:rsidRPr="00EF5B10">
        <w:rPr>
          <w:color w:val="000000" w:themeColor="text1"/>
          <w:szCs w:val="28"/>
          <w:shd w:val="clear" w:color="auto" w:fill="FFFFFF"/>
          <w:lang w:eastAsia="vi-VN"/>
        </w:rPr>
        <w:t xml:space="preserve">Câu 3. Lực lượng của cách mạng Việt Nam được xác định trong Cương lĩnh chính trị đầu tiên của Đảng bao gồm </w:t>
      </w:r>
    </w:p>
    <w:p w:rsidR="00011A61" w:rsidRPr="00EF5B10" w:rsidRDefault="00011A61" w:rsidP="00A54F87">
      <w:pPr>
        <w:pStyle w:val="BodyText0"/>
        <w:rPr>
          <w:bCs/>
          <w:color w:val="000000" w:themeColor="text1"/>
          <w:szCs w:val="28"/>
        </w:rPr>
      </w:pPr>
      <w:r w:rsidRPr="00EF5B10">
        <w:rPr>
          <w:color w:val="000000" w:themeColor="text1"/>
          <w:szCs w:val="28"/>
          <w:shd w:val="clear" w:color="auto" w:fill="FFFFFF"/>
          <w:lang w:eastAsia="vi-VN"/>
        </w:rPr>
        <w:t>A. công nhân, nông dân, đại địa chủ phong kiến, tư sản mại bản.</w:t>
      </w:r>
    </w:p>
    <w:p w:rsidR="00011A61" w:rsidRPr="00EF5B10" w:rsidRDefault="00A54F87" w:rsidP="00A54F87">
      <w:pPr>
        <w:pStyle w:val="BodyText0"/>
        <w:rPr>
          <w:color w:val="000000" w:themeColor="text1"/>
          <w:szCs w:val="28"/>
          <w:shd w:val="clear" w:color="auto" w:fill="FFFFFF"/>
          <w:lang w:eastAsia="vi-VN"/>
        </w:rPr>
      </w:pPr>
      <w:r w:rsidRPr="00EF5B10">
        <w:rPr>
          <w:color w:val="000000" w:themeColor="text1"/>
          <w:szCs w:val="28"/>
          <w:shd w:val="clear" w:color="auto" w:fill="FFFFFF"/>
          <w:lang w:eastAsia="vi-VN"/>
        </w:rPr>
        <w:t>B. côn</w:t>
      </w:r>
      <w:r w:rsidRPr="00EF5B10">
        <w:rPr>
          <w:color w:val="000000" w:themeColor="text1"/>
          <w:szCs w:val="28"/>
          <w:shd w:val="clear" w:color="auto" w:fill="FFFFFF"/>
          <w:lang w:val="en-US" w:eastAsia="vi-VN"/>
        </w:rPr>
        <w:t xml:space="preserve">g </w:t>
      </w:r>
      <w:r w:rsidR="00011A61" w:rsidRPr="00EF5B10">
        <w:rPr>
          <w:color w:val="000000" w:themeColor="text1"/>
          <w:szCs w:val="28"/>
          <w:shd w:val="clear" w:color="auto" w:fill="FFFFFF"/>
          <w:lang w:eastAsia="vi-VN"/>
        </w:rPr>
        <w:t xml:space="preserve">nhân, tư sản dân tộc, trí thức, phú nông. </w:t>
      </w:r>
    </w:p>
    <w:p w:rsidR="00011A61" w:rsidRPr="00EF5B10" w:rsidRDefault="00A54F87" w:rsidP="00A54F87">
      <w:pPr>
        <w:pStyle w:val="BodyText0"/>
        <w:rPr>
          <w:color w:val="000000" w:themeColor="text1"/>
          <w:szCs w:val="28"/>
          <w:lang w:eastAsia="vi-VN"/>
        </w:rPr>
      </w:pPr>
      <w:r w:rsidRPr="00EF5B10">
        <w:rPr>
          <w:color w:val="000000" w:themeColor="text1"/>
          <w:szCs w:val="28"/>
          <w:shd w:val="clear" w:color="auto" w:fill="FFFFFF"/>
          <w:lang w:eastAsia="vi-VN"/>
        </w:rPr>
        <w:t>C. công</w:t>
      </w:r>
      <w:r w:rsidRPr="00EF5B10">
        <w:rPr>
          <w:color w:val="000000" w:themeColor="text1"/>
          <w:szCs w:val="28"/>
          <w:shd w:val="clear" w:color="auto" w:fill="FFFFFF"/>
          <w:lang w:val="en-US" w:eastAsia="vi-VN"/>
        </w:rPr>
        <w:t xml:space="preserve"> </w:t>
      </w:r>
      <w:r w:rsidR="00011A61" w:rsidRPr="00EF5B10">
        <w:rPr>
          <w:color w:val="000000" w:themeColor="text1"/>
          <w:szCs w:val="28"/>
          <w:shd w:val="clear" w:color="auto" w:fill="FFFFFF"/>
          <w:lang w:eastAsia="vi-VN"/>
        </w:rPr>
        <w:t xml:space="preserve"> nhân, nông dân và địa chủ yêu nước, trung và tiểu địa chủ.</w:t>
      </w:r>
    </w:p>
    <w:p w:rsidR="00011A61" w:rsidRPr="00EF5B10" w:rsidRDefault="00011A61" w:rsidP="00A54F87">
      <w:pPr>
        <w:pStyle w:val="BodyText0"/>
        <w:rPr>
          <w:rFonts w:eastAsia="SimSun"/>
          <w:color w:val="000000" w:themeColor="text1"/>
          <w:szCs w:val="28"/>
          <w:lang w:eastAsia="zh-CN"/>
        </w:rPr>
      </w:pPr>
      <w:r w:rsidRPr="00EF5B10">
        <w:rPr>
          <w:color w:val="000000" w:themeColor="text1"/>
          <w:szCs w:val="28"/>
          <w:shd w:val="clear" w:color="auto" w:fill="FFFFFF"/>
          <w:lang w:eastAsia="vi-VN"/>
        </w:rPr>
        <w:t xml:space="preserve">D. công - nông, </w:t>
      </w:r>
      <w:r w:rsidRPr="00EF5B10">
        <w:rPr>
          <w:rFonts w:eastAsia="SimSun"/>
          <w:color w:val="000000" w:themeColor="text1"/>
          <w:szCs w:val="28"/>
          <w:lang w:eastAsia="zh-CN"/>
        </w:rPr>
        <w:t>tiểu tư sản, trí thức, phú nông, trung tiểu địa chủ, tư sản dân tộc.</w:t>
      </w:r>
    </w:p>
    <w:p w:rsidR="00011A61" w:rsidRPr="00EF5B10" w:rsidRDefault="00011A61" w:rsidP="00A54F87">
      <w:pPr>
        <w:pStyle w:val="BodyText0"/>
        <w:rPr>
          <w:rFonts w:eastAsia="SimSun"/>
          <w:color w:val="000000" w:themeColor="text1"/>
          <w:szCs w:val="28"/>
          <w:lang w:val="it-IT" w:eastAsia="zh-CN"/>
        </w:rPr>
      </w:pPr>
      <w:r w:rsidRPr="00EF5B10">
        <w:rPr>
          <w:rFonts w:eastAsia="SimSun"/>
          <w:bCs/>
          <w:color w:val="000000" w:themeColor="text1"/>
          <w:szCs w:val="28"/>
          <w:lang w:eastAsia="zh-CN"/>
        </w:rPr>
        <w:t>Câu 4</w:t>
      </w:r>
      <w:r w:rsidRPr="00EF5B10">
        <w:rPr>
          <w:rFonts w:eastAsia="SimSun"/>
          <w:color w:val="000000" w:themeColor="text1"/>
          <w:szCs w:val="28"/>
          <w:lang w:val="it-IT" w:eastAsia="zh-CN"/>
        </w:rPr>
        <w:t>. Các tổ chức nào dưới đây đã tham dự Hội nghị hợp nhất ba tổ chức cộng sản đầu năm 1930?</w:t>
      </w:r>
    </w:p>
    <w:p w:rsidR="00011A61" w:rsidRPr="00EF5B10" w:rsidRDefault="00011A61" w:rsidP="00A54F87">
      <w:pPr>
        <w:pStyle w:val="BodyText0"/>
        <w:rPr>
          <w:rFonts w:eastAsia="SimSun"/>
          <w:color w:val="000000" w:themeColor="text1"/>
          <w:szCs w:val="28"/>
          <w:lang w:val="it-IT" w:eastAsia="zh-CN"/>
        </w:rPr>
      </w:pPr>
      <w:r w:rsidRPr="00EF5B10">
        <w:rPr>
          <w:rFonts w:eastAsia="SimSun"/>
          <w:color w:val="000000" w:themeColor="text1"/>
          <w:szCs w:val="28"/>
          <w:lang w:val="it-IT" w:eastAsia="zh-CN"/>
        </w:rPr>
        <w:t>A. Đông Dương Cộng sản đảng, An Nam Cộng sản đảng.</w:t>
      </w:r>
    </w:p>
    <w:p w:rsidR="00011A61" w:rsidRPr="00EF5B10" w:rsidRDefault="00011A61" w:rsidP="00A54F87">
      <w:pPr>
        <w:pStyle w:val="BodyText0"/>
        <w:rPr>
          <w:rFonts w:eastAsia="SimSun"/>
          <w:color w:val="000000" w:themeColor="text1"/>
          <w:szCs w:val="28"/>
          <w:lang w:val="it-IT" w:eastAsia="zh-CN"/>
        </w:rPr>
      </w:pPr>
      <w:r w:rsidRPr="00EF5B10">
        <w:rPr>
          <w:rFonts w:eastAsia="SimSun"/>
          <w:color w:val="000000" w:themeColor="text1"/>
          <w:szCs w:val="28"/>
          <w:lang w:val="it-IT" w:eastAsia="zh-CN"/>
        </w:rPr>
        <w:t>B. Đông Dương Cộng sản đảng, Đông Dương Cộng sản Liên đoàn.</w:t>
      </w:r>
    </w:p>
    <w:p w:rsidR="00011A61" w:rsidRPr="00EF5B10" w:rsidRDefault="00011A61" w:rsidP="00A54F87">
      <w:pPr>
        <w:pStyle w:val="BodyText0"/>
        <w:rPr>
          <w:rFonts w:eastAsia="SimSun"/>
          <w:color w:val="000000" w:themeColor="text1"/>
          <w:szCs w:val="28"/>
          <w:lang w:val="it-IT" w:eastAsia="zh-CN"/>
        </w:rPr>
      </w:pPr>
      <w:r w:rsidRPr="00EF5B10">
        <w:rPr>
          <w:rFonts w:eastAsia="SimSun"/>
          <w:color w:val="000000" w:themeColor="text1"/>
          <w:szCs w:val="28"/>
          <w:lang w:val="it-IT" w:eastAsia="zh-CN"/>
        </w:rPr>
        <w:t>C. An Nam Cộng sản đảng, Đông Dương Cộng sản Liên đoàn.</w:t>
      </w:r>
    </w:p>
    <w:p w:rsidR="00011A61" w:rsidRPr="00EF5B10" w:rsidRDefault="00011A61" w:rsidP="00A54F87">
      <w:pPr>
        <w:pStyle w:val="BodyText0"/>
        <w:rPr>
          <w:rFonts w:eastAsia="SimSun"/>
          <w:color w:val="000000" w:themeColor="text1"/>
          <w:szCs w:val="28"/>
          <w:lang w:val="it-IT" w:eastAsia="zh-CN"/>
        </w:rPr>
      </w:pPr>
      <w:r w:rsidRPr="00EF5B10">
        <w:rPr>
          <w:rFonts w:eastAsia="SimSun"/>
          <w:color w:val="000000" w:themeColor="text1"/>
          <w:szCs w:val="28"/>
          <w:lang w:val="it-IT" w:eastAsia="zh-CN"/>
        </w:rPr>
        <w:t xml:space="preserve"> D.  Tân Việt Cách mạng đảng, An Nam Cộng sản đảng.</w:t>
      </w:r>
    </w:p>
    <w:p w:rsidR="00011A61" w:rsidRPr="00EF5B10" w:rsidRDefault="00011A61" w:rsidP="00A54F87">
      <w:pPr>
        <w:pStyle w:val="BodyText0"/>
        <w:rPr>
          <w:color w:val="000000" w:themeColor="text1"/>
          <w:szCs w:val="28"/>
          <w:lang w:val="it-IT"/>
        </w:rPr>
      </w:pPr>
      <w:r w:rsidRPr="00EF5B10">
        <w:rPr>
          <w:color w:val="000000" w:themeColor="text1"/>
          <w:szCs w:val="28"/>
          <w:lang w:val="it-IT"/>
        </w:rPr>
        <w:t xml:space="preserve">Câu 5. Chương trình hành động của Việt Nam Quốc dân đảng được công bố năm 1929 đã xác định tư tưởng cốt lõi của tổ chức là gì?  </w:t>
      </w:r>
    </w:p>
    <w:p w:rsidR="00011A61" w:rsidRPr="00EF5B10" w:rsidRDefault="00011A61" w:rsidP="00A54F87">
      <w:pPr>
        <w:pStyle w:val="BodyText0"/>
        <w:rPr>
          <w:color w:val="000000" w:themeColor="text1"/>
          <w:szCs w:val="28"/>
        </w:rPr>
      </w:pPr>
      <w:r w:rsidRPr="00EF5B10">
        <w:rPr>
          <w:color w:val="000000" w:themeColor="text1"/>
          <w:szCs w:val="28"/>
        </w:rPr>
        <w:t>A. Độc lập và tự do.</w:t>
      </w:r>
    </w:p>
    <w:p w:rsidR="00011A61" w:rsidRPr="00EF5B10" w:rsidRDefault="00011A61" w:rsidP="00A54F87">
      <w:pPr>
        <w:pStyle w:val="BodyText0"/>
        <w:rPr>
          <w:color w:val="000000" w:themeColor="text1"/>
          <w:szCs w:val="28"/>
        </w:rPr>
      </w:pPr>
      <w:r w:rsidRPr="00EF5B10">
        <w:rPr>
          <w:color w:val="000000" w:themeColor="text1"/>
          <w:szCs w:val="28"/>
        </w:rPr>
        <w:t>B. Độc lập và dân chủ.</w:t>
      </w:r>
    </w:p>
    <w:p w:rsidR="00011A61" w:rsidRPr="00EF5B10" w:rsidRDefault="00011A61" w:rsidP="00A54F87">
      <w:pPr>
        <w:pStyle w:val="BodyText0"/>
        <w:rPr>
          <w:color w:val="000000" w:themeColor="text1"/>
          <w:szCs w:val="28"/>
        </w:rPr>
      </w:pPr>
      <w:r w:rsidRPr="00EF5B10">
        <w:rPr>
          <w:color w:val="000000" w:themeColor="text1"/>
          <w:szCs w:val="28"/>
        </w:rPr>
        <w:lastRenderedPageBreak/>
        <w:t>C. Tự do, bình đẳng, bác ái.</w:t>
      </w:r>
    </w:p>
    <w:p w:rsidR="00011A61" w:rsidRPr="00EF5B10" w:rsidRDefault="00011A61" w:rsidP="00A54F87">
      <w:pPr>
        <w:pStyle w:val="BodyText0"/>
        <w:rPr>
          <w:color w:val="000000" w:themeColor="text1"/>
          <w:szCs w:val="28"/>
        </w:rPr>
      </w:pPr>
      <w:r w:rsidRPr="00EF5B10">
        <w:rPr>
          <w:color w:val="000000" w:themeColor="text1"/>
          <w:szCs w:val="28"/>
        </w:rPr>
        <w:t xml:space="preserve">D. Thiết lập xã hội bình đẳng, bác ái. </w:t>
      </w:r>
    </w:p>
    <w:p w:rsidR="00011A61" w:rsidRPr="00EF5B10" w:rsidRDefault="00011A61" w:rsidP="00A54F87">
      <w:pPr>
        <w:pStyle w:val="BodyText0"/>
        <w:rPr>
          <w:color w:val="000000" w:themeColor="text1"/>
          <w:szCs w:val="28"/>
        </w:rPr>
      </w:pPr>
      <w:r w:rsidRPr="00EF5B10">
        <w:rPr>
          <w:color w:val="000000" w:themeColor="text1"/>
          <w:szCs w:val="28"/>
        </w:rPr>
        <w:t xml:space="preserve">Câu 6. Tổ chức nào dưới đây là hạt nhân đưa tới sự ra đời của Đông Dương Cộng sản Đảng (6-1929)? </w:t>
      </w:r>
    </w:p>
    <w:p w:rsidR="00011A61" w:rsidRPr="00EF5B10" w:rsidRDefault="00011A61" w:rsidP="00A54F87">
      <w:pPr>
        <w:pStyle w:val="BodyText0"/>
        <w:rPr>
          <w:color w:val="000000" w:themeColor="text1"/>
          <w:szCs w:val="28"/>
        </w:rPr>
      </w:pPr>
      <w:r w:rsidRPr="00EF5B10">
        <w:rPr>
          <w:color w:val="000000" w:themeColor="text1"/>
          <w:szCs w:val="28"/>
        </w:rPr>
        <w:t>A. Hội Việt Nam Nghĩa đoàn.</w:t>
      </w:r>
    </w:p>
    <w:p w:rsidR="00011A61" w:rsidRPr="00EF5B10" w:rsidRDefault="00011A61" w:rsidP="00A54F87">
      <w:pPr>
        <w:pStyle w:val="BodyText0"/>
        <w:rPr>
          <w:color w:val="000000" w:themeColor="text1"/>
          <w:szCs w:val="28"/>
        </w:rPr>
      </w:pPr>
      <w:r w:rsidRPr="00EF5B10">
        <w:rPr>
          <w:color w:val="000000" w:themeColor="text1"/>
          <w:szCs w:val="28"/>
        </w:rPr>
        <w:t>B. Tân Việt Cách mạng đảng.</w:t>
      </w:r>
    </w:p>
    <w:p w:rsidR="00011A61" w:rsidRPr="00EF5B10" w:rsidRDefault="00011A61" w:rsidP="00A54F87">
      <w:pPr>
        <w:pStyle w:val="BodyText0"/>
        <w:rPr>
          <w:color w:val="000000" w:themeColor="text1"/>
          <w:szCs w:val="28"/>
        </w:rPr>
      </w:pPr>
      <w:r w:rsidRPr="00EF5B10">
        <w:rPr>
          <w:color w:val="000000" w:themeColor="text1"/>
          <w:szCs w:val="28"/>
        </w:rPr>
        <w:t>C. Việt Nam Quốc dân đảng.</w:t>
      </w:r>
    </w:p>
    <w:p w:rsidR="00011A61" w:rsidRPr="00EF5B10" w:rsidRDefault="00011A61" w:rsidP="00A54F87">
      <w:pPr>
        <w:pStyle w:val="BodyText0"/>
        <w:rPr>
          <w:color w:val="000000" w:themeColor="text1"/>
          <w:szCs w:val="28"/>
        </w:rPr>
      </w:pPr>
      <w:r w:rsidRPr="00EF5B10">
        <w:rPr>
          <w:color w:val="000000" w:themeColor="text1"/>
          <w:szCs w:val="28"/>
        </w:rPr>
        <w:t>D. Hội Việt Nam Cách mạng Thanh niên.</w:t>
      </w:r>
    </w:p>
    <w:p w:rsidR="00011A61" w:rsidRPr="00EF5B10" w:rsidRDefault="00011A61" w:rsidP="00A54F87">
      <w:pPr>
        <w:pStyle w:val="BodyText0"/>
        <w:rPr>
          <w:rFonts w:eastAsia="SimSun"/>
          <w:color w:val="000000" w:themeColor="text1"/>
          <w:szCs w:val="28"/>
          <w:lang w:eastAsia="zh-CN"/>
        </w:rPr>
      </w:pPr>
      <w:r w:rsidRPr="00EF5B10">
        <w:rPr>
          <w:color w:val="000000" w:themeColor="text1"/>
          <w:szCs w:val="28"/>
        </w:rPr>
        <w:t xml:space="preserve">Câu 7. Sự kiện dưới đây diễn ra tại nhà </w:t>
      </w:r>
      <w:r w:rsidRPr="00EF5B10">
        <w:rPr>
          <w:rFonts w:eastAsia="SimSun"/>
          <w:color w:val="000000" w:themeColor="text1"/>
          <w:szCs w:val="28"/>
          <w:lang w:eastAsia="zh-CN"/>
        </w:rPr>
        <w:t>số 5D phố Hàm Long -Hà Nội (3-1929)?</w:t>
      </w:r>
    </w:p>
    <w:p w:rsidR="00011A61" w:rsidRPr="00EF5B10" w:rsidRDefault="00011A61" w:rsidP="00A54F87">
      <w:pPr>
        <w:pStyle w:val="BodyText0"/>
        <w:rPr>
          <w:rFonts w:eastAsia="SimSun"/>
          <w:color w:val="000000" w:themeColor="text1"/>
          <w:szCs w:val="28"/>
          <w:lang w:val="en-US" w:eastAsia="zh-CN"/>
        </w:rPr>
      </w:pPr>
      <w:r w:rsidRPr="00EF5B10">
        <w:rPr>
          <w:rFonts w:eastAsia="SimSun"/>
          <w:color w:val="000000" w:themeColor="text1"/>
          <w:szCs w:val="28"/>
          <w:lang w:eastAsia="zh-CN"/>
        </w:rPr>
        <w:t>A. Thành lập Đông Dương Cộng sản đảng</w:t>
      </w:r>
      <w:r w:rsidR="005209BD" w:rsidRPr="00EF5B10">
        <w:rPr>
          <w:rFonts w:eastAsia="SimSun"/>
          <w:color w:val="000000" w:themeColor="text1"/>
          <w:szCs w:val="28"/>
          <w:lang w:val="en-US" w:eastAsia="zh-CN"/>
        </w:rPr>
        <w:t>.</w:t>
      </w:r>
    </w:p>
    <w:p w:rsidR="00011A61" w:rsidRPr="00EF5B10" w:rsidRDefault="00011A61" w:rsidP="00A54F87">
      <w:pPr>
        <w:pStyle w:val="BodyText0"/>
        <w:rPr>
          <w:rFonts w:eastAsia="SimSun"/>
          <w:color w:val="000000" w:themeColor="text1"/>
          <w:szCs w:val="28"/>
          <w:lang w:val="en-US" w:eastAsia="zh-CN"/>
        </w:rPr>
      </w:pPr>
      <w:r w:rsidRPr="00EF5B10">
        <w:rPr>
          <w:rFonts w:eastAsia="SimSun"/>
          <w:color w:val="000000" w:themeColor="text1"/>
          <w:szCs w:val="28"/>
          <w:lang w:eastAsia="zh-CN"/>
        </w:rPr>
        <w:t xml:space="preserve">B. Thành lập </w:t>
      </w:r>
      <w:r w:rsidR="005209BD" w:rsidRPr="00EF5B10">
        <w:rPr>
          <w:rFonts w:eastAsia="SimSun"/>
          <w:color w:val="000000" w:themeColor="text1"/>
          <w:szCs w:val="28"/>
          <w:lang w:eastAsia="zh-CN"/>
        </w:rPr>
        <w:t>Đông dương Cộng Sản liên đoàn</w:t>
      </w:r>
      <w:r w:rsidR="005209BD" w:rsidRPr="00EF5B10">
        <w:rPr>
          <w:rFonts w:eastAsia="SimSun"/>
          <w:color w:val="000000" w:themeColor="text1"/>
          <w:szCs w:val="28"/>
          <w:lang w:val="en-US" w:eastAsia="zh-CN"/>
        </w:rPr>
        <w:t>.</w:t>
      </w:r>
    </w:p>
    <w:p w:rsidR="00011A61" w:rsidRPr="00EF5B10" w:rsidRDefault="00011A61" w:rsidP="00A54F87">
      <w:pPr>
        <w:pStyle w:val="BodyText0"/>
        <w:rPr>
          <w:rFonts w:eastAsia="SimSun"/>
          <w:color w:val="000000" w:themeColor="text1"/>
          <w:szCs w:val="28"/>
          <w:lang w:val="en-US" w:eastAsia="zh-CN"/>
        </w:rPr>
      </w:pPr>
      <w:r w:rsidRPr="00EF5B10">
        <w:rPr>
          <w:rFonts w:eastAsia="SimSun"/>
          <w:color w:val="000000" w:themeColor="text1"/>
          <w:szCs w:val="28"/>
          <w:lang w:eastAsia="zh-CN"/>
        </w:rPr>
        <w:t>C. Chi bộ Cộng sản đầu tiên ở Việt Nam ra đời</w:t>
      </w:r>
      <w:r w:rsidR="005209BD" w:rsidRPr="00EF5B10">
        <w:rPr>
          <w:rFonts w:eastAsia="SimSun"/>
          <w:color w:val="000000" w:themeColor="text1"/>
          <w:szCs w:val="28"/>
          <w:lang w:val="en-US" w:eastAsia="zh-CN"/>
        </w:rPr>
        <w:t>.</w:t>
      </w:r>
    </w:p>
    <w:p w:rsidR="00011A61" w:rsidRPr="00EF5B10" w:rsidRDefault="00011A61" w:rsidP="00A54F87">
      <w:pPr>
        <w:pStyle w:val="BodyText0"/>
        <w:rPr>
          <w:color w:val="000000" w:themeColor="text1"/>
          <w:szCs w:val="28"/>
          <w:lang w:val="en-US"/>
        </w:rPr>
      </w:pPr>
      <w:r w:rsidRPr="00EF5B10">
        <w:rPr>
          <w:rFonts w:eastAsia="SimSun"/>
          <w:color w:val="000000" w:themeColor="text1"/>
          <w:szCs w:val="28"/>
          <w:lang w:eastAsia="zh-CN"/>
        </w:rPr>
        <w:t>D. Đại hội lần thứ nhất của Việt Nam Cách Mạng Thanh Niên</w:t>
      </w:r>
      <w:r w:rsidR="005209BD" w:rsidRPr="00EF5B10">
        <w:rPr>
          <w:rFonts w:eastAsia="SimSun"/>
          <w:color w:val="000000" w:themeColor="text1"/>
          <w:szCs w:val="28"/>
          <w:lang w:val="en-US" w:eastAsia="zh-CN"/>
        </w:rPr>
        <w:t>.</w:t>
      </w:r>
    </w:p>
    <w:p w:rsidR="00011A61" w:rsidRPr="00EF5B10" w:rsidRDefault="00011A61" w:rsidP="00A54F87">
      <w:pPr>
        <w:pStyle w:val="BodyText0"/>
        <w:rPr>
          <w:color w:val="000000" w:themeColor="text1"/>
          <w:szCs w:val="28"/>
        </w:rPr>
      </w:pPr>
      <w:r w:rsidRPr="00EF5B10">
        <w:rPr>
          <w:color w:val="000000" w:themeColor="text1"/>
          <w:szCs w:val="28"/>
        </w:rPr>
        <w:t>Câu 8. Khởi nghĩa Yên Bái (02-1930) thất bại đã chứng tỏ điều gì?</w:t>
      </w:r>
    </w:p>
    <w:p w:rsidR="00011A61" w:rsidRPr="00EF5B10" w:rsidRDefault="00011A61" w:rsidP="00A54F87">
      <w:pPr>
        <w:pStyle w:val="BodyText0"/>
        <w:rPr>
          <w:color w:val="000000" w:themeColor="text1"/>
          <w:szCs w:val="28"/>
        </w:rPr>
      </w:pPr>
      <w:r w:rsidRPr="00EF5B10">
        <w:rPr>
          <w:color w:val="000000" w:themeColor="text1"/>
          <w:szCs w:val="28"/>
        </w:rPr>
        <w:t>A. vẫn tiếp tục hoạt động và gây ảnh hưởng lớn ở Bắc kì.</w:t>
      </w:r>
    </w:p>
    <w:p w:rsidR="00011A61" w:rsidRPr="00EF5B10" w:rsidRDefault="00011A61" w:rsidP="00A54F87">
      <w:pPr>
        <w:pStyle w:val="BodyText0"/>
        <w:rPr>
          <w:color w:val="000000" w:themeColor="text1"/>
          <w:szCs w:val="28"/>
        </w:rPr>
      </w:pPr>
      <w:r w:rsidRPr="00EF5B10">
        <w:rPr>
          <w:color w:val="000000" w:themeColor="text1"/>
          <w:szCs w:val="28"/>
        </w:rPr>
        <w:t>B. đi vào hoạt động bí mật chờ thời cơ để tiếp tục khởi nghĩa.</w:t>
      </w:r>
    </w:p>
    <w:p w:rsidR="00011A61" w:rsidRPr="00EF5B10" w:rsidRDefault="00011A61" w:rsidP="00A54F87">
      <w:pPr>
        <w:pStyle w:val="BodyText0"/>
        <w:rPr>
          <w:color w:val="000000" w:themeColor="text1"/>
          <w:szCs w:val="28"/>
        </w:rPr>
      </w:pPr>
      <w:r w:rsidRPr="00EF5B10">
        <w:rPr>
          <w:color w:val="000000" w:themeColor="text1"/>
          <w:szCs w:val="28"/>
        </w:rPr>
        <w:t>C. Việt Nam Quốc dân Đảng chấm dứt ảnh hưởng với cách mạng Việt Nam.</w:t>
      </w:r>
    </w:p>
    <w:p w:rsidR="00011A61" w:rsidRPr="00EF5B10" w:rsidRDefault="00011A61" w:rsidP="00A54F87">
      <w:pPr>
        <w:pStyle w:val="BodyText0"/>
        <w:rPr>
          <w:color w:val="000000" w:themeColor="text1"/>
          <w:szCs w:val="28"/>
        </w:rPr>
      </w:pPr>
      <w:r w:rsidRPr="00EF5B10">
        <w:rPr>
          <w:color w:val="000000" w:themeColor="text1"/>
          <w:szCs w:val="28"/>
        </w:rPr>
        <w:t>D. đã thoả hiệp với Pháp chống lại phong trào cách mạng của ta.</w:t>
      </w:r>
    </w:p>
    <w:p w:rsidR="00011A61" w:rsidRPr="00EF5B10" w:rsidRDefault="00011A61" w:rsidP="00A54F87">
      <w:pPr>
        <w:pStyle w:val="BodyText0"/>
        <w:rPr>
          <w:rFonts w:eastAsia="SimSun"/>
          <w:color w:val="000000" w:themeColor="text1"/>
          <w:szCs w:val="28"/>
          <w:lang w:eastAsia="zh-CN"/>
        </w:rPr>
      </w:pPr>
      <w:r w:rsidRPr="00EF5B10">
        <w:rPr>
          <w:rFonts w:eastAsia="SimSun"/>
          <w:bCs/>
          <w:color w:val="000000" w:themeColor="text1"/>
          <w:szCs w:val="28"/>
          <w:lang w:eastAsia="zh-CN"/>
        </w:rPr>
        <w:t>Câu 9.</w:t>
      </w:r>
      <w:r w:rsidRPr="00EF5B10">
        <w:rPr>
          <w:rFonts w:eastAsia="SimSun"/>
          <w:color w:val="000000" w:themeColor="text1"/>
          <w:szCs w:val="28"/>
          <w:lang w:eastAsia="zh-CN"/>
        </w:rPr>
        <w:t xml:space="preserve"> Tháng 6 năm 1925 đã diễn ra sự kiện nào dưới đây?</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Tổ chức Tâm tâm xã ra đời.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Hội Việt Nam cách mạng thanh niên được thành lập.</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Sự ra đời của tổ chức Tân việt cách mạng đảng.</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Sự thành lập tổ chức Việt Nam quốc dân đảng.</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10. Tác phẩm nào dưới đây là cơ quan ngôn luận của hội Việt Nam Cách mạng Thanh niên?</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Báo Thanh Niên.</w:t>
      </w:r>
      <w:r w:rsidRPr="00EF5B10">
        <w:rPr>
          <w:rFonts w:eastAsia="SimSun"/>
          <w:color w:val="000000" w:themeColor="text1"/>
          <w:szCs w:val="28"/>
          <w:lang w:eastAsia="zh-CN"/>
        </w:rPr>
        <w:tab/>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Đường Cách Mệnh.</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Bản án chế độ thực dân.</w:t>
      </w:r>
      <w:r w:rsidRPr="00EF5B10">
        <w:rPr>
          <w:rFonts w:eastAsia="SimSun"/>
          <w:color w:val="000000" w:themeColor="text1"/>
          <w:szCs w:val="28"/>
          <w:lang w:eastAsia="zh-CN"/>
        </w:rPr>
        <w:tab/>
      </w:r>
      <w:r w:rsidRPr="00EF5B10">
        <w:rPr>
          <w:rFonts w:eastAsia="SimSun"/>
          <w:color w:val="000000" w:themeColor="text1"/>
          <w:szCs w:val="28"/>
          <w:lang w:eastAsia="zh-CN"/>
        </w:rPr>
        <w:tab/>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Báo Người cùng khổ.</w:t>
      </w:r>
    </w:p>
    <w:p w:rsidR="00011A61" w:rsidRPr="00EF5B10" w:rsidRDefault="00011A61" w:rsidP="00A54F87">
      <w:pPr>
        <w:pStyle w:val="BodyText0"/>
        <w:rPr>
          <w:color w:val="000000" w:themeColor="text1"/>
          <w:szCs w:val="28"/>
        </w:rPr>
      </w:pPr>
      <w:r w:rsidRPr="00EF5B10">
        <w:rPr>
          <w:color w:val="000000" w:themeColor="text1"/>
          <w:szCs w:val="28"/>
        </w:rPr>
        <w:t>Câu 11. Tác phẩm nào dưới này tập hợp những bài giảng của Nguyễn Ái Quốc tại các lớp huấn luỵên đào tạo cán bộ cách mạng ?</w:t>
      </w:r>
    </w:p>
    <w:p w:rsidR="00011A61" w:rsidRPr="00EF5B10" w:rsidRDefault="00011A61" w:rsidP="00A54F87">
      <w:pPr>
        <w:pStyle w:val="BodyText0"/>
        <w:rPr>
          <w:color w:val="000000" w:themeColor="text1"/>
          <w:szCs w:val="28"/>
        </w:rPr>
      </w:pPr>
      <w:r w:rsidRPr="00EF5B10">
        <w:rPr>
          <w:color w:val="000000" w:themeColor="text1"/>
          <w:szCs w:val="28"/>
        </w:rPr>
        <w:t>A. Nhật kí trong tù.</w:t>
      </w:r>
    </w:p>
    <w:p w:rsidR="00011A61" w:rsidRPr="00EF5B10" w:rsidRDefault="00011A61" w:rsidP="00A54F87">
      <w:pPr>
        <w:pStyle w:val="BodyText0"/>
        <w:rPr>
          <w:color w:val="000000" w:themeColor="text1"/>
          <w:szCs w:val="28"/>
        </w:rPr>
      </w:pPr>
      <w:r w:rsidRPr="00EF5B10">
        <w:rPr>
          <w:color w:val="000000" w:themeColor="text1"/>
          <w:szCs w:val="28"/>
        </w:rPr>
        <w:lastRenderedPageBreak/>
        <w:t>B. Đường Cách mệnh.</w:t>
      </w:r>
    </w:p>
    <w:p w:rsidR="00011A61" w:rsidRPr="00EF5B10" w:rsidRDefault="00011A61" w:rsidP="00A54F87">
      <w:pPr>
        <w:pStyle w:val="BodyText0"/>
        <w:rPr>
          <w:color w:val="000000" w:themeColor="text1"/>
          <w:szCs w:val="28"/>
        </w:rPr>
      </w:pPr>
      <w:r w:rsidRPr="00EF5B10">
        <w:rPr>
          <w:color w:val="000000" w:themeColor="text1"/>
          <w:szCs w:val="28"/>
        </w:rPr>
        <w:t>C. Hồ Chí Minh toàn tập.</w:t>
      </w:r>
    </w:p>
    <w:p w:rsidR="00011A61" w:rsidRPr="00EF5B10" w:rsidRDefault="00011A61" w:rsidP="00A54F87">
      <w:pPr>
        <w:pStyle w:val="BodyText0"/>
        <w:rPr>
          <w:color w:val="000000" w:themeColor="text1"/>
          <w:szCs w:val="28"/>
        </w:rPr>
      </w:pPr>
      <w:r w:rsidRPr="00EF5B10">
        <w:rPr>
          <w:color w:val="000000" w:themeColor="text1"/>
          <w:szCs w:val="28"/>
        </w:rPr>
        <w:t>D. Bản án chế độ thực dân Pháp.</w:t>
      </w:r>
    </w:p>
    <w:p w:rsidR="00011A61" w:rsidRPr="00EF5B10" w:rsidRDefault="00011A61" w:rsidP="00A54F87">
      <w:pPr>
        <w:pStyle w:val="BodyText0"/>
        <w:rPr>
          <w:bCs/>
          <w:color w:val="000000" w:themeColor="text1"/>
          <w:szCs w:val="28"/>
        </w:rPr>
      </w:pPr>
      <w:r w:rsidRPr="00EF5B10">
        <w:rPr>
          <w:bCs/>
          <w:color w:val="000000" w:themeColor="text1"/>
          <w:szCs w:val="28"/>
        </w:rPr>
        <w:t>Câu 12. Thành phần tham gia chủ yếu của  Hội Việt Nam Cách mạng thanh niên từ năm 1925-1927 là</w:t>
      </w:r>
    </w:p>
    <w:p w:rsidR="00011A61" w:rsidRPr="00EF5B10" w:rsidRDefault="00011A61" w:rsidP="00A54F87">
      <w:pPr>
        <w:pStyle w:val="BodyText0"/>
        <w:rPr>
          <w:color w:val="000000" w:themeColor="text1"/>
          <w:szCs w:val="28"/>
        </w:rPr>
      </w:pPr>
      <w:r w:rsidRPr="00EF5B10">
        <w:rPr>
          <w:color w:val="000000" w:themeColor="text1"/>
          <w:szCs w:val="28"/>
        </w:rPr>
        <w:t>A. tiểu thương, tiểu chủ, thanh niên nghèo thành thị.</w:t>
      </w:r>
    </w:p>
    <w:p w:rsidR="00011A61" w:rsidRPr="00EF5B10" w:rsidRDefault="00011A61" w:rsidP="00A54F87">
      <w:pPr>
        <w:pStyle w:val="BodyText0"/>
        <w:rPr>
          <w:color w:val="000000" w:themeColor="text1"/>
          <w:szCs w:val="28"/>
        </w:rPr>
      </w:pPr>
      <w:r w:rsidRPr="00EF5B10">
        <w:rPr>
          <w:color w:val="000000" w:themeColor="text1"/>
          <w:szCs w:val="28"/>
        </w:rPr>
        <w:t>B. trung, tiểu địa chủ có tinh thần dân tộc..</w:t>
      </w:r>
    </w:p>
    <w:p w:rsidR="00011A61" w:rsidRPr="00EF5B10" w:rsidRDefault="00011A61" w:rsidP="00A54F87">
      <w:pPr>
        <w:pStyle w:val="BodyText0"/>
        <w:rPr>
          <w:color w:val="000000" w:themeColor="text1"/>
          <w:szCs w:val="28"/>
        </w:rPr>
      </w:pPr>
      <w:r w:rsidRPr="00EF5B10">
        <w:rPr>
          <w:color w:val="000000" w:themeColor="text1"/>
          <w:szCs w:val="28"/>
        </w:rPr>
        <w:t>C. học sinh,sinh viên,trí thức Việt Nam yêu nước.</w:t>
      </w:r>
    </w:p>
    <w:p w:rsidR="00011A61" w:rsidRPr="00EF5B10" w:rsidRDefault="00011A61" w:rsidP="00A54F87">
      <w:pPr>
        <w:pStyle w:val="BodyText0"/>
        <w:rPr>
          <w:color w:val="000000" w:themeColor="text1"/>
          <w:szCs w:val="28"/>
        </w:rPr>
      </w:pPr>
      <w:r w:rsidRPr="00EF5B10">
        <w:rPr>
          <w:color w:val="000000" w:themeColor="text1"/>
          <w:szCs w:val="28"/>
        </w:rPr>
        <w:t>D. học sinh,sinh viên, viên chức,trí thức Việt Nam..</w:t>
      </w:r>
    </w:p>
    <w:p w:rsidR="00011A61" w:rsidRPr="00EF5B10" w:rsidRDefault="00011A61" w:rsidP="00A54F87">
      <w:pPr>
        <w:pStyle w:val="BodyText0"/>
        <w:rPr>
          <w:b/>
          <w:color w:val="000000" w:themeColor="text1"/>
          <w:szCs w:val="28"/>
        </w:rPr>
      </w:pPr>
      <w:r w:rsidRPr="00EF5B10">
        <w:rPr>
          <w:b/>
          <w:color w:val="000000" w:themeColor="text1"/>
          <w:szCs w:val="28"/>
        </w:rPr>
        <w:t>II. THÔNG HIỂU</w:t>
      </w:r>
    </w:p>
    <w:p w:rsidR="00011A61" w:rsidRPr="00EF5B10" w:rsidRDefault="00011A61" w:rsidP="00A54F87">
      <w:pPr>
        <w:pStyle w:val="BodyText0"/>
        <w:rPr>
          <w:rFonts w:eastAsia="SimSun"/>
          <w:color w:val="000000" w:themeColor="text1"/>
          <w:szCs w:val="28"/>
          <w:lang w:val="it-IT" w:eastAsia="zh-CN"/>
        </w:rPr>
      </w:pPr>
      <w:r w:rsidRPr="00EF5B10">
        <w:rPr>
          <w:rFonts w:eastAsia="SimSun"/>
          <w:bCs/>
          <w:color w:val="000000" w:themeColor="text1"/>
          <w:szCs w:val="28"/>
          <w:lang w:val="it-IT" w:eastAsia="zh-CN"/>
        </w:rPr>
        <w:t>Câu 13.</w:t>
      </w:r>
      <w:r w:rsidRPr="00EF5B10">
        <w:rPr>
          <w:rFonts w:eastAsia="SimSun"/>
          <w:color w:val="000000" w:themeColor="text1"/>
          <w:szCs w:val="28"/>
          <w:lang w:val="it-IT" w:eastAsia="zh-CN"/>
        </w:rPr>
        <w:t xml:space="preserve"> Vai trò của Nguyễn Ái Quốc trong hội nghị hợp nhất ba tổ chức cộng sản  3.2.1930 thể hiện như thế nào?</w:t>
      </w:r>
      <w:r w:rsidRPr="00EF5B10">
        <w:rPr>
          <w:rFonts w:eastAsia="SimSun"/>
          <w:color w:val="000000" w:themeColor="text1"/>
          <w:szCs w:val="28"/>
          <w:lang w:val="it-IT" w:eastAsia="zh-CN"/>
        </w:rPr>
        <w:tab/>
      </w:r>
    </w:p>
    <w:p w:rsidR="00011A61" w:rsidRPr="00EF5B10" w:rsidRDefault="00011A61" w:rsidP="00A54F87">
      <w:pPr>
        <w:pStyle w:val="BodyText0"/>
        <w:rPr>
          <w:rFonts w:eastAsia="SimSun"/>
          <w:color w:val="000000" w:themeColor="text1"/>
          <w:szCs w:val="28"/>
          <w:lang w:val="it-IT" w:eastAsia="zh-CN"/>
        </w:rPr>
      </w:pPr>
      <w:r w:rsidRPr="00EF5B10">
        <w:rPr>
          <w:rFonts w:eastAsia="SimSun"/>
          <w:color w:val="000000" w:themeColor="text1"/>
          <w:szCs w:val="28"/>
          <w:lang w:val="it-IT" w:eastAsia="zh-CN"/>
        </w:rPr>
        <w:t>A. Đào tạo thanh niên giác ngộ cách mạng.</w:t>
      </w:r>
    </w:p>
    <w:p w:rsidR="00011A61" w:rsidRPr="00EF5B10" w:rsidRDefault="00011A61" w:rsidP="00A54F87">
      <w:pPr>
        <w:pStyle w:val="BodyText0"/>
        <w:rPr>
          <w:rFonts w:eastAsia="SimSun"/>
          <w:color w:val="000000" w:themeColor="text1"/>
          <w:szCs w:val="28"/>
          <w:lang w:val="it-IT" w:eastAsia="zh-CN"/>
        </w:rPr>
      </w:pPr>
      <w:r w:rsidRPr="00EF5B10">
        <w:rPr>
          <w:rFonts w:eastAsia="SimSun"/>
          <w:color w:val="000000" w:themeColor="text1"/>
          <w:szCs w:val="28"/>
          <w:lang w:val="it-IT" w:eastAsia="zh-CN"/>
        </w:rPr>
        <w:t>B. Truyền bá chủ nghĩa Mác - Lênin vào Việt Nam.</w:t>
      </w:r>
    </w:p>
    <w:p w:rsidR="00011A61" w:rsidRPr="00EF5B10" w:rsidRDefault="00011A61" w:rsidP="00A54F87">
      <w:pPr>
        <w:pStyle w:val="BodyText0"/>
        <w:rPr>
          <w:rFonts w:eastAsia="SimSun"/>
          <w:color w:val="000000" w:themeColor="text1"/>
          <w:szCs w:val="28"/>
          <w:lang w:val="it-IT" w:eastAsia="zh-CN"/>
        </w:rPr>
      </w:pPr>
      <w:r w:rsidRPr="00EF5B10">
        <w:rPr>
          <w:rFonts w:eastAsia="SimSun"/>
          <w:color w:val="000000" w:themeColor="text1"/>
          <w:szCs w:val="28"/>
          <w:lang w:val="it-IT" w:eastAsia="zh-CN"/>
        </w:rPr>
        <w:t>C.  Soạn thảo Luận cương chính trị đầu tiên để Hội nghị thông qua.</w:t>
      </w:r>
    </w:p>
    <w:p w:rsidR="00011A61" w:rsidRPr="00EF5B10" w:rsidRDefault="00011A61" w:rsidP="00A54F87">
      <w:pPr>
        <w:pStyle w:val="BodyText0"/>
        <w:rPr>
          <w:rFonts w:eastAsia="SimSun"/>
          <w:color w:val="000000" w:themeColor="text1"/>
          <w:szCs w:val="28"/>
          <w:lang w:val="it-IT" w:eastAsia="zh-CN"/>
        </w:rPr>
      </w:pPr>
      <w:r w:rsidRPr="00EF5B10">
        <w:rPr>
          <w:rFonts w:eastAsia="SimSun"/>
          <w:color w:val="000000" w:themeColor="text1"/>
          <w:szCs w:val="28"/>
          <w:lang w:val="it-IT" w:eastAsia="zh-CN"/>
        </w:rPr>
        <w:t>D. Chủ trì Hội nghị, soạn thảo Chính cương, Sách lược vắn tắt.</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it-IT" w:eastAsia="zh-CN"/>
        </w:rPr>
        <w:t xml:space="preserve">Câu 14. </w:t>
      </w:r>
      <w:r w:rsidRPr="00EF5B10">
        <w:rPr>
          <w:rFonts w:eastAsia="SimSun"/>
          <w:color w:val="000000" w:themeColor="text1"/>
          <w:szCs w:val="28"/>
          <w:lang w:val="pt-BR" w:eastAsia="zh-CN"/>
        </w:rPr>
        <w:t>Đại biểu của tổ chức cộng sản nào dưới đây không tham dự Hội nghị thành lập Đảng đầu năm 1930?</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A. Đông Dương Cộng sản Đảng.</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An Nam Cộng sản Đảng.</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Đông Dương Cộng sản liên đoàn.</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D. An Nam cộng sản Đảng, Đông Dương cộng sản liên đoàn.</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Câu 15. Lực lượng chủ yếu của cách mạng Việt Nam được xác định trong Cương lĩnh chính trị đầu tiên của Đảng là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công nhân và nông dân.</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công nhân, tư sản mại bản, địa chủ.</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 xml:space="preserve">C. Công nhân, nông dân, tiểu tư sản, tư sản và địa chủ phong kiến. </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Công nhân, nông dân và các tầng lớp tiểu tư sản, trí thức, trung nông.</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16. Sự kiện nào dưới đây đánh dấu bước ngoặt vĩ đại của cách mạng Việt Nam?</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Đông Dương Cộng sản đảng.</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thành lập An Nam Cộng sản đảng.</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thành lập Đông Dương Cộng sản liên  đoàn.</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lastRenderedPageBreak/>
        <w:t xml:space="preserve">D. Đảng Cộng sản Việt Nam. </w:t>
      </w:r>
    </w:p>
    <w:p w:rsidR="00011A61" w:rsidRPr="00EF5B10" w:rsidRDefault="00011A61" w:rsidP="00A54F87">
      <w:pPr>
        <w:pStyle w:val="BodyText0"/>
        <w:rPr>
          <w:color w:val="000000" w:themeColor="text1"/>
          <w:szCs w:val="28"/>
        </w:rPr>
      </w:pPr>
      <w:r w:rsidRPr="00EF5B10">
        <w:rPr>
          <w:color w:val="000000" w:themeColor="text1"/>
          <w:szCs w:val="28"/>
        </w:rPr>
        <w:t>Câu 17. Khởi nghĩa Yên Bái (9-2-1930) nổ ra trong bối cảnh nào dưới đây?</w:t>
      </w:r>
    </w:p>
    <w:p w:rsidR="00011A61" w:rsidRPr="00EF5B10" w:rsidRDefault="00011A61" w:rsidP="00A54F87">
      <w:pPr>
        <w:pStyle w:val="BodyText0"/>
        <w:rPr>
          <w:color w:val="000000" w:themeColor="text1"/>
          <w:szCs w:val="28"/>
        </w:rPr>
      </w:pPr>
      <w:r w:rsidRPr="00EF5B10">
        <w:rPr>
          <w:color w:val="000000" w:themeColor="text1"/>
          <w:szCs w:val="28"/>
        </w:rPr>
        <w:t>A. Bị động nhiều đảng viên của đảng bị thực dân Pháp bắt bớ, tù đày.</w:t>
      </w:r>
    </w:p>
    <w:p w:rsidR="00011A61" w:rsidRPr="00EF5B10" w:rsidRDefault="00011A61" w:rsidP="00A54F87">
      <w:pPr>
        <w:pStyle w:val="BodyText0"/>
        <w:rPr>
          <w:color w:val="000000" w:themeColor="text1"/>
          <w:szCs w:val="28"/>
        </w:rPr>
      </w:pPr>
      <w:r w:rsidRPr="00EF5B10">
        <w:rPr>
          <w:color w:val="000000" w:themeColor="text1"/>
          <w:szCs w:val="28"/>
        </w:rPr>
        <w:t>B. Tổ chức chưa có sự chuẩn bị chu đáo, thực dân Pháp còn mạnh.</w:t>
      </w:r>
    </w:p>
    <w:p w:rsidR="00011A61" w:rsidRPr="00EF5B10" w:rsidRDefault="00011A61" w:rsidP="00A54F87">
      <w:pPr>
        <w:pStyle w:val="BodyText0"/>
        <w:rPr>
          <w:color w:val="000000" w:themeColor="text1"/>
          <w:szCs w:val="28"/>
        </w:rPr>
      </w:pPr>
      <w:r w:rsidRPr="00EF5B10">
        <w:rPr>
          <w:color w:val="000000" w:themeColor="text1"/>
          <w:szCs w:val="28"/>
        </w:rPr>
        <w:t>C. Hội Việt Nam cách mạng thanh niên đang chuẩn bị khởi nghĩa.</w:t>
      </w:r>
    </w:p>
    <w:p w:rsidR="00011A61" w:rsidRPr="00EF5B10" w:rsidRDefault="00011A61" w:rsidP="00A54F87">
      <w:pPr>
        <w:pStyle w:val="BodyText0"/>
        <w:rPr>
          <w:color w:val="000000" w:themeColor="text1"/>
          <w:szCs w:val="28"/>
        </w:rPr>
      </w:pPr>
      <w:r w:rsidRPr="00EF5B10">
        <w:rPr>
          <w:color w:val="000000" w:themeColor="text1"/>
          <w:szCs w:val="28"/>
        </w:rPr>
        <w:t>D. Đảng Tân Việt đang gây ảnh hưởng lớn để lôi kéo phong trào cách mạng.</w:t>
      </w:r>
    </w:p>
    <w:p w:rsidR="00011A61" w:rsidRPr="00EF5B10" w:rsidRDefault="00011A61" w:rsidP="00A54F87">
      <w:pPr>
        <w:pStyle w:val="BodyText0"/>
        <w:rPr>
          <w:color w:val="000000" w:themeColor="text1"/>
          <w:szCs w:val="28"/>
        </w:rPr>
      </w:pPr>
      <w:r w:rsidRPr="00EF5B10">
        <w:rPr>
          <w:color w:val="000000" w:themeColor="text1"/>
          <w:szCs w:val="28"/>
        </w:rPr>
        <w:t>Câu 6. Mục tiêu hoạt động của Việt Nam Quốc dân đảng (27-12-1927) là gì?</w:t>
      </w:r>
    </w:p>
    <w:p w:rsidR="00011A61" w:rsidRPr="00EF5B10" w:rsidRDefault="00011A61" w:rsidP="00A54F87">
      <w:pPr>
        <w:pStyle w:val="BodyText0"/>
        <w:rPr>
          <w:color w:val="000000" w:themeColor="text1"/>
          <w:szCs w:val="28"/>
        </w:rPr>
      </w:pPr>
      <w:r w:rsidRPr="00EF5B10">
        <w:rPr>
          <w:color w:val="000000" w:themeColor="text1"/>
          <w:szCs w:val="28"/>
        </w:rPr>
        <w:t xml:space="preserve">A. Đánh đuổi thực dân Pháp xoá bỏ ngôi vua. </w:t>
      </w:r>
    </w:p>
    <w:p w:rsidR="00011A61" w:rsidRPr="00EF5B10" w:rsidRDefault="00011A61" w:rsidP="00A54F87">
      <w:pPr>
        <w:pStyle w:val="BodyText0"/>
        <w:rPr>
          <w:color w:val="000000" w:themeColor="text1"/>
          <w:szCs w:val="28"/>
        </w:rPr>
      </w:pPr>
      <w:r w:rsidRPr="00EF5B10">
        <w:rPr>
          <w:color w:val="000000" w:themeColor="text1"/>
          <w:szCs w:val="28"/>
        </w:rPr>
        <w:t>B. Đánh đuổi thực dân Pháp thiếp lập dân quyền.</w:t>
      </w:r>
    </w:p>
    <w:p w:rsidR="00011A61" w:rsidRPr="00EF5B10" w:rsidRDefault="00011A61" w:rsidP="00A54F87">
      <w:pPr>
        <w:pStyle w:val="BodyText0"/>
        <w:rPr>
          <w:color w:val="000000" w:themeColor="text1"/>
          <w:szCs w:val="28"/>
        </w:rPr>
      </w:pPr>
      <w:r w:rsidRPr="00EF5B10">
        <w:rPr>
          <w:color w:val="000000" w:themeColor="text1"/>
          <w:szCs w:val="28"/>
        </w:rPr>
        <w:t>C. Đánh đuổi giặc Pháp, đánh đổ ngôi vua, thiết lập dân quyền.</w:t>
      </w:r>
    </w:p>
    <w:p w:rsidR="00011A61" w:rsidRPr="00EF5B10" w:rsidRDefault="00011A61" w:rsidP="00A54F87">
      <w:pPr>
        <w:pStyle w:val="BodyText0"/>
        <w:rPr>
          <w:color w:val="000000" w:themeColor="text1"/>
          <w:szCs w:val="28"/>
        </w:rPr>
      </w:pPr>
      <w:r w:rsidRPr="00EF5B10">
        <w:rPr>
          <w:color w:val="000000" w:themeColor="text1"/>
          <w:szCs w:val="28"/>
        </w:rPr>
        <w:t>D. đánh đổ ngôi vua, đánh duổi giặc Pháp lập nên nước Việt Nam độc lập.</w:t>
      </w:r>
    </w:p>
    <w:p w:rsidR="00011A61" w:rsidRPr="00EF5B10" w:rsidRDefault="00011A61" w:rsidP="00A54F87">
      <w:pPr>
        <w:pStyle w:val="BodyText0"/>
        <w:rPr>
          <w:color w:val="000000" w:themeColor="text1"/>
          <w:szCs w:val="28"/>
        </w:rPr>
      </w:pPr>
      <w:r w:rsidRPr="00EF5B10">
        <w:rPr>
          <w:color w:val="000000" w:themeColor="text1"/>
          <w:szCs w:val="28"/>
        </w:rPr>
        <w:t>Câu 18. Năm 1929, Hội Việt Nam Cách mạng Thanh niên phân hoá thành tổ chức cộng sản nào sau đây ?</w:t>
      </w:r>
    </w:p>
    <w:p w:rsidR="00011A61" w:rsidRPr="00EF5B10" w:rsidRDefault="00011A61" w:rsidP="00A54F87">
      <w:pPr>
        <w:pStyle w:val="BodyText0"/>
        <w:rPr>
          <w:color w:val="000000" w:themeColor="text1"/>
          <w:szCs w:val="28"/>
        </w:rPr>
      </w:pPr>
      <w:r w:rsidRPr="00EF5B10">
        <w:rPr>
          <w:color w:val="000000" w:themeColor="text1"/>
          <w:szCs w:val="28"/>
        </w:rPr>
        <w:t>A. Đảng Tân Việt và Đông Dương Cộng sản liên đoàn</w:t>
      </w:r>
    </w:p>
    <w:p w:rsidR="00011A61" w:rsidRPr="00EF5B10" w:rsidRDefault="00011A61" w:rsidP="00A54F87">
      <w:pPr>
        <w:pStyle w:val="BodyText0"/>
        <w:rPr>
          <w:color w:val="000000" w:themeColor="text1"/>
          <w:szCs w:val="28"/>
        </w:rPr>
      </w:pPr>
      <w:r w:rsidRPr="00EF5B10">
        <w:rPr>
          <w:color w:val="000000" w:themeColor="text1"/>
          <w:szCs w:val="28"/>
        </w:rPr>
        <w:t>B. Đông Dương Cộng sản Đảng và An Nam Cộng sản Đảng</w:t>
      </w:r>
    </w:p>
    <w:p w:rsidR="00011A61" w:rsidRPr="00EF5B10" w:rsidRDefault="00011A61" w:rsidP="00A54F87">
      <w:pPr>
        <w:pStyle w:val="BodyText0"/>
        <w:rPr>
          <w:color w:val="000000" w:themeColor="text1"/>
          <w:szCs w:val="28"/>
        </w:rPr>
      </w:pPr>
      <w:r w:rsidRPr="00EF5B10">
        <w:rPr>
          <w:color w:val="000000" w:themeColor="text1"/>
          <w:szCs w:val="28"/>
        </w:rPr>
        <w:t xml:space="preserve">C. Việt Nam Quốc dân Đảng và Đông Dương Cộng sản đảng </w:t>
      </w:r>
    </w:p>
    <w:p w:rsidR="00011A61" w:rsidRPr="00EF5B10" w:rsidRDefault="00011A61" w:rsidP="00A54F87">
      <w:pPr>
        <w:pStyle w:val="BodyText0"/>
        <w:rPr>
          <w:color w:val="000000" w:themeColor="text1"/>
          <w:szCs w:val="28"/>
        </w:rPr>
      </w:pPr>
      <w:r w:rsidRPr="00EF5B10">
        <w:rPr>
          <w:color w:val="000000" w:themeColor="text1"/>
          <w:szCs w:val="28"/>
        </w:rPr>
        <w:t>D. Đông Dương Cộng sản đảng  và Đông Dương cộng sản liên đoàn</w:t>
      </w:r>
    </w:p>
    <w:p w:rsidR="00011A61" w:rsidRPr="00EF5B10" w:rsidRDefault="00011A61" w:rsidP="00A54F87">
      <w:pPr>
        <w:pStyle w:val="BodyText0"/>
        <w:rPr>
          <w:color w:val="000000" w:themeColor="text1"/>
          <w:szCs w:val="28"/>
        </w:rPr>
      </w:pPr>
      <w:r w:rsidRPr="00EF5B10">
        <w:rPr>
          <w:color w:val="000000" w:themeColor="text1"/>
          <w:szCs w:val="28"/>
        </w:rPr>
        <w:t xml:space="preserve">Câu 19. Chủ trương đấu tranh cách mạng của tổ chức Việt Nam Quốc dân đảng đưa ra là gì? </w:t>
      </w:r>
    </w:p>
    <w:p w:rsidR="00011A61" w:rsidRPr="00EF5B10" w:rsidRDefault="00011A61" w:rsidP="00A54F87">
      <w:pPr>
        <w:pStyle w:val="BodyText0"/>
        <w:rPr>
          <w:color w:val="000000" w:themeColor="text1"/>
          <w:szCs w:val="28"/>
        </w:rPr>
      </w:pPr>
      <w:r w:rsidRPr="00EF5B10">
        <w:rPr>
          <w:color w:val="000000" w:themeColor="text1"/>
          <w:szCs w:val="28"/>
        </w:rPr>
        <w:t>A.</w:t>
      </w:r>
      <w:r w:rsidR="0035366B" w:rsidRPr="00EF5B10">
        <w:rPr>
          <w:color w:val="000000" w:themeColor="text1"/>
          <w:szCs w:val="28"/>
        </w:rPr>
        <w:t xml:space="preserve"> </w:t>
      </w:r>
      <w:r w:rsidRPr="00EF5B10">
        <w:rPr>
          <w:color w:val="000000" w:themeColor="text1"/>
          <w:szCs w:val="28"/>
        </w:rPr>
        <w:t>Chủ trương đấu tranh theo xu hướng cách mạng vô sản.</w:t>
      </w:r>
    </w:p>
    <w:p w:rsidR="00011A61" w:rsidRPr="00EF5B10" w:rsidRDefault="00011A61" w:rsidP="00A54F87">
      <w:pPr>
        <w:pStyle w:val="BodyText0"/>
        <w:rPr>
          <w:color w:val="000000" w:themeColor="text1"/>
          <w:szCs w:val="28"/>
        </w:rPr>
      </w:pPr>
      <w:r w:rsidRPr="00EF5B10">
        <w:rPr>
          <w:color w:val="000000" w:themeColor="text1"/>
          <w:szCs w:val="28"/>
        </w:rPr>
        <w:t>B.</w:t>
      </w:r>
      <w:r w:rsidR="0035366B" w:rsidRPr="00EF5B10">
        <w:rPr>
          <w:color w:val="000000" w:themeColor="text1"/>
          <w:szCs w:val="28"/>
        </w:rPr>
        <w:t xml:space="preserve"> </w:t>
      </w:r>
      <w:r w:rsidRPr="00EF5B10">
        <w:rPr>
          <w:color w:val="000000" w:themeColor="text1"/>
          <w:szCs w:val="28"/>
        </w:rPr>
        <w:t>Tiến hành đánh đuổi thực dân Pháp thiết lập dân quyền, dân chủ.</w:t>
      </w:r>
    </w:p>
    <w:p w:rsidR="00011A61" w:rsidRPr="00EF5B10" w:rsidRDefault="00011A61" w:rsidP="00A54F87">
      <w:pPr>
        <w:pStyle w:val="BodyText0"/>
        <w:rPr>
          <w:color w:val="000000" w:themeColor="text1"/>
          <w:szCs w:val="28"/>
        </w:rPr>
      </w:pPr>
      <w:r w:rsidRPr="00EF5B10">
        <w:rPr>
          <w:color w:val="000000" w:themeColor="text1"/>
          <w:szCs w:val="28"/>
        </w:rPr>
        <w:t>C. Lãnh đạo quần chúng đấu tranh đánh đổ đế quốc Pháp để cứu lấy mình.</w:t>
      </w:r>
    </w:p>
    <w:p w:rsidR="00011A61" w:rsidRPr="00EF5B10" w:rsidRDefault="00011A61" w:rsidP="00A54F87">
      <w:pPr>
        <w:pStyle w:val="BodyText0"/>
        <w:rPr>
          <w:color w:val="000000" w:themeColor="text1"/>
          <w:szCs w:val="28"/>
        </w:rPr>
      </w:pPr>
      <w:r w:rsidRPr="00EF5B10">
        <w:rPr>
          <w:color w:val="000000" w:themeColor="text1"/>
          <w:szCs w:val="28"/>
        </w:rPr>
        <w:t>D. Tiến hành bạo lực cách mạng, binh lính Việt giác ngộ làm chủ lực.</w:t>
      </w:r>
    </w:p>
    <w:p w:rsidR="00011A61" w:rsidRPr="00EF5B10" w:rsidRDefault="00011A61" w:rsidP="00A54F87">
      <w:pPr>
        <w:pStyle w:val="BodyText0"/>
        <w:rPr>
          <w:color w:val="000000" w:themeColor="text1"/>
          <w:szCs w:val="28"/>
        </w:rPr>
      </w:pPr>
      <w:r w:rsidRPr="00EF5B10">
        <w:rPr>
          <w:color w:val="000000" w:themeColor="text1"/>
          <w:szCs w:val="28"/>
        </w:rPr>
        <w:t>Câu 20. Mục đích hoạt động cơ bản của tổ chức Hội Việt Nam cách mạng thanh niên khi ra đời là</w:t>
      </w:r>
    </w:p>
    <w:p w:rsidR="00011A61" w:rsidRPr="00EF5B10" w:rsidRDefault="00011A61" w:rsidP="00A54F87">
      <w:pPr>
        <w:pStyle w:val="BodyText0"/>
        <w:rPr>
          <w:color w:val="000000" w:themeColor="text1"/>
          <w:szCs w:val="28"/>
        </w:rPr>
      </w:pPr>
      <w:r w:rsidRPr="00EF5B10">
        <w:rPr>
          <w:color w:val="000000" w:themeColor="text1"/>
          <w:szCs w:val="28"/>
        </w:rPr>
        <w:t>A. tập hợp quần chúng đấu tranh.</w:t>
      </w:r>
    </w:p>
    <w:p w:rsidR="00011A61" w:rsidRPr="00EF5B10" w:rsidRDefault="00011A61" w:rsidP="00A54F87">
      <w:pPr>
        <w:pStyle w:val="BodyText0"/>
        <w:rPr>
          <w:color w:val="000000" w:themeColor="text1"/>
          <w:szCs w:val="28"/>
        </w:rPr>
      </w:pPr>
      <w:r w:rsidRPr="00EF5B10">
        <w:rPr>
          <w:color w:val="000000" w:themeColor="text1"/>
          <w:szCs w:val="28"/>
        </w:rPr>
        <w:t>B. truyền bá chủ nghĩa Mác-Lê Nin.</w:t>
      </w:r>
    </w:p>
    <w:p w:rsidR="00011A61" w:rsidRPr="00EF5B10" w:rsidRDefault="00011A61" w:rsidP="00A54F87">
      <w:pPr>
        <w:pStyle w:val="BodyText0"/>
        <w:rPr>
          <w:color w:val="000000" w:themeColor="text1"/>
          <w:szCs w:val="28"/>
        </w:rPr>
      </w:pPr>
      <w:r w:rsidRPr="00EF5B10">
        <w:rPr>
          <w:color w:val="000000" w:themeColor="text1"/>
          <w:szCs w:val="28"/>
        </w:rPr>
        <w:t>C. xây dựng cơ sở trong quần chúng.</w:t>
      </w:r>
    </w:p>
    <w:p w:rsidR="00011A61" w:rsidRPr="00EF5B10" w:rsidRDefault="00011A61" w:rsidP="00A54F87">
      <w:pPr>
        <w:pStyle w:val="BodyText0"/>
        <w:rPr>
          <w:color w:val="000000" w:themeColor="text1"/>
          <w:szCs w:val="28"/>
        </w:rPr>
      </w:pPr>
      <w:r w:rsidRPr="00EF5B10">
        <w:rPr>
          <w:color w:val="000000" w:themeColor="text1"/>
          <w:szCs w:val="28"/>
        </w:rPr>
        <w:t>D. lãnh đạo quần chúng đấu tranh chống Pháp, tay sai.</w:t>
      </w:r>
    </w:p>
    <w:p w:rsidR="00011A61" w:rsidRPr="00EF5B10" w:rsidRDefault="00011A61" w:rsidP="00A54F87">
      <w:pPr>
        <w:pStyle w:val="BodyText0"/>
        <w:rPr>
          <w:color w:val="000000" w:themeColor="text1"/>
          <w:szCs w:val="28"/>
        </w:rPr>
      </w:pPr>
      <w:r w:rsidRPr="00EF5B10">
        <w:rPr>
          <w:color w:val="000000" w:themeColor="text1"/>
          <w:szCs w:val="28"/>
        </w:rPr>
        <w:t>Câu 21. Hoạt động tiêu biểu của Hội Việt Nam Cách  mạng Thanh niên khi mới ra đời là</w:t>
      </w:r>
    </w:p>
    <w:p w:rsidR="00011A61" w:rsidRPr="00EF5B10" w:rsidRDefault="00011A61" w:rsidP="00A54F87">
      <w:pPr>
        <w:pStyle w:val="BodyText0"/>
        <w:rPr>
          <w:color w:val="000000" w:themeColor="text1"/>
          <w:szCs w:val="28"/>
        </w:rPr>
      </w:pPr>
      <w:r w:rsidRPr="00EF5B10">
        <w:rPr>
          <w:color w:val="000000" w:themeColor="text1"/>
          <w:szCs w:val="28"/>
        </w:rPr>
        <w:t>A. tập hợp lực lượng.</w:t>
      </w:r>
    </w:p>
    <w:p w:rsidR="00011A61" w:rsidRPr="00EF5B10" w:rsidRDefault="00011A61" w:rsidP="00A54F87">
      <w:pPr>
        <w:pStyle w:val="BodyText0"/>
        <w:rPr>
          <w:color w:val="000000" w:themeColor="text1"/>
          <w:szCs w:val="28"/>
        </w:rPr>
      </w:pPr>
      <w:r w:rsidRPr="00EF5B10">
        <w:rPr>
          <w:color w:val="000000" w:themeColor="text1"/>
          <w:szCs w:val="28"/>
        </w:rPr>
        <w:t>B. xây dựng cơ sở trong nước.</w:t>
      </w:r>
    </w:p>
    <w:p w:rsidR="00011A61" w:rsidRPr="00EF5B10" w:rsidRDefault="00011A61" w:rsidP="00A54F87">
      <w:pPr>
        <w:pStyle w:val="BodyText0"/>
        <w:rPr>
          <w:color w:val="000000" w:themeColor="text1"/>
          <w:szCs w:val="28"/>
        </w:rPr>
      </w:pPr>
      <w:r w:rsidRPr="00EF5B10">
        <w:rPr>
          <w:color w:val="000000" w:themeColor="text1"/>
          <w:szCs w:val="28"/>
        </w:rPr>
        <w:t>C. xây dựng cơ sở trong kiều bào.</w:t>
      </w:r>
    </w:p>
    <w:p w:rsidR="00011A61" w:rsidRPr="00EF5B10" w:rsidRDefault="00011A61" w:rsidP="00A54F87">
      <w:pPr>
        <w:pStyle w:val="BodyText0"/>
        <w:rPr>
          <w:color w:val="000000" w:themeColor="text1"/>
          <w:szCs w:val="28"/>
        </w:rPr>
      </w:pPr>
      <w:r w:rsidRPr="00EF5B10">
        <w:rPr>
          <w:color w:val="000000" w:themeColor="text1"/>
          <w:szCs w:val="28"/>
        </w:rPr>
        <w:lastRenderedPageBreak/>
        <w:t>D. mở lớp đào tạo cán bộ cách mạng.</w:t>
      </w:r>
    </w:p>
    <w:p w:rsidR="00011A61" w:rsidRPr="00EF5B10" w:rsidRDefault="00011A61" w:rsidP="00A54F87">
      <w:pPr>
        <w:pStyle w:val="BodyText0"/>
        <w:rPr>
          <w:color w:val="000000" w:themeColor="text1"/>
          <w:szCs w:val="28"/>
        </w:rPr>
      </w:pPr>
      <w:r w:rsidRPr="00EF5B10">
        <w:rPr>
          <w:color w:val="000000" w:themeColor="text1"/>
          <w:szCs w:val="28"/>
        </w:rPr>
        <w:t xml:space="preserve">Câu 22. Hội liên hiệp các dân tộc bị áp bức Á đông đã đề ra chủ trương nào dưới đây? </w:t>
      </w:r>
    </w:p>
    <w:p w:rsidR="00011A61" w:rsidRPr="00EF5B10" w:rsidRDefault="00011A61" w:rsidP="00A54F87">
      <w:pPr>
        <w:pStyle w:val="BodyText0"/>
        <w:rPr>
          <w:color w:val="000000" w:themeColor="text1"/>
          <w:szCs w:val="28"/>
        </w:rPr>
      </w:pPr>
      <w:r w:rsidRPr="00EF5B10">
        <w:rPr>
          <w:color w:val="000000" w:themeColor="text1"/>
          <w:szCs w:val="28"/>
        </w:rPr>
        <w:t>A. Tiến hành cách mạng bằng bạo lực, xây dựng chính thể Cộng hòa.</w:t>
      </w:r>
    </w:p>
    <w:p w:rsidR="00011A61" w:rsidRPr="00EF5B10" w:rsidRDefault="00011A61" w:rsidP="00A54F87">
      <w:pPr>
        <w:pStyle w:val="BodyText0"/>
        <w:rPr>
          <w:color w:val="000000" w:themeColor="text1"/>
          <w:szCs w:val="28"/>
        </w:rPr>
      </w:pPr>
      <w:r w:rsidRPr="00EF5B10">
        <w:rPr>
          <w:color w:val="000000" w:themeColor="text1"/>
          <w:szCs w:val="28"/>
        </w:rPr>
        <w:t>B.  Thực hiện phong trào “vô sản hóa” đoàn kết các dân tộc chống đế quốc thực dân.</w:t>
      </w:r>
    </w:p>
    <w:p w:rsidR="00011A61" w:rsidRPr="00EF5B10" w:rsidRDefault="00011A61" w:rsidP="00A54F87">
      <w:pPr>
        <w:pStyle w:val="BodyText0"/>
        <w:rPr>
          <w:color w:val="000000" w:themeColor="text1"/>
          <w:szCs w:val="28"/>
        </w:rPr>
      </w:pPr>
      <w:r w:rsidRPr="00EF5B10">
        <w:rPr>
          <w:color w:val="000000" w:themeColor="text1"/>
          <w:szCs w:val="28"/>
        </w:rPr>
        <w:t>C. Liên lạc các dân tộc bị áp bức thực hiện phong trào cách mạng, đánh đổ đế quốc.</w:t>
      </w:r>
    </w:p>
    <w:p w:rsidR="00011A61" w:rsidRPr="00EF5B10" w:rsidRDefault="00011A61" w:rsidP="00A54F87">
      <w:pPr>
        <w:pStyle w:val="BodyText0"/>
        <w:rPr>
          <w:color w:val="000000" w:themeColor="text1"/>
          <w:szCs w:val="28"/>
        </w:rPr>
      </w:pPr>
      <w:r w:rsidRPr="00EF5B10">
        <w:rPr>
          <w:color w:val="000000" w:themeColor="text1"/>
          <w:szCs w:val="28"/>
        </w:rPr>
        <w:t>D. Lãnh đạo quần chúng trong nước liên lạc các dân tộc đấu tranh giải phóng dân tộc.</w:t>
      </w:r>
    </w:p>
    <w:p w:rsidR="00011A61" w:rsidRPr="00EF5B10" w:rsidRDefault="00011A61" w:rsidP="00A54F87">
      <w:pPr>
        <w:pStyle w:val="BodyText0"/>
        <w:rPr>
          <w:rFonts w:eastAsia="SimSun"/>
          <w:bCs/>
          <w:color w:val="000000" w:themeColor="text1"/>
          <w:szCs w:val="28"/>
          <w:lang w:eastAsia="zh-CN"/>
        </w:rPr>
      </w:pPr>
      <w:r w:rsidRPr="00EF5B10">
        <w:rPr>
          <w:rFonts w:eastAsia="SimSun"/>
          <w:bCs/>
          <w:color w:val="000000" w:themeColor="text1"/>
          <w:szCs w:val="28"/>
          <w:lang w:eastAsia="zh-CN"/>
        </w:rPr>
        <w:t xml:space="preserve">Câu 23. Sau khi dự lớp huấn luyện, đào tạo cán bộ ở Quảng Châu học viên ưu tú </w:t>
      </w:r>
      <w:r w:rsidRPr="00EF5B10">
        <w:rPr>
          <w:bCs/>
          <w:color w:val="000000" w:themeColor="text1"/>
          <w:szCs w:val="28"/>
        </w:rPr>
        <w:t xml:space="preserve">Hội Việt Nam Cách mạng thanh niên </w:t>
      </w:r>
      <w:r w:rsidRPr="00EF5B10">
        <w:rPr>
          <w:rFonts w:eastAsia="SimSun"/>
          <w:bCs/>
          <w:color w:val="000000" w:themeColor="text1"/>
          <w:szCs w:val="28"/>
          <w:lang w:eastAsia="zh-CN"/>
        </w:rPr>
        <w:t xml:space="preserve">tiếp tục thực hiện nhiệm vụ gì dưới đây ? </w:t>
      </w:r>
    </w:p>
    <w:p w:rsidR="00011A61" w:rsidRPr="00EF5B10" w:rsidRDefault="00011A61" w:rsidP="00A54F87">
      <w:pPr>
        <w:pStyle w:val="BodyText0"/>
        <w:rPr>
          <w:color w:val="000000" w:themeColor="text1"/>
          <w:szCs w:val="28"/>
        </w:rPr>
      </w:pPr>
      <w:r w:rsidRPr="00EF5B10">
        <w:rPr>
          <w:color w:val="000000" w:themeColor="text1"/>
          <w:szCs w:val="28"/>
        </w:rPr>
        <w:t>A. Xây dựng cơ sở trong Việt kiều ở Xiêm.</w:t>
      </w:r>
    </w:p>
    <w:p w:rsidR="00011A61" w:rsidRPr="00EF5B10" w:rsidRDefault="00011A61" w:rsidP="00A54F87">
      <w:pPr>
        <w:pStyle w:val="BodyText0"/>
        <w:rPr>
          <w:color w:val="000000" w:themeColor="text1"/>
          <w:szCs w:val="28"/>
        </w:rPr>
      </w:pPr>
      <w:r w:rsidRPr="00EF5B10">
        <w:rPr>
          <w:color w:val="000000" w:themeColor="text1"/>
          <w:szCs w:val="28"/>
        </w:rPr>
        <w:t>B. Được cử đi học ở một số trường tại Trung Quốc, Liên Xô.</w:t>
      </w:r>
    </w:p>
    <w:p w:rsidR="00011A61" w:rsidRPr="00EF5B10" w:rsidRDefault="00011A61" w:rsidP="00A54F87">
      <w:pPr>
        <w:pStyle w:val="BodyText0"/>
        <w:rPr>
          <w:color w:val="000000" w:themeColor="text1"/>
          <w:szCs w:val="28"/>
        </w:rPr>
      </w:pPr>
      <w:r w:rsidRPr="00EF5B10">
        <w:rPr>
          <w:color w:val="000000" w:themeColor="text1"/>
          <w:szCs w:val="28"/>
        </w:rPr>
        <w:t>C. Bí mật về Việt Nam truyền bá lí luận giải phóng dân tộc.</w:t>
      </w:r>
    </w:p>
    <w:p w:rsidR="00011A61" w:rsidRPr="00EF5B10" w:rsidRDefault="00011A61" w:rsidP="00A54F87">
      <w:pPr>
        <w:pStyle w:val="BodyText0"/>
        <w:rPr>
          <w:color w:val="000000" w:themeColor="text1"/>
          <w:szCs w:val="28"/>
        </w:rPr>
      </w:pPr>
      <w:r w:rsidRPr="00EF5B10">
        <w:rPr>
          <w:color w:val="000000" w:themeColor="text1"/>
          <w:szCs w:val="28"/>
        </w:rPr>
        <w:t>D. Tập hợp xây dựng lực lượng cho cuộc đấu tranh chống Pháp.</w:t>
      </w:r>
    </w:p>
    <w:p w:rsidR="00011A61" w:rsidRPr="00EF5B10" w:rsidRDefault="00011A61" w:rsidP="00A54F87">
      <w:pPr>
        <w:pStyle w:val="BodyText0"/>
        <w:rPr>
          <w:color w:val="000000" w:themeColor="text1"/>
          <w:szCs w:val="28"/>
        </w:rPr>
      </w:pPr>
      <w:r w:rsidRPr="00EF5B10">
        <w:rPr>
          <w:color w:val="000000" w:themeColor="text1"/>
          <w:szCs w:val="28"/>
        </w:rPr>
        <w:t>Câu 24. Lí luận nào dưới đây được Hội Việt Nam Cách mạng Thanh niên truyền bá về Việt Nam?</w:t>
      </w:r>
    </w:p>
    <w:p w:rsidR="00011A61" w:rsidRPr="00EF5B10" w:rsidRDefault="00011A61" w:rsidP="00A54F87">
      <w:pPr>
        <w:pStyle w:val="BodyText0"/>
        <w:rPr>
          <w:color w:val="000000" w:themeColor="text1"/>
          <w:szCs w:val="28"/>
        </w:rPr>
      </w:pPr>
      <w:r w:rsidRPr="00EF5B10">
        <w:rPr>
          <w:color w:val="000000" w:themeColor="text1"/>
          <w:szCs w:val="28"/>
        </w:rPr>
        <w:t xml:space="preserve">A. Lí luận Mác-Lênin. </w:t>
      </w:r>
    </w:p>
    <w:p w:rsidR="00011A61" w:rsidRPr="00EF5B10" w:rsidRDefault="00011A61" w:rsidP="00A54F87">
      <w:pPr>
        <w:pStyle w:val="BodyText0"/>
        <w:rPr>
          <w:color w:val="000000" w:themeColor="text1"/>
          <w:szCs w:val="28"/>
        </w:rPr>
      </w:pPr>
      <w:r w:rsidRPr="00EF5B10">
        <w:rPr>
          <w:color w:val="000000" w:themeColor="text1"/>
          <w:szCs w:val="28"/>
        </w:rPr>
        <w:t>B. Lí luận đấu tranh giai cấp.</w:t>
      </w:r>
    </w:p>
    <w:p w:rsidR="00011A61" w:rsidRPr="00EF5B10" w:rsidRDefault="00011A61" w:rsidP="00A54F87">
      <w:pPr>
        <w:pStyle w:val="BodyText0"/>
        <w:rPr>
          <w:color w:val="000000" w:themeColor="text1"/>
          <w:szCs w:val="28"/>
        </w:rPr>
      </w:pPr>
      <w:r w:rsidRPr="00EF5B10">
        <w:rPr>
          <w:color w:val="000000" w:themeColor="text1"/>
          <w:szCs w:val="28"/>
        </w:rPr>
        <w:t>C. Lí luận cách mạng vô sản.</w:t>
      </w:r>
    </w:p>
    <w:p w:rsidR="00011A61" w:rsidRPr="00EF5B10" w:rsidRDefault="00011A61" w:rsidP="00A54F87">
      <w:pPr>
        <w:pStyle w:val="BodyText0"/>
        <w:rPr>
          <w:color w:val="000000" w:themeColor="text1"/>
          <w:szCs w:val="28"/>
        </w:rPr>
      </w:pPr>
      <w:r w:rsidRPr="00EF5B10">
        <w:rPr>
          <w:color w:val="000000" w:themeColor="text1"/>
          <w:szCs w:val="28"/>
        </w:rPr>
        <w:t>D. Lí luận giải phóng dân tộc</w:t>
      </w:r>
    </w:p>
    <w:p w:rsidR="00011A61" w:rsidRPr="00EF5B10" w:rsidRDefault="00011A61" w:rsidP="00A54F87">
      <w:pPr>
        <w:pStyle w:val="BodyText0"/>
        <w:rPr>
          <w:color w:val="000000" w:themeColor="text1"/>
          <w:szCs w:val="28"/>
        </w:rPr>
      </w:pPr>
      <w:r w:rsidRPr="00EF5B10">
        <w:rPr>
          <w:color w:val="000000" w:themeColor="text1"/>
          <w:szCs w:val="28"/>
        </w:rPr>
        <w:t>Câu 25. Tổ chức nào dưới đây được xem là tiền thân của Đảng cộng sản?</w:t>
      </w:r>
    </w:p>
    <w:p w:rsidR="00011A61" w:rsidRPr="00EF5B10" w:rsidRDefault="00011A61" w:rsidP="00A54F87">
      <w:pPr>
        <w:pStyle w:val="BodyText0"/>
        <w:rPr>
          <w:color w:val="000000" w:themeColor="text1"/>
          <w:szCs w:val="28"/>
        </w:rPr>
      </w:pPr>
      <w:r w:rsidRPr="00EF5B10">
        <w:rPr>
          <w:color w:val="000000" w:themeColor="text1"/>
          <w:szCs w:val="28"/>
        </w:rPr>
        <w:t>A. Tâm tâm xã.</w:t>
      </w:r>
    </w:p>
    <w:p w:rsidR="00011A61" w:rsidRPr="00EF5B10" w:rsidRDefault="00011A61" w:rsidP="00A54F87">
      <w:pPr>
        <w:pStyle w:val="BodyText0"/>
        <w:rPr>
          <w:color w:val="000000" w:themeColor="text1"/>
          <w:szCs w:val="28"/>
        </w:rPr>
      </w:pPr>
      <w:r w:rsidRPr="00EF5B10">
        <w:rPr>
          <w:color w:val="000000" w:themeColor="text1"/>
          <w:szCs w:val="28"/>
        </w:rPr>
        <w:t>B. Tân việt cách mạng đảng.</w:t>
      </w:r>
    </w:p>
    <w:p w:rsidR="00011A61" w:rsidRPr="00EF5B10" w:rsidRDefault="00011A61" w:rsidP="00A54F87">
      <w:pPr>
        <w:pStyle w:val="BodyText0"/>
        <w:rPr>
          <w:color w:val="000000" w:themeColor="text1"/>
          <w:szCs w:val="28"/>
        </w:rPr>
      </w:pPr>
      <w:r w:rsidRPr="00EF5B10">
        <w:rPr>
          <w:color w:val="000000" w:themeColor="text1"/>
          <w:szCs w:val="28"/>
        </w:rPr>
        <w:t>D. Việt Nam quốc dân đảng.</w:t>
      </w:r>
    </w:p>
    <w:p w:rsidR="00011A61" w:rsidRPr="00EF5B10" w:rsidRDefault="00011A61" w:rsidP="00A54F87">
      <w:pPr>
        <w:pStyle w:val="BodyText0"/>
        <w:rPr>
          <w:color w:val="000000" w:themeColor="text1"/>
          <w:szCs w:val="28"/>
        </w:rPr>
      </w:pPr>
      <w:r w:rsidRPr="00EF5B10">
        <w:rPr>
          <w:color w:val="000000" w:themeColor="text1"/>
          <w:szCs w:val="28"/>
        </w:rPr>
        <w:t xml:space="preserve">C. Hội Việt Nam Cách mạng Thanh niên  </w:t>
      </w:r>
    </w:p>
    <w:p w:rsidR="00011A61" w:rsidRPr="00EF5B10" w:rsidRDefault="00011A61" w:rsidP="00A54F87">
      <w:pPr>
        <w:pStyle w:val="BodyText0"/>
        <w:rPr>
          <w:b/>
          <w:color w:val="000000" w:themeColor="text1"/>
          <w:szCs w:val="28"/>
        </w:rPr>
      </w:pPr>
      <w:r w:rsidRPr="00EF5B10">
        <w:rPr>
          <w:b/>
          <w:color w:val="000000" w:themeColor="text1"/>
          <w:szCs w:val="28"/>
        </w:rPr>
        <w:t>III. VẬN DỤNG</w:t>
      </w:r>
      <w:r w:rsidR="0035366B" w:rsidRPr="00EF5B10">
        <w:rPr>
          <w:b/>
          <w:color w:val="000000" w:themeColor="text1"/>
          <w:szCs w:val="28"/>
        </w:rPr>
        <w:t xml:space="preserve"> THẤP</w:t>
      </w:r>
    </w:p>
    <w:p w:rsidR="00011A61" w:rsidRPr="00EF5B10" w:rsidRDefault="00011A61" w:rsidP="00A54F87">
      <w:pPr>
        <w:pStyle w:val="BodyText0"/>
        <w:rPr>
          <w:rFonts w:eastAsia="SimSun"/>
          <w:color w:val="000000" w:themeColor="text1"/>
          <w:szCs w:val="28"/>
          <w:lang w:eastAsia="zh-CN"/>
        </w:rPr>
      </w:pPr>
      <w:r w:rsidRPr="00EF5B10">
        <w:rPr>
          <w:color w:val="000000" w:themeColor="text1"/>
          <w:szCs w:val="28"/>
        </w:rPr>
        <w:t xml:space="preserve">Câu 26.Nguyên nhân chủ yếu nào dưới đây dẫn đến cuộc </w:t>
      </w:r>
      <w:r w:rsidRPr="00EF5B10">
        <w:rPr>
          <w:rFonts w:eastAsia="SimSun"/>
          <w:color w:val="000000" w:themeColor="text1"/>
          <w:szCs w:val="28"/>
          <w:lang w:eastAsia="zh-CN"/>
        </w:rPr>
        <w:t>Khởi nghĩa Yên Bái (2-1930) thất bại?</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A. Đế quốc Pháp còn mạnh.</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B. Giai cấp tư sản dân tộc lãnh đạo.</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 Khởi nghĩa nổ ra hoàn toàn bị động.</w:t>
      </w:r>
    </w:p>
    <w:p w:rsidR="00011A61" w:rsidRPr="00EF5B10" w:rsidRDefault="00011A61" w:rsidP="00A54F87">
      <w:pPr>
        <w:pStyle w:val="BodyText0"/>
        <w:rPr>
          <w:color w:val="000000" w:themeColor="text1"/>
          <w:szCs w:val="28"/>
        </w:rPr>
      </w:pPr>
      <w:r w:rsidRPr="00EF5B10">
        <w:rPr>
          <w:rFonts w:eastAsia="SimSun"/>
          <w:color w:val="000000" w:themeColor="text1"/>
          <w:szCs w:val="28"/>
          <w:lang w:eastAsia="zh-CN"/>
        </w:rPr>
        <w:t>D. Tổ chức Việt Nam Quốc dân đảng còn non yếu.</w:t>
      </w:r>
    </w:p>
    <w:p w:rsidR="00011A61" w:rsidRPr="00EF5B10" w:rsidRDefault="00011A61" w:rsidP="00A54F87">
      <w:pPr>
        <w:pStyle w:val="BodyText0"/>
        <w:rPr>
          <w:color w:val="000000" w:themeColor="text1"/>
          <w:szCs w:val="28"/>
        </w:rPr>
      </w:pPr>
      <w:r w:rsidRPr="00EF5B10">
        <w:rPr>
          <w:color w:val="000000" w:themeColor="text1"/>
          <w:szCs w:val="28"/>
        </w:rPr>
        <w:t>Câu 27. Việt Nam Quốc dân đảng được thành lập tháng 12/1927 là chính đảng của giai cấp nào ?</w:t>
      </w:r>
    </w:p>
    <w:p w:rsidR="00011A61" w:rsidRPr="00EF5B10" w:rsidRDefault="00011A61" w:rsidP="00A54F87">
      <w:pPr>
        <w:pStyle w:val="BodyText0"/>
        <w:rPr>
          <w:color w:val="000000" w:themeColor="text1"/>
          <w:szCs w:val="28"/>
        </w:rPr>
      </w:pPr>
      <w:r w:rsidRPr="00EF5B10">
        <w:rPr>
          <w:color w:val="000000" w:themeColor="text1"/>
          <w:szCs w:val="28"/>
        </w:rPr>
        <w:lastRenderedPageBreak/>
        <w:t>A. Tư sản Việt Nam</w:t>
      </w:r>
      <w:r w:rsidR="0035366B"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B. Vô sản Việt Nam</w:t>
      </w:r>
      <w:r w:rsidR="0035366B"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C. Nông dân Việt Nam</w:t>
      </w:r>
      <w:r w:rsidR="0035366B"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D. Tiểu tư sản trí thức</w:t>
      </w:r>
      <w:r w:rsidR="0035366B"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Câu 28.</w:t>
      </w:r>
      <w:r w:rsidR="001B1299" w:rsidRPr="00EF5B10">
        <w:rPr>
          <w:color w:val="000000" w:themeColor="text1"/>
          <w:szCs w:val="28"/>
          <w:lang w:val="en-US"/>
        </w:rPr>
        <w:t xml:space="preserve"> </w:t>
      </w:r>
      <w:r w:rsidRPr="00EF5B10">
        <w:rPr>
          <w:color w:val="000000" w:themeColor="text1"/>
          <w:szCs w:val="28"/>
        </w:rPr>
        <w:t xml:space="preserve">Nội dung nào dưới đây phản ánh </w:t>
      </w:r>
      <w:r w:rsidRPr="00EF5B10">
        <w:rPr>
          <w:bCs/>
          <w:color w:val="000000" w:themeColor="text1"/>
          <w:szCs w:val="28"/>
          <w:lang w:eastAsia="vi-VN"/>
        </w:rPr>
        <w:t>ý nghĩa lịch sử lớn nhất của cuộc khởi nghĩa Yên Bái ?</w:t>
      </w:r>
    </w:p>
    <w:p w:rsidR="00011A61" w:rsidRPr="00EF5B10" w:rsidRDefault="00011A61" w:rsidP="00A54F87">
      <w:pPr>
        <w:pStyle w:val="BodyText0"/>
        <w:rPr>
          <w:color w:val="000000" w:themeColor="text1"/>
          <w:szCs w:val="28"/>
        </w:rPr>
      </w:pPr>
      <w:r w:rsidRPr="00EF5B10">
        <w:rPr>
          <w:color w:val="000000" w:themeColor="text1"/>
          <w:szCs w:val="28"/>
          <w:lang w:eastAsia="vi-VN"/>
        </w:rPr>
        <w:t>A.</w:t>
      </w:r>
      <w:r w:rsidR="0035366B" w:rsidRPr="00EF5B10">
        <w:rPr>
          <w:color w:val="000000" w:themeColor="text1"/>
          <w:szCs w:val="28"/>
          <w:lang w:eastAsia="vi-VN"/>
        </w:rPr>
        <w:t xml:space="preserve"> </w:t>
      </w:r>
      <w:r w:rsidRPr="00EF5B10">
        <w:rPr>
          <w:color w:val="000000" w:themeColor="text1"/>
          <w:szCs w:val="28"/>
          <w:lang w:eastAsia="vi-VN"/>
        </w:rPr>
        <w:t>Cổ vũ lòng yêu nước, chí căm thù của nhân dân ta với bè lũ</w:t>
      </w:r>
      <w:r w:rsidR="00923DBE" w:rsidRPr="00EF5B10">
        <w:rPr>
          <w:color w:val="000000" w:themeColor="text1"/>
          <w:szCs w:val="28"/>
          <w:lang w:val="en-US" w:eastAsia="vi-VN"/>
        </w:rPr>
        <w:t xml:space="preserve"> </w:t>
      </w:r>
      <w:r w:rsidRPr="00EF5B10">
        <w:rPr>
          <w:color w:val="000000" w:themeColor="text1"/>
          <w:szCs w:val="28"/>
          <w:lang w:eastAsia="vi-VN"/>
        </w:rPr>
        <w:t>cướp nước và tay sai.</w:t>
      </w:r>
    </w:p>
    <w:p w:rsidR="00011A61" w:rsidRPr="00EF5B10" w:rsidRDefault="00011A61" w:rsidP="00A54F87">
      <w:pPr>
        <w:pStyle w:val="BodyText0"/>
        <w:rPr>
          <w:color w:val="000000" w:themeColor="text1"/>
          <w:szCs w:val="28"/>
        </w:rPr>
      </w:pPr>
      <w:r w:rsidRPr="00EF5B10">
        <w:rPr>
          <w:color w:val="000000" w:themeColor="text1"/>
          <w:szCs w:val="28"/>
          <w:lang w:eastAsia="vi-VN"/>
        </w:rPr>
        <w:t>B.</w:t>
      </w:r>
      <w:r w:rsidR="0035366B" w:rsidRPr="00EF5B10">
        <w:rPr>
          <w:color w:val="000000" w:themeColor="text1"/>
          <w:szCs w:val="28"/>
          <w:lang w:eastAsia="vi-VN"/>
        </w:rPr>
        <w:t xml:space="preserve"> </w:t>
      </w:r>
      <w:r w:rsidRPr="00EF5B10">
        <w:rPr>
          <w:color w:val="000000" w:themeColor="text1"/>
          <w:szCs w:val="28"/>
          <w:lang w:eastAsia="vi-VN"/>
        </w:rPr>
        <w:t>Thể hiện vai trò lành đạo cách mạng của giai cấp tư sản dân tộc.</w:t>
      </w:r>
    </w:p>
    <w:p w:rsidR="00011A61" w:rsidRPr="00EF5B10" w:rsidRDefault="00011A61" w:rsidP="00A54F87">
      <w:pPr>
        <w:pStyle w:val="BodyText0"/>
        <w:rPr>
          <w:color w:val="000000" w:themeColor="text1"/>
          <w:szCs w:val="28"/>
        </w:rPr>
      </w:pPr>
      <w:r w:rsidRPr="00EF5B10">
        <w:rPr>
          <w:color w:val="000000" w:themeColor="text1"/>
          <w:szCs w:val="28"/>
          <w:lang w:eastAsia="vi-VN"/>
        </w:rPr>
        <w:t>C.</w:t>
      </w:r>
      <w:r w:rsidR="0035366B" w:rsidRPr="00EF5B10">
        <w:rPr>
          <w:color w:val="000000" w:themeColor="text1"/>
          <w:szCs w:val="28"/>
          <w:lang w:eastAsia="vi-VN"/>
        </w:rPr>
        <w:t xml:space="preserve"> </w:t>
      </w:r>
      <w:r w:rsidRPr="00EF5B10">
        <w:rPr>
          <w:color w:val="000000" w:themeColor="text1"/>
          <w:szCs w:val="28"/>
          <w:lang w:eastAsia="vi-VN"/>
        </w:rPr>
        <w:t>Nối tiếp truyền thống yêu nước của giai cấp tư sản.</w:t>
      </w:r>
    </w:p>
    <w:p w:rsidR="00011A61" w:rsidRPr="00EF5B10" w:rsidRDefault="00011A61" w:rsidP="00A54F87">
      <w:pPr>
        <w:pStyle w:val="BodyText0"/>
        <w:rPr>
          <w:color w:val="000000" w:themeColor="text1"/>
          <w:szCs w:val="28"/>
        </w:rPr>
      </w:pPr>
      <w:r w:rsidRPr="00EF5B10">
        <w:rPr>
          <w:color w:val="000000" w:themeColor="text1"/>
          <w:szCs w:val="28"/>
          <w:lang w:eastAsia="vi-VN"/>
        </w:rPr>
        <w:t>D.</w:t>
      </w:r>
      <w:r w:rsidR="0035366B" w:rsidRPr="00EF5B10">
        <w:rPr>
          <w:color w:val="000000" w:themeColor="text1"/>
          <w:szCs w:val="28"/>
          <w:lang w:eastAsia="vi-VN"/>
        </w:rPr>
        <w:t xml:space="preserve"> </w:t>
      </w:r>
      <w:r w:rsidRPr="00EF5B10">
        <w:rPr>
          <w:color w:val="000000" w:themeColor="text1"/>
          <w:szCs w:val="28"/>
          <w:lang w:eastAsia="vi-VN"/>
        </w:rPr>
        <w:t>Đáp ứng một phần yêu cầu của nhiệm vụ dân tộc của nhân dân ta.</w:t>
      </w:r>
    </w:p>
    <w:p w:rsidR="00011A61" w:rsidRPr="00EF5B10" w:rsidRDefault="00011A61" w:rsidP="00A54F87">
      <w:pPr>
        <w:pStyle w:val="BodyText0"/>
        <w:rPr>
          <w:color w:val="000000" w:themeColor="text1"/>
          <w:szCs w:val="28"/>
        </w:rPr>
      </w:pPr>
      <w:r w:rsidRPr="00EF5B10">
        <w:rPr>
          <w:color w:val="000000" w:themeColor="text1"/>
          <w:szCs w:val="28"/>
        </w:rPr>
        <w:t>Câu 29.Sự ra đời của ba tổ chức cộng sản</w:t>
      </w:r>
    </w:p>
    <w:p w:rsidR="00011A61" w:rsidRPr="00EF5B10" w:rsidRDefault="00011A61" w:rsidP="00A54F87">
      <w:pPr>
        <w:pStyle w:val="BodyText0"/>
        <w:rPr>
          <w:color w:val="000000" w:themeColor="text1"/>
          <w:szCs w:val="28"/>
        </w:rPr>
      </w:pPr>
      <w:r w:rsidRPr="00EF5B10">
        <w:rPr>
          <w:color w:val="000000" w:themeColor="text1"/>
          <w:szCs w:val="28"/>
        </w:rPr>
        <w:t>A. là bước ngoặt của phong trào cách mạng Việt Nam.</w:t>
      </w:r>
    </w:p>
    <w:p w:rsidR="00011A61" w:rsidRPr="00EF5B10" w:rsidRDefault="00011A61" w:rsidP="00A54F87">
      <w:pPr>
        <w:pStyle w:val="BodyText0"/>
        <w:rPr>
          <w:color w:val="000000" w:themeColor="text1"/>
          <w:szCs w:val="28"/>
        </w:rPr>
      </w:pPr>
      <w:r w:rsidRPr="00EF5B10">
        <w:rPr>
          <w:color w:val="000000" w:themeColor="text1"/>
          <w:szCs w:val="28"/>
        </w:rPr>
        <w:t xml:space="preserve">B. là bước ngoặt vĩ đại trong lịch sử cách mạng Việt Nam. </w:t>
      </w:r>
    </w:p>
    <w:p w:rsidR="00011A61" w:rsidRPr="00EF5B10" w:rsidRDefault="00011A61" w:rsidP="00A54F87">
      <w:pPr>
        <w:pStyle w:val="BodyText0"/>
        <w:rPr>
          <w:color w:val="000000" w:themeColor="text1"/>
          <w:szCs w:val="28"/>
        </w:rPr>
      </w:pPr>
      <w:r w:rsidRPr="00EF5B10">
        <w:rPr>
          <w:color w:val="000000" w:themeColor="text1"/>
          <w:szCs w:val="28"/>
        </w:rPr>
        <w:t>B. là xua thế khách quan của cuộc vận động giải phóng dân tộc.</w:t>
      </w:r>
    </w:p>
    <w:p w:rsidR="00011A61" w:rsidRPr="00EF5B10" w:rsidRDefault="00011A61" w:rsidP="00A54F87">
      <w:pPr>
        <w:pStyle w:val="BodyText0"/>
        <w:rPr>
          <w:color w:val="000000" w:themeColor="text1"/>
          <w:szCs w:val="28"/>
        </w:rPr>
      </w:pPr>
      <w:r w:rsidRPr="00EF5B10">
        <w:rPr>
          <w:color w:val="000000" w:themeColor="text1"/>
          <w:szCs w:val="28"/>
        </w:rPr>
        <w:t>D. là bước chuẩn bị trực tiếp cho sự ra đời của chính đảng cộng sản sau này.</w:t>
      </w:r>
    </w:p>
    <w:p w:rsidR="00011A61" w:rsidRPr="00EF5B10" w:rsidRDefault="00011A61" w:rsidP="00A54F87">
      <w:pPr>
        <w:pStyle w:val="BodyText0"/>
        <w:rPr>
          <w:rFonts w:eastAsia="SimSun"/>
          <w:color w:val="000000" w:themeColor="text1"/>
          <w:szCs w:val="28"/>
          <w:lang w:eastAsia="zh-CN"/>
        </w:rPr>
      </w:pPr>
      <w:r w:rsidRPr="00EF5B10">
        <w:rPr>
          <w:rFonts w:eastAsia="SimSun"/>
          <w:color w:val="000000" w:themeColor="text1"/>
          <w:szCs w:val="28"/>
          <w:lang w:eastAsia="zh-CN"/>
        </w:rPr>
        <w:t>Câu 30. Tư  tưởng cốt lõi của Cương lĩnh chính trị đầu tiên của Đảng do Nguyễn Áí Quốc soạn thảo là gì ?</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A. Tư tưởng độc lập, tư do.</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B. Tư tưởng dân chủ và tự do.</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C. Tư tưởng bình đẳng, bác ái.</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D. Độc lập dân tộc và ruộng đất dân cày.</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Câu 31. Điểm khác nhau cơ bản giữa Cương lĩnh chính trị đầu tiên và Luận cương chính trị (10-1930) của Đảng là gì ?</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A. Xác định lực lượng cách mạng Việt Nam.</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B. Xác định nhiệm vụ và lực lượng cách mạng.</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C. Xác định vị trí cách mạng Việt Nam.</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D. Xác định chiến lược cách mạng Việt Nam.</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Câu 32. Đảng cộng sản Việt Nam ra đời là sự kết hợp của nhân tố nào dưới đây ?</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A. Chủ nghĩa Mac-Lê nin với  phong trào yêu nước.</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B. Chủ nghĩa Mac-Lê nin với  phong trào công nhân.</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C. Chủ nghĩa Mac-Lê nin với  phong trào đấu tranh của nhân dân.</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D. Chủ nghĩa Mac-Lê nin với  phong trào yêu nước và phong trào công nhân.</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lastRenderedPageBreak/>
        <w:t>Câu 33. Chiến lược cơ bản của cách mạng Việt Nam được Nguyễn Ái Quốc trình bày trong tài liệu nào dưới đây?</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A.</w:t>
      </w:r>
      <w:r w:rsidR="00CA695B" w:rsidRPr="00EF5B10">
        <w:rPr>
          <w:rFonts w:eastAsia="SimSun"/>
          <w:color w:val="000000" w:themeColor="text1"/>
          <w:szCs w:val="28"/>
          <w:lang w:val="pt-BR" w:eastAsia="zh-CN"/>
        </w:rPr>
        <w:t xml:space="preserve"> </w:t>
      </w:r>
      <w:r w:rsidRPr="00EF5B10">
        <w:rPr>
          <w:rFonts w:eastAsia="SimSun"/>
          <w:color w:val="000000" w:themeColor="text1"/>
          <w:szCs w:val="28"/>
          <w:lang w:val="pt-BR" w:eastAsia="zh-CN"/>
        </w:rPr>
        <w:t>Tạp chí thư tín quôc tế.</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B. Bản án chế độ thực dân.</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C. Báo Người cùng khổ.</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D. Tác phẩm Đường cách mệnh.</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34. Nội dung nào dưới đây thể hiện đúng vai trò của phong trào “vô sản hóa” (1928)?</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 thúc đẩy công nhân trở thành giai cấp lãnh đạo.</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đưa phong trào công nhân từ tự phát chuyển sang tự giác.</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đánh dấu sự trưởng thành lớn mạnh của giai cấp công nhân.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Truyền bá lí luận cách mạng, thúc đẩy phong trào công nhân phát triển.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35.  Tổ chức nào dưới đây hoạt động theo khung hướng cách mạng vô sản sớm nhất của Việt Nam?</w:t>
      </w:r>
    </w:p>
    <w:p w:rsidR="00011A61" w:rsidRPr="00EF5B10" w:rsidRDefault="00011A61" w:rsidP="00A54F87">
      <w:pPr>
        <w:pStyle w:val="BodyText0"/>
        <w:rPr>
          <w:color w:val="000000" w:themeColor="text1"/>
          <w:szCs w:val="28"/>
        </w:rPr>
      </w:pPr>
      <w:r w:rsidRPr="00EF5B10">
        <w:rPr>
          <w:color w:val="000000" w:themeColor="text1"/>
          <w:szCs w:val="28"/>
        </w:rPr>
        <w:t>A. Hội Việt Nam Cách mạng Thanh niên.</w:t>
      </w:r>
    </w:p>
    <w:p w:rsidR="00011A61" w:rsidRPr="00EF5B10" w:rsidRDefault="00011A61" w:rsidP="00A54F87">
      <w:pPr>
        <w:pStyle w:val="BodyText0"/>
        <w:rPr>
          <w:color w:val="000000" w:themeColor="text1"/>
          <w:szCs w:val="28"/>
        </w:rPr>
      </w:pPr>
      <w:r w:rsidRPr="00EF5B10">
        <w:rPr>
          <w:color w:val="000000" w:themeColor="text1"/>
          <w:szCs w:val="28"/>
        </w:rPr>
        <w:t>B. Đông Dương cộng sản đảng.</w:t>
      </w:r>
    </w:p>
    <w:p w:rsidR="00011A61" w:rsidRPr="00EF5B10" w:rsidRDefault="00011A61" w:rsidP="00A54F87">
      <w:pPr>
        <w:pStyle w:val="BodyText0"/>
        <w:rPr>
          <w:color w:val="000000" w:themeColor="text1"/>
          <w:szCs w:val="28"/>
        </w:rPr>
      </w:pPr>
      <w:r w:rsidRPr="00EF5B10">
        <w:rPr>
          <w:color w:val="000000" w:themeColor="text1"/>
          <w:szCs w:val="28"/>
        </w:rPr>
        <w:t>C. An Nam cộng sản đảng.</w:t>
      </w:r>
    </w:p>
    <w:p w:rsidR="00011A61" w:rsidRPr="00EF5B10" w:rsidRDefault="00011A61" w:rsidP="00A54F87">
      <w:pPr>
        <w:pStyle w:val="BodyText0"/>
        <w:rPr>
          <w:color w:val="000000" w:themeColor="text1"/>
          <w:szCs w:val="28"/>
        </w:rPr>
      </w:pPr>
      <w:r w:rsidRPr="00EF5B10">
        <w:rPr>
          <w:color w:val="000000" w:themeColor="text1"/>
          <w:szCs w:val="28"/>
        </w:rPr>
        <w:t>D. Đông dương cộng sản liên đoàn.</w:t>
      </w:r>
    </w:p>
    <w:p w:rsidR="00011A61" w:rsidRPr="00EF5B10" w:rsidRDefault="00011A61" w:rsidP="00A54F87">
      <w:pPr>
        <w:pStyle w:val="BodyText0"/>
        <w:rPr>
          <w:bCs/>
          <w:color w:val="000000" w:themeColor="text1"/>
          <w:szCs w:val="28"/>
          <w:lang w:eastAsia="vi-VN"/>
        </w:rPr>
      </w:pPr>
      <w:r w:rsidRPr="00EF5B10">
        <w:rPr>
          <w:bCs/>
          <w:color w:val="000000" w:themeColor="text1"/>
          <w:szCs w:val="28"/>
          <w:lang w:eastAsia="vi-VN"/>
        </w:rPr>
        <w:t xml:space="preserve">Câu 36. Sắp xếp các sự kiện dưới  đây  theo đúng trình tự thời gian. sau: </w:t>
      </w:r>
    </w:p>
    <w:p w:rsidR="00011A61" w:rsidRPr="00EF5B10" w:rsidRDefault="00011A61" w:rsidP="00A54F87">
      <w:pPr>
        <w:pStyle w:val="BodyText0"/>
        <w:rPr>
          <w:bCs/>
          <w:color w:val="000000" w:themeColor="text1"/>
          <w:szCs w:val="28"/>
          <w:lang w:eastAsia="vi-VN"/>
        </w:rPr>
      </w:pPr>
      <w:r w:rsidRPr="00EF5B10">
        <w:rPr>
          <w:bCs/>
          <w:color w:val="000000" w:themeColor="text1"/>
          <w:szCs w:val="28"/>
          <w:lang w:eastAsia="vi-VN"/>
        </w:rPr>
        <w:t>1. Chủ trương ”Vô sản hóa” của Hội Việt Nam cách mạng Thanh niên.</w:t>
      </w:r>
    </w:p>
    <w:p w:rsidR="00011A61" w:rsidRPr="00EF5B10" w:rsidRDefault="00011A61" w:rsidP="00A54F87">
      <w:pPr>
        <w:pStyle w:val="BodyText0"/>
        <w:rPr>
          <w:bCs/>
          <w:color w:val="000000" w:themeColor="text1"/>
          <w:szCs w:val="28"/>
          <w:lang w:eastAsia="vi-VN"/>
        </w:rPr>
      </w:pPr>
      <w:r w:rsidRPr="00EF5B10">
        <w:rPr>
          <w:bCs/>
          <w:color w:val="000000" w:themeColor="text1"/>
          <w:szCs w:val="28"/>
          <w:lang w:eastAsia="vi-VN"/>
        </w:rPr>
        <w:t>2. Hội Việt Nam cách mạng Thanh niên sáng lập báo Thanh niên.</w:t>
      </w:r>
    </w:p>
    <w:p w:rsidR="00011A61" w:rsidRPr="00EF5B10" w:rsidRDefault="00011A61" w:rsidP="00A54F87">
      <w:pPr>
        <w:pStyle w:val="BodyText0"/>
        <w:rPr>
          <w:bCs/>
          <w:color w:val="000000" w:themeColor="text1"/>
          <w:szCs w:val="28"/>
          <w:lang w:eastAsia="vi-VN"/>
        </w:rPr>
      </w:pPr>
      <w:r w:rsidRPr="00EF5B10">
        <w:rPr>
          <w:bCs/>
          <w:color w:val="000000" w:themeColor="text1"/>
          <w:szCs w:val="28"/>
          <w:lang w:eastAsia="vi-VN"/>
        </w:rPr>
        <w:t xml:space="preserve">3. Đảng Cộng sản Việt Nam thành lập. </w:t>
      </w:r>
    </w:p>
    <w:p w:rsidR="00011A61" w:rsidRPr="00EF5B10" w:rsidRDefault="00011A61" w:rsidP="00A54F87">
      <w:pPr>
        <w:pStyle w:val="BodyText0"/>
        <w:rPr>
          <w:bCs/>
          <w:color w:val="000000" w:themeColor="text1"/>
          <w:szCs w:val="28"/>
          <w:lang w:eastAsia="vi-VN"/>
        </w:rPr>
      </w:pPr>
      <w:r w:rsidRPr="00EF5B10">
        <w:rPr>
          <w:bCs/>
          <w:color w:val="000000" w:themeColor="text1"/>
          <w:szCs w:val="28"/>
          <w:lang w:eastAsia="vi-VN"/>
        </w:rPr>
        <w:t xml:space="preserve">4. Đông Dương cộng sản đảng thành lập. </w:t>
      </w:r>
    </w:p>
    <w:p w:rsidR="00011A61" w:rsidRPr="00EF5B10" w:rsidRDefault="00011A61" w:rsidP="00A54F87">
      <w:pPr>
        <w:pStyle w:val="BodyText0"/>
        <w:rPr>
          <w:color w:val="000000" w:themeColor="text1"/>
          <w:szCs w:val="28"/>
        </w:rPr>
      </w:pPr>
      <w:r w:rsidRPr="00EF5B10">
        <w:rPr>
          <w:color w:val="000000" w:themeColor="text1"/>
          <w:szCs w:val="28"/>
        </w:rPr>
        <w:t>A. 1,2,3,4.</w:t>
      </w:r>
      <w:r w:rsidRPr="00EF5B10">
        <w:rPr>
          <w:color w:val="000000" w:themeColor="text1"/>
          <w:szCs w:val="28"/>
        </w:rPr>
        <w:tab/>
      </w:r>
    </w:p>
    <w:p w:rsidR="00011A61" w:rsidRPr="00EF5B10" w:rsidRDefault="00011A61" w:rsidP="00A54F87">
      <w:pPr>
        <w:pStyle w:val="BodyText0"/>
        <w:rPr>
          <w:color w:val="000000" w:themeColor="text1"/>
          <w:szCs w:val="28"/>
        </w:rPr>
      </w:pPr>
      <w:r w:rsidRPr="00EF5B10">
        <w:rPr>
          <w:color w:val="000000" w:themeColor="text1"/>
          <w:szCs w:val="28"/>
        </w:rPr>
        <w:t>B. 2,1,3,4.</w:t>
      </w:r>
      <w:r w:rsidRPr="00EF5B10">
        <w:rPr>
          <w:color w:val="000000" w:themeColor="text1"/>
          <w:szCs w:val="28"/>
        </w:rPr>
        <w:tab/>
      </w:r>
    </w:p>
    <w:p w:rsidR="00011A61" w:rsidRPr="00EF5B10" w:rsidRDefault="00011A61" w:rsidP="00A54F87">
      <w:pPr>
        <w:pStyle w:val="BodyText0"/>
        <w:rPr>
          <w:color w:val="000000" w:themeColor="text1"/>
          <w:szCs w:val="28"/>
        </w:rPr>
      </w:pPr>
      <w:r w:rsidRPr="00EF5B10">
        <w:rPr>
          <w:color w:val="000000" w:themeColor="text1"/>
          <w:szCs w:val="28"/>
        </w:rPr>
        <w:t>C. 3,1,2,4.</w:t>
      </w:r>
      <w:r w:rsidRPr="00EF5B10">
        <w:rPr>
          <w:color w:val="000000" w:themeColor="text1"/>
          <w:szCs w:val="28"/>
        </w:rPr>
        <w:tab/>
      </w:r>
    </w:p>
    <w:p w:rsidR="00011A61" w:rsidRPr="00EF5B10" w:rsidRDefault="00011A61" w:rsidP="00A54F87">
      <w:pPr>
        <w:pStyle w:val="BodyText0"/>
        <w:rPr>
          <w:color w:val="000000" w:themeColor="text1"/>
          <w:szCs w:val="28"/>
          <w:u w:val="single"/>
        </w:rPr>
      </w:pPr>
      <w:r w:rsidRPr="00EF5B10">
        <w:rPr>
          <w:color w:val="000000" w:themeColor="text1"/>
          <w:szCs w:val="28"/>
        </w:rPr>
        <w:t>D. 2,1,4,3.</w:t>
      </w:r>
    </w:p>
    <w:p w:rsidR="00011A61" w:rsidRPr="00EF5B10" w:rsidRDefault="00011A61" w:rsidP="00A54F87">
      <w:pPr>
        <w:pStyle w:val="BodyText0"/>
        <w:rPr>
          <w:rFonts w:eastAsia=".VnTime"/>
          <w:color w:val="000000" w:themeColor="text1"/>
          <w:szCs w:val="28"/>
        </w:rPr>
      </w:pPr>
      <w:r w:rsidRPr="00EF5B10">
        <w:rPr>
          <w:rFonts w:eastAsia=".VnTime"/>
          <w:color w:val="000000" w:themeColor="text1"/>
          <w:szCs w:val="28"/>
        </w:rPr>
        <w:t>Câu 37. Nội dung nào dưới đây</w:t>
      </w:r>
      <w:r w:rsidR="00CA695B" w:rsidRPr="00EF5B10">
        <w:rPr>
          <w:rFonts w:eastAsia=".VnTime"/>
          <w:color w:val="000000" w:themeColor="text1"/>
          <w:szCs w:val="28"/>
        </w:rPr>
        <w:t xml:space="preserve"> </w:t>
      </w:r>
      <w:r w:rsidRPr="00EF5B10">
        <w:rPr>
          <w:rFonts w:eastAsia=".VnTime"/>
          <w:color w:val="000000" w:themeColor="text1"/>
          <w:szCs w:val="28"/>
        </w:rPr>
        <w:t>phản ánh đúng ý nghĩa cơ bản nhất sự ra đời của Đảng cộng sản Việt Nam đầu 1930?</w:t>
      </w:r>
    </w:p>
    <w:p w:rsidR="00011A61" w:rsidRPr="00EF5B10" w:rsidRDefault="00011A61" w:rsidP="00A54F87">
      <w:pPr>
        <w:pStyle w:val="BodyText0"/>
        <w:rPr>
          <w:rFonts w:eastAsia=".VnTime"/>
          <w:color w:val="000000" w:themeColor="text1"/>
          <w:szCs w:val="28"/>
        </w:rPr>
      </w:pPr>
      <w:r w:rsidRPr="00EF5B10">
        <w:rPr>
          <w:rFonts w:eastAsia=".VnTime"/>
          <w:color w:val="000000" w:themeColor="text1"/>
          <w:szCs w:val="28"/>
        </w:rPr>
        <w:t>A. Mở ra một bước ngoặt lịch sử của cách mạng Việt Nam.</w:t>
      </w:r>
    </w:p>
    <w:p w:rsidR="00011A61" w:rsidRPr="00EF5B10" w:rsidRDefault="00011A61" w:rsidP="00A54F87">
      <w:pPr>
        <w:pStyle w:val="BodyText0"/>
        <w:rPr>
          <w:rFonts w:eastAsia=".VnTime"/>
          <w:color w:val="000000" w:themeColor="text1"/>
          <w:szCs w:val="28"/>
        </w:rPr>
      </w:pPr>
      <w:r w:rsidRPr="00EF5B10">
        <w:rPr>
          <w:rFonts w:eastAsia=".VnTime"/>
          <w:color w:val="000000" w:themeColor="text1"/>
          <w:szCs w:val="28"/>
        </w:rPr>
        <w:t>B. Chấm dứt thời kì khủng hoảng về đường lối của cách mạng Việt Nam.</w:t>
      </w:r>
    </w:p>
    <w:p w:rsidR="00011A61" w:rsidRPr="00EF5B10" w:rsidRDefault="00011A61" w:rsidP="00A54F87">
      <w:pPr>
        <w:pStyle w:val="BodyText0"/>
        <w:rPr>
          <w:rFonts w:eastAsia=".VnTime"/>
          <w:color w:val="000000" w:themeColor="text1"/>
          <w:szCs w:val="28"/>
        </w:rPr>
      </w:pPr>
      <w:r w:rsidRPr="00EF5B10">
        <w:rPr>
          <w:rFonts w:eastAsia=".VnTime"/>
          <w:color w:val="000000" w:themeColor="text1"/>
          <w:szCs w:val="28"/>
        </w:rPr>
        <w:t>C. Chấm dứt sự khủng hoảng về con đường giải phóng dân tộc Việt Nam.</w:t>
      </w:r>
    </w:p>
    <w:p w:rsidR="00011A61" w:rsidRPr="00EF5B10" w:rsidRDefault="00011A61" w:rsidP="00A54F87">
      <w:pPr>
        <w:pStyle w:val="BodyText0"/>
        <w:rPr>
          <w:color w:val="000000" w:themeColor="text1"/>
          <w:szCs w:val="28"/>
        </w:rPr>
      </w:pPr>
      <w:r w:rsidRPr="00EF5B10">
        <w:rPr>
          <w:rFonts w:eastAsia=".VnTime"/>
          <w:color w:val="000000" w:themeColor="text1"/>
          <w:szCs w:val="28"/>
        </w:rPr>
        <w:t>D. Chấm dứt sự khủng hoảng về giai cấp lãnh đạo cách mạng Việt Nam.</w:t>
      </w:r>
    </w:p>
    <w:p w:rsidR="00A54F87" w:rsidRPr="00EF5B10" w:rsidRDefault="00A54F87" w:rsidP="00A54F87">
      <w:pPr>
        <w:pStyle w:val="BodyText0"/>
        <w:rPr>
          <w:b/>
          <w:color w:val="000000" w:themeColor="text1"/>
          <w:szCs w:val="28"/>
          <w:lang w:val="en-US"/>
        </w:rPr>
      </w:pPr>
    </w:p>
    <w:p w:rsidR="00011A61" w:rsidRPr="00EF5B10" w:rsidRDefault="00011A61" w:rsidP="00A54F87">
      <w:pPr>
        <w:pStyle w:val="BodyText0"/>
        <w:rPr>
          <w:b/>
          <w:color w:val="000000" w:themeColor="text1"/>
          <w:szCs w:val="28"/>
        </w:rPr>
      </w:pPr>
      <w:r w:rsidRPr="00EF5B10">
        <w:rPr>
          <w:b/>
          <w:color w:val="000000" w:themeColor="text1"/>
          <w:szCs w:val="28"/>
        </w:rPr>
        <w:t>IV. VẬN DỤNG CAO</w:t>
      </w:r>
    </w:p>
    <w:p w:rsidR="00011A61" w:rsidRPr="00EF5B10" w:rsidRDefault="00011A61" w:rsidP="00A54F87">
      <w:pPr>
        <w:pStyle w:val="BodyText0"/>
        <w:rPr>
          <w:color w:val="000000" w:themeColor="text1"/>
          <w:szCs w:val="28"/>
        </w:rPr>
      </w:pPr>
      <w:r w:rsidRPr="00EF5B10">
        <w:rPr>
          <w:color w:val="000000" w:themeColor="text1"/>
          <w:szCs w:val="28"/>
        </w:rPr>
        <w:t xml:space="preserve">Câu 38. Tổ chức Việt Nam Quốc dân đảng (25-12-1927) chịu ảnh hưởng sâu sắc của hệ tư tưởng nào dưới đây? </w:t>
      </w:r>
    </w:p>
    <w:p w:rsidR="00011A61" w:rsidRPr="00EF5B10" w:rsidRDefault="00011A61" w:rsidP="00A54F87">
      <w:pPr>
        <w:pStyle w:val="BodyText0"/>
        <w:rPr>
          <w:color w:val="000000" w:themeColor="text1"/>
          <w:szCs w:val="28"/>
        </w:rPr>
      </w:pPr>
      <w:r w:rsidRPr="00EF5B10">
        <w:rPr>
          <w:color w:val="000000" w:themeColor="text1"/>
          <w:szCs w:val="28"/>
        </w:rPr>
        <w:t>A. Dân chủ tư sản Tôn Trung Sơn</w:t>
      </w:r>
    </w:p>
    <w:p w:rsidR="00011A61" w:rsidRPr="00EF5B10" w:rsidRDefault="00011A61" w:rsidP="00A54F87">
      <w:pPr>
        <w:pStyle w:val="BodyText0"/>
        <w:rPr>
          <w:color w:val="000000" w:themeColor="text1"/>
          <w:szCs w:val="28"/>
        </w:rPr>
      </w:pPr>
      <w:r w:rsidRPr="00EF5B10">
        <w:rPr>
          <w:color w:val="000000" w:themeColor="text1"/>
          <w:szCs w:val="28"/>
        </w:rPr>
        <w:t>B. Tư sản của Đảng Quốc Đại Ấn Độ</w:t>
      </w:r>
    </w:p>
    <w:p w:rsidR="00011A61" w:rsidRPr="00EF5B10" w:rsidRDefault="00011A61" w:rsidP="00A54F87">
      <w:pPr>
        <w:pStyle w:val="BodyText0"/>
        <w:rPr>
          <w:color w:val="000000" w:themeColor="text1"/>
          <w:szCs w:val="28"/>
        </w:rPr>
      </w:pPr>
      <w:r w:rsidRPr="00EF5B10">
        <w:rPr>
          <w:color w:val="000000" w:themeColor="text1"/>
          <w:szCs w:val="28"/>
        </w:rPr>
        <w:t>C. Vô sản Cách mạng tháng Mười Nga</w:t>
      </w:r>
    </w:p>
    <w:p w:rsidR="00011A61" w:rsidRPr="00EF5B10" w:rsidRDefault="00011A61" w:rsidP="00A54F87">
      <w:pPr>
        <w:pStyle w:val="BodyText0"/>
        <w:rPr>
          <w:color w:val="000000" w:themeColor="text1"/>
          <w:szCs w:val="28"/>
        </w:rPr>
      </w:pPr>
      <w:r w:rsidRPr="00EF5B10">
        <w:rPr>
          <w:color w:val="000000" w:themeColor="text1"/>
          <w:szCs w:val="28"/>
        </w:rPr>
        <w:t>D. Tư tưởng cải lương dân chủ tư sản.</w:t>
      </w:r>
    </w:p>
    <w:p w:rsidR="00011A61" w:rsidRPr="00EF5B10" w:rsidRDefault="00011A61" w:rsidP="00A54F87">
      <w:pPr>
        <w:pStyle w:val="BodyText0"/>
        <w:rPr>
          <w:color w:val="000000" w:themeColor="text1"/>
          <w:szCs w:val="28"/>
          <w:lang w:eastAsia="vi-VN"/>
        </w:rPr>
      </w:pPr>
      <w:r w:rsidRPr="00EF5B10">
        <w:rPr>
          <w:color w:val="000000" w:themeColor="text1"/>
          <w:szCs w:val="28"/>
        </w:rPr>
        <w:t xml:space="preserve">Câu 39. </w:t>
      </w:r>
      <w:r w:rsidRPr="00EF5B10">
        <w:rPr>
          <w:bCs/>
          <w:color w:val="000000" w:themeColor="text1"/>
          <w:szCs w:val="28"/>
          <w:lang w:eastAsia="vi-VN"/>
        </w:rPr>
        <w:t>Nguyên nhân chủ yếu nào dưới đây dẫn đến thất bại của khuynh hướng cách mạng dân chủ tư sản ở Việt Nam?</w:t>
      </w:r>
    </w:p>
    <w:p w:rsidR="00011A61" w:rsidRPr="00EF5B10" w:rsidRDefault="00011A61" w:rsidP="00A54F87">
      <w:pPr>
        <w:pStyle w:val="BodyText0"/>
        <w:rPr>
          <w:color w:val="000000" w:themeColor="text1"/>
          <w:szCs w:val="28"/>
        </w:rPr>
      </w:pPr>
      <w:r w:rsidRPr="00EF5B10">
        <w:rPr>
          <w:color w:val="000000" w:themeColor="text1"/>
          <w:szCs w:val="28"/>
        </w:rPr>
        <w:t xml:space="preserve">A. Thiếu đường lối chính trị đúng đắn và phương pháp khoa học. </w:t>
      </w:r>
    </w:p>
    <w:p w:rsidR="00011A61" w:rsidRPr="00EF5B10" w:rsidRDefault="00011A61" w:rsidP="00A54F87">
      <w:pPr>
        <w:pStyle w:val="BodyText0"/>
        <w:rPr>
          <w:color w:val="000000" w:themeColor="text1"/>
          <w:szCs w:val="28"/>
        </w:rPr>
      </w:pPr>
      <w:r w:rsidRPr="00EF5B10">
        <w:rPr>
          <w:color w:val="000000" w:themeColor="text1"/>
          <w:szCs w:val="28"/>
        </w:rPr>
        <w:t>B. So sánh lực lượng không có lợi cho cách mạng, thời cơ chưa xuất hiện.</w:t>
      </w:r>
    </w:p>
    <w:p w:rsidR="00011A61" w:rsidRPr="00EF5B10" w:rsidRDefault="00011A61" w:rsidP="00A54F87">
      <w:pPr>
        <w:pStyle w:val="BodyText0"/>
        <w:rPr>
          <w:color w:val="000000" w:themeColor="text1"/>
          <w:szCs w:val="28"/>
        </w:rPr>
      </w:pPr>
      <w:r w:rsidRPr="00EF5B10">
        <w:rPr>
          <w:color w:val="000000" w:themeColor="text1"/>
          <w:szCs w:val="28"/>
        </w:rPr>
        <w:t>C. Ngọn cờ tư tưởng tư sản đã lỗi thời, không tập hợp được lực lượng.</w:t>
      </w:r>
    </w:p>
    <w:p w:rsidR="00011A61" w:rsidRPr="00EF5B10" w:rsidRDefault="00011A61" w:rsidP="00A54F87">
      <w:pPr>
        <w:pStyle w:val="BodyText0"/>
        <w:rPr>
          <w:color w:val="000000" w:themeColor="text1"/>
          <w:szCs w:val="28"/>
        </w:rPr>
      </w:pPr>
      <w:r w:rsidRPr="00EF5B10">
        <w:rPr>
          <w:color w:val="000000" w:themeColor="text1"/>
          <w:szCs w:val="28"/>
        </w:rPr>
        <w:t>D. Nổ ra trong tình thế bị động, tổ chức thiếu chu đáo, Pháp đang mạnh.</w:t>
      </w:r>
    </w:p>
    <w:p w:rsidR="00011A61" w:rsidRPr="00EF5B10" w:rsidRDefault="00011A61" w:rsidP="00A54F87">
      <w:pPr>
        <w:pStyle w:val="BodyText0"/>
        <w:rPr>
          <w:rFonts w:eastAsia="SimSun"/>
          <w:bCs/>
          <w:color w:val="000000" w:themeColor="text1"/>
          <w:szCs w:val="28"/>
          <w:lang w:eastAsia="zh-CN"/>
        </w:rPr>
      </w:pPr>
      <w:r w:rsidRPr="00EF5B10">
        <w:rPr>
          <w:color w:val="000000" w:themeColor="text1"/>
          <w:szCs w:val="28"/>
        </w:rPr>
        <w:t xml:space="preserve">Câu 40. </w:t>
      </w:r>
      <w:r w:rsidRPr="00EF5B10">
        <w:rPr>
          <w:rFonts w:eastAsia="SimSun"/>
          <w:bCs/>
          <w:color w:val="000000" w:themeColor="text1"/>
          <w:szCs w:val="28"/>
          <w:lang w:eastAsia="zh-CN"/>
        </w:rPr>
        <w:t>Sự ra đời và hoạt động của 3 tổ chức cộng sản ở Việt Nam năm 1929 đã có hạn chế nào dưới đây?</w:t>
      </w:r>
    </w:p>
    <w:p w:rsidR="00011A61" w:rsidRPr="00EF5B10" w:rsidRDefault="00011A61" w:rsidP="00A54F87">
      <w:pPr>
        <w:pStyle w:val="BodyText0"/>
        <w:rPr>
          <w:color w:val="000000" w:themeColor="text1"/>
          <w:szCs w:val="28"/>
        </w:rPr>
      </w:pPr>
      <w:r w:rsidRPr="00EF5B10">
        <w:rPr>
          <w:rFonts w:eastAsia="SimSun"/>
          <w:color w:val="000000" w:themeColor="text1"/>
          <w:szCs w:val="28"/>
          <w:lang w:eastAsia="zh-CN"/>
        </w:rPr>
        <w:t>A. Làm phong trào cách mạng Việt Nam chậm phát triển.</w:t>
      </w:r>
    </w:p>
    <w:p w:rsidR="00011A61" w:rsidRPr="00EF5B10" w:rsidRDefault="00011A61" w:rsidP="00A54F87">
      <w:pPr>
        <w:pStyle w:val="BodyText0"/>
        <w:rPr>
          <w:color w:val="000000" w:themeColor="text1"/>
          <w:szCs w:val="28"/>
        </w:rPr>
      </w:pPr>
      <w:r w:rsidRPr="00EF5B10">
        <w:rPr>
          <w:rFonts w:eastAsia="SimSun"/>
          <w:color w:val="000000" w:themeColor="text1"/>
          <w:szCs w:val="28"/>
          <w:lang w:eastAsia="zh-CN"/>
        </w:rPr>
        <w:t>B. Ngăn cản sự đoàn kết lực lượng cách mạng Việt Nam.</w:t>
      </w:r>
    </w:p>
    <w:p w:rsidR="00011A61" w:rsidRPr="00EF5B10" w:rsidRDefault="00011A61" w:rsidP="00A54F87">
      <w:pPr>
        <w:pStyle w:val="BodyText0"/>
        <w:rPr>
          <w:color w:val="000000" w:themeColor="text1"/>
          <w:szCs w:val="28"/>
        </w:rPr>
      </w:pPr>
      <w:r w:rsidRPr="00EF5B10">
        <w:rPr>
          <w:rFonts w:eastAsia="SimSun"/>
          <w:color w:val="000000" w:themeColor="text1"/>
          <w:szCs w:val="28"/>
          <w:lang w:eastAsia="zh-CN"/>
        </w:rPr>
        <w:t>C. Tranh giành phạm vi ảnh hưởng của tổ chức đảng với nhau.</w:t>
      </w:r>
    </w:p>
    <w:p w:rsidR="00011A61" w:rsidRPr="00EF5B10" w:rsidRDefault="00011A61" w:rsidP="00A54F87">
      <w:pPr>
        <w:pStyle w:val="BodyText0"/>
        <w:rPr>
          <w:color w:val="000000" w:themeColor="text1"/>
          <w:szCs w:val="28"/>
        </w:rPr>
      </w:pPr>
      <w:r w:rsidRPr="00EF5B10">
        <w:rPr>
          <w:rFonts w:eastAsia="SimSun"/>
          <w:color w:val="000000" w:themeColor="text1"/>
          <w:szCs w:val="28"/>
          <w:lang w:eastAsia="zh-CN"/>
        </w:rPr>
        <w:t>D. Làm mất đoàn kết, ảnh hưởng không tốt đến cách mạng Việt Nam.</w:t>
      </w:r>
    </w:p>
    <w:p w:rsidR="00011A61" w:rsidRPr="00EF5B10" w:rsidRDefault="00011A61" w:rsidP="00A54F87">
      <w:pPr>
        <w:pStyle w:val="BodyText0"/>
        <w:rPr>
          <w:rFonts w:eastAsia="SimSun"/>
          <w:color w:val="000000" w:themeColor="text1"/>
          <w:szCs w:val="28"/>
          <w:lang w:val="pt-BR" w:eastAsia="zh-CN"/>
        </w:rPr>
      </w:pPr>
      <w:r w:rsidRPr="00EF5B10">
        <w:rPr>
          <w:rFonts w:eastAsia="SimSun"/>
          <w:color w:val="000000" w:themeColor="text1"/>
          <w:szCs w:val="28"/>
          <w:lang w:val="pt-BR" w:eastAsia="zh-CN"/>
        </w:rPr>
        <w:t>Câu 41. Cương lĩnh chính trị đầu tiên của Đảng xác định giai cấp công nhân là lực lượng lãnh đạo cách mạng Việt Nam vì</w:t>
      </w:r>
    </w:p>
    <w:p w:rsidR="00011A61" w:rsidRPr="00EF5B10" w:rsidRDefault="00011A61" w:rsidP="00A54F87">
      <w:pPr>
        <w:pStyle w:val="BodyText0"/>
        <w:rPr>
          <w:i/>
          <w:color w:val="000000" w:themeColor="text1"/>
          <w:szCs w:val="28"/>
          <w:lang w:val="pt-BR"/>
        </w:rPr>
      </w:pPr>
      <w:r w:rsidRPr="00EF5B10">
        <w:rPr>
          <w:color w:val="000000" w:themeColor="text1"/>
          <w:szCs w:val="28"/>
          <w:lang w:val="pt-BR"/>
        </w:rPr>
        <w:t>A. giai cấp công nhân là lực lượng đông đảo.</w:t>
      </w:r>
    </w:p>
    <w:p w:rsidR="00011A61" w:rsidRPr="00EF5B10" w:rsidRDefault="00011A61" w:rsidP="00A54F87">
      <w:pPr>
        <w:pStyle w:val="BodyText0"/>
        <w:rPr>
          <w:i/>
          <w:color w:val="000000" w:themeColor="text1"/>
          <w:szCs w:val="28"/>
          <w:lang w:val="pt-BR"/>
        </w:rPr>
      </w:pPr>
      <w:r w:rsidRPr="00EF5B10">
        <w:rPr>
          <w:color w:val="000000" w:themeColor="text1"/>
          <w:szCs w:val="28"/>
          <w:lang w:val="pt-BR"/>
        </w:rPr>
        <w:t>B</w:t>
      </w:r>
      <w:r w:rsidRPr="00EF5B10">
        <w:rPr>
          <w:i/>
          <w:color w:val="000000" w:themeColor="text1"/>
          <w:szCs w:val="28"/>
          <w:lang w:val="pt-BR"/>
        </w:rPr>
        <w:t>.</w:t>
      </w:r>
      <w:r w:rsidRPr="00EF5B10">
        <w:rPr>
          <w:color w:val="000000" w:themeColor="text1"/>
          <w:szCs w:val="28"/>
          <w:lang w:val="pt-BR"/>
        </w:rPr>
        <w:t xml:space="preserve"> công nhân có ý thức quyền lợi giai cấp.</w:t>
      </w:r>
    </w:p>
    <w:p w:rsidR="00011A61" w:rsidRPr="00EF5B10" w:rsidRDefault="00011A61" w:rsidP="00A54F87">
      <w:pPr>
        <w:pStyle w:val="BodyText0"/>
        <w:rPr>
          <w:i/>
          <w:color w:val="000000" w:themeColor="text1"/>
          <w:szCs w:val="28"/>
          <w:lang w:val="pt-BR"/>
        </w:rPr>
      </w:pPr>
      <w:r w:rsidRPr="00EF5B10">
        <w:rPr>
          <w:color w:val="000000" w:themeColor="text1"/>
          <w:szCs w:val="28"/>
          <w:lang w:val="pt-BR"/>
        </w:rPr>
        <w:t>C</w:t>
      </w:r>
      <w:r w:rsidRPr="00EF5B10">
        <w:rPr>
          <w:i/>
          <w:color w:val="000000" w:themeColor="text1"/>
          <w:szCs w:val="28"/>
          <w:lang w:val="pt-BR"/>
        </w:rPr>
        <w:t xml:space="preserve">. </w:t>
      </w:r>
      <w:r w:rsidRPr="00EF5B10">
        <w:rPr>
          <w:color w:val="000000" w:themeColor="text1"/>
          <w:szCs w:val="28"/>
          <w:lang w:val="pt-BR"/>
        </w:rPr>
        <w:t>giai cấp công nhân</w:t>
      </w:r>
      <w:r w:rsidR="00923DBE" w:rsidRPr="00EF5B10">
        <w:rPr>
          <w:color w:val="000000" w:themeColor="text1"/>
          <w:szCs w:val="28"/>
          <w:lang w:val="pt-BR"/>
        </w:rPr>
        <w:t xml:space="preserve"> có tinh thần c</w:t>
      </w:r>
      <w:r w:rsidRPr="00EF5B10">
        <w:rPr>
          <w:color w:val="000000" w:themeColor="text1"/>
          <w:szCs w:val="28"/>
          <w:lang w:val="pt-BR"/>
        </w:rPr>
        <w:t>ách mạng triệt để.</w:t>
      </w:r>
    </w:p>
    <w:p w:rsidR="00011A61" w:rsidRPr="00EF5B10" w:rsidRDefault="00011A61" w:rsidP="00A54F87">
      <w:pPr>
        <w:pStyle w:val="BodyText0"/>
        <w:rPr>
          <w:i/>
          <w:color w:val="000000" w:themeColor="text1"/>
          <w:szCs w:val="28"/>
          <w:lang w:val="pt-BR"/>
        </w:rPr>
      </w:pPr>
      <w:r w:rsidRPr="00EF5B10">
        <w:rPr>
          <w:color w:val="000000" w:themeColor="text1"/>
          <w:szCs w:val="28"/>
          <w:lang w:val="pt-BR"/>
        </w:rPr>
        <w:t>D</w:t>
      </w:r>
      <w:r w:rsidRPr="00EF5B10">
        <w:rPr>
          <w:i/>
          <w:color w:val="000000" w:themeColor="text1"/>
          <w:szCs w:val="28"/>
          <w:lang w:val="pt-BR"/>
        </w:rPr>
        <w:t xml:space="preserve">. </w:t>
      </w:r>
      <w:r w:rsidRPr="00EF5B10">
        <w:rPr>
          <w:color w:val="000000" w:themeColor="text1"/>
          <w:szCs w:val="28"/>
          <w:lang w:val="pt-BR"/>
        </w:rPr>
        <w:t>công nhân là lực lượng đại diện cho phương thức sản xuất mới.</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42.  Nội dung nào dưới đây không phản ánh đúng ý nghĩa của việc thành lập Đảng đầu năm 1930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 Là kết quả của cuộc đấu tranh dân tộc và giai cấp của nhân dân Việt Nam.</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Đã hình thành nên khối l</w:t>
      </w:r>
      <w:r w:rsidR="00C522EC" w:rsidRPr="00EF5B10">
        <w:rPr>
          <w:color w:val="000000" w:themeColor="text1"/>
          <w:szCs w:val="28"/>
          <w:lang w:val="pt-BR"/>
        </w:rPr>
        <w:t xml:space="preserve">iên minh </w:t>
      </w:r>
      <w:r w:rsidR="001B1299" w:rsidRPr="00EF5B10">
        <w:rPr>
          <w:color w:val="000000" w:themeColor="text1"/>
          <w:szCs w:val="28"/>
          <w:lang w:val="pt-BR"/>
        </w:rPr>
        <w:t>cô</w:t>
      </w:r>
      <w:r w:rsidR="00C522EC" w:rsidRPr="00EF5B10">
        <w:rPr>
          <w:color w:val="000000" w:themeColor="text1"/>
          <w:szCs w:val="28"/>
          <w:lang w:val="pt-BR"/>
        </w:rPr>
        <w:t>ng-nông, trở thành nò</w:t>
      </w:r>
      <w:r w:rsidRPr="00EF5B10">
        <w:rPr>
          <w:color w:val="000000" w:themeColor="text1"/>
          <w:szCs w:val="28"/>
          <w:lang w:val="pt-BR"/>
        </w:rPr>
        <w:t>ng cốt cách mạng.</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Là sự sàng lọc nghiêm khắc của lịch sử trên con đường giải phóng dân tộc.</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Là sản phẩm kết hợp giữa chủ nghĩa Mác-Lênin và phong trào yêu nước.</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lastRenderedPageBreak/>
        <w:t>Câu 43. Nội dung nào dưới đây thể hiện tính đúng đắn của Cương lĩnh chính trị đầu tiên của Đảng?</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 Đánh giá đúng khả năng lãnh đạo của giai cấp công nhân.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Tạo ra mối lien hệ gắn bó giữa công nhân và nông dân.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Độc lập dân tộc gắn liền với chủ nghĩa xã hội.</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Thể hiện rõ tinh thần quốc  tế vô sản.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44 Nội dung nào dưới đây không thể hiện đúng vai trò của Hội Việt Nam Cách mạng Thanh niên với cách mạng Việt Nam?</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A.Thúc đẩy phong trào cách mạng Việt Nam phát triển mạnh mẽ.</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B.Tích cực chuẩn bị tư tưởng chính trị cho sự ra đời của Đảng Cộng sản Việt Nam.</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C.Tập hợp quần chúng nhân dân tham gia phong trào đấu tranh chống Pháp.</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Góp phần thắng lợi cách mạng theo khuynh hướng cách mạng vô sản.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 xml:space="preserve">Câu 45. Nhận xét nào dưới đây là đúng với tác động chủ trương “vô sản hóa” đối với phong trào công nhân?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 xml:space="preserve">A. Phong trào công nhân chuyển từ tự phát sang tự giác.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Phong trào công nhân đã chuyển biến mạnh mẽ về chất.</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Phong trào công nhân được đánh dấu bước tiến mới tăng nhanh về số lượng.</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Phong trào công nhân có bước chuyển biên mạnh mẽ, có sự liên kết chặt chẽ hơn.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Câu 46. Tại sao khẳng định tác phẩm đường cách mệnh đã trang bị lí luận cách mạng giải phóng dân cho các tầng lớp nhân dân?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w:t>
      </w:r>
      <w:r w:rsidR="00CA695B" w:rsidRPr="00EF5B10">
        <w:rPr>
          <w:color w:val="000000" w:themeColor="text1"/>
          <w:szCs w:val="28"/>
          <w:lang w:val="pt-BR"/>
        </w:rPr>
        <w:t>.</w:t>
      </w:r>
      <w:r w:rsidRPr="00EF5B10">
        <w:rPr>
          <w:color w:val="000000" w:themeColor="text1"/>
          <w:szCs w:val="28"/>
          <w:lang w:val="pt-BR"/>
        </w:rPr>
        <w:t xml:space="preserve"> Tuyên truyền tư tưởng đánh đổ đế quốc, thiết lập xã hội tự do,</w:t>
      </w:r>
      <w:r w:rsidR="00CA695B" w:rsidRPr="00EF5B10">
        <w:rPr>
          <w:color w:val="000000" w:themeColor="text1"/>
          <w:szCs w:val="28"/>
          <w:lang w:val="pt-BR"/>
        </w:rPr>
        <w:t xml:space="preserve"> </w:t>
      </w:r>
      <w:r w:rsidRPr="00EF5B10">
        <w:rPr>
          <w:color w:val="000000" w:themeColor="text1"/>
          <w:szCs w:val="28"/>
          <w:lang w:val="pt-BR"/>
        </w:rPr>
        <w:t>bình đẳng, bác ái.</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Thể hiện quan điểm về cách mạng và đường lối giải phóng dân tộc Việt Nam.</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Tuyên truyền tư tưởng giải phóng dân tộc chống chủ nghĩa thực dân.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Tu</w:t>
      </w:r>
      <w:r w:rsidR="00CA695B" w:rsidRPr="00EF5B10">
        <w:rPr>
          <w:color w:val="000000" w:themeColor="text1"/>
          <w:szCs w:val="28"/>
          <w:lang w:val="pt-BR"/>
        </w:rPr>
        <w:t xml:space="preserve">yên truyền giáo dục lí luận và </w:t>
      </w:r>
      <w:r w:rsidRPr="00EF5B10">
        <w:rPr>
          <w:color w:val="000000" w:themeColor="text1"/>
          <w:szCs w:val="28"/>
          <w:lang w:val="pt-BR"/>
        </w:rPr>
        <w:t>xây dựng tổ chức cách mạng.</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 xml:space="preserve">Câu 47. Sự kiện nào dưới đây đánh dấu khuynh hướng cách mạng vô sản giành quyền lãnh đạo duy nhất đối với cách mạng Việt Nam ? </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A. Hội Việt Nam Cách mạng thanh niên ra đời.</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B. Tân Việt Cách mạng đảng bị phân hoá.</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C. Sự ra đời của ba tổ chức cộng sản.</w:t>
      </w:r>
    </w:p>
    <w:p w:rsidR="00011A61" w:rsidRPr="00EF5B10" w:rsidRDefault="00011A61" w:rsidP="00A54F87">
      <w:pPr>
        <w:pStyle w:val="BodyText0"/>
        <w:rPr>
          <w:color w:val="000000" w:themeColor="text1"/>
          <w:szCs w:val="28"/>
          <w:lang w:val="pt-BR"/>
        </w:rPr>
      </w:pPr>
      <w:r w:rsidRPr="00EF5B10">
        <w:rPr>
          <w:color w:val="000000" w:themeColor="text1"/>
          <w:szCs w:val="28"/>
          <w:lang w:val="pt-BR"/>
        </w:rPr>
        <w:t>D. Đảng Cộng sản Việt Nam được thành lập.</w:t>
      </w:r>
    </w:p>
    <w:p w:rsidR="00CA695B" w:rsidRPr="00EF5B10" w:rsidRDefault="00CA695B" w:rsidP="00A54F87">
      <w:pPr>
        <w:pStyle w:val="BodyText0"/>
        <w:rPr>
          <w:color w:val="000000" w:themeColor="text1"/>
          <w:szCs w:val="28"/>
        </w:rPr>
      </w:pPr>
      <w:r w:rsidRPr="00EF5B10">
        <w:rPr>
          <w:color w:val="000000" w:themeColor="text1"/>
          <w:szCs w:val="28"/>
        </w:rPr>
        <w:br w:type="page"/>
      </w:r>
    </w:p>
    <w:p w:rsidR="00011A61" w:rsidRPr="00EF5B10" w:rsidRDefault="00011A61" w:rsidP="00A54F87">
      <w:pPr>
        <w:pStyle w:val="BodyText0"/>
        <w:jc w:val="center"/>
        <w:rPr>
          <w:b/>
          <w:color w:val="000000" w:themeColor="text1"/>
          <w:szCs w:val="28"/>
        </w:rPr>
      </w:pPr>
      <w:r w:rsidRPr="00EF5B10">
        <w:rPr>
          <w:b/>
          <w:color w:val="000000" w:themeColor="text1"/>
          <w:szCs w:val="28"/>
        </w:rPr>
        <w:lastRenderedPageBreak/>
        <w:t>BÀI 14. PHONG TRÀO CÁCH MẠNG 1930 – 1935.</w:t>
      </w:r>
    </w:p>
    <w:p w:rsidR="00011A61" w:rsidRPr="00EF5B10" w:rsidRDefault="00011A61" w:rsidP="00A54F87">
      <w:pPr>
        <w:pStyle w:val="BodyText0"/>
        <w:numPr>
          <w:ilvl w:val="0"/>
          <w:numId w:val="44"/>
        </w:numPr>
        <w:rPr>
          <w:b/>
          <w:bCs/>
          <w:color w:val="000000" w:themeColor="text1"/>
          <w:szCs w:val="28"/>
        </w:rPr>
      </w:pPr>
      <w:r w:rsidRPr="00EF5B10">
        <w:rPr>
          <w:b/>
          <w:bCs/>
          <w:color w:val="000000" w:themeColor="text1"/>
          <w:szCs w:val="28"/>
        </w:rPr>
        <w:t>NHẬN BIẾT</w:t>
      </w:r>
    </w:p>
    <w:p w:rsidR="00011A61" w:rsidRPr="00EF5B10" w:rsidRDefault="00011A61" w:rsidP="00A54F87">
      <w:pPr>
        <w:pStyle w:val="BodyText0"/>
        <w:rPr>
          <w:color w:val="000000" w:themeColor="text1"/>
          <w:szCs w:val="28"/>
        </w:rPr>
      </w:pPr>
      <w:r w:rsidRPr="00EF5B10">
        <w:rPr>
          <w:color w:val="000000" w:themeColor="text1"/>
          <w:szCs w:val="28"/>
        </w:rPr>
        <w:t xml:space="preserve">Câu 1. Cuộc khủng hoảng kinh tế thế giới năm 1929 - 1933 đã tác động đến ngành kinh tế nào? </w:t>
      </w:r>
    </w:p>
    <w:p w:rsidR="00011A61" w:rsidRPr="00EF5B10" w:rsidRDefault="00011A61" w:rsidP="00A54F87">
      <w:pPr>
        <w:pStyle w:val="BodyText0"/>
        <w:rPr>
          <w:color w:val="000000" w:themeColor="text1"/>
          <w:szCs w:val="28"/>
        </w:rPr>
      </w:pPr>
      <w:r w:rsidRPr="00EF5B10">
        <w:rPr>
          <w:color w:val="000000" w:themeColor="text1"/>
          <w:szCs w:val="28"/>
        </w:rPr>
        <w:t>A. Nông nghiệp.</w:t>
      </w:r>
    </w:p>
    <w:p w:rsidR="00011A61" w:rsidRPr="00EF5B10" w:rsidRDefault="00011A61" w:rsidP="00A54F87">
      <w:pPr>
        <w:pStyle w:val="BodyText0"/>
        <w:rPr>
          <w:color w:val="000000" w:themeColor="text1"/>
          <w:szCs w:val="28"/>
        </w:rPr>
      </w:pPr>
      <w:r w:rsidRPr="00EF5B10">
        <w:rPr>
          <w:color w:val="000000" w:themeColor="text1"/>
          <w:szCs w:val="28"/>
        </w:rPr>
        <w:t>B. Công nghiệp.</w:t>
      </w:r>
    </w:p>
    <w:p w:rsidR="00011A61" w:rsidRPr="00EF5B10" w:rsidRDefault="00011A61" w:rsidP="00A54F87">
      <w:pPr>
        <w:pStyle w:val="BodyText0"/>
        <w:rPr>
          <w:color w:val="000000" w:themeColor="text1"/>
          <w:szCs w:val="28"/>
        </w:rPr>
      </w:pPr>
      <w:r w:rsidRPr="00EF5B10">
        <w:rPr>
          <w:color w:val="000000" w:themeColor="text1"/>
          <w:szCs w:val="28"/>
        </w:rPr>
        <w:t>C. Thương nghiệp.</w:t>
      </w:r>
    </w:p>
    <w:p w:rsidR="00011A61" w:rsidRPr="00EF5B10" w:rsidRDefault="00011A61" w:rsidP="00A54F87">
      <w:pPr>
        <w:pStyle w:val="BodyText0"/>
        <w:rPr>
          <w:color w:val="000000" w:themeColor="text1"/>
          <w:szCs w:val="28"/>
        </w:rPr>
      </w:pPr>
      <w:r w:rsidRPr="00EF5B10">
        <w:rPr>
          <w:color w:val="000000" w:themeColor="text1"/>
          <w:szCs w:val="28"/>
        </w:rPr>
        <w:t>D. Dịch vụ.</w:t>
      </w:r>
    </w:p>
    <w:p w:rsidR="00011A61" w:rsidRPr="00EF5B10" w:rsidRDefault="00011A61" w:rsidP="00A54F87">
      <w:pPr>
        <w:pStyle w:val="BodyText0"/>
        <w:rPr>
          <w:bCs/>
          <w:i/>
          <w:iCs/>
          <w:color w:val="000000" w:themeColor="text1"/>
          <w:szCs w:val="28"/>
        </w:rPr>
      </w:pPr>
      <w:r w:rsidRPr="00EF5B10">
        <w:rPr>
          <w:color w:val="000000" w:themeColor="text1"/>
          <w:szCs w:val="28"/>
        </w:rPr>
        <w:t>Câu 2. Hậu quả lớn nhất của cuộc khủng hoảng kinh tế thế giới 1929-1933 gây ra cho xã hội Việt Nam là.</w:t>
      </w:r>
    </w:p>
    <w:p w:rsidR="00011A61" w:rsidRPr="00EF5B10" w:rsidRDefault="00011A61" w:rsidP="00A54F87">
      <w:pPr>
        <w:pStyle w:val="BodyText0"/>
        <w:rPr>
          <w:color w:val="000000" w:themeColor="text1"/>
          <w:szCs w:val="28"/>
        </w:rPr>
      </w:pPr>
      <w:r w:rsidRPr="00EF5B10">
        <w:rPr>
          <w:color w:val="000000" w:themeColor="text1"/>
          <w:szCs w:val="28"/>
        </w:rPr>
        <w:t>A. nhiều công nhân bị sa thải.</w:t>
      </w:r>
    </w:p>
    <w:p w:rsidR="00011A61" w:rsidRPr="00EF5B10" w:rsidRDefault="00011A61" w:rsidP="00A54F87">
      <w:pPr>
        <w:pStyle w:val="BodyText0"/>
        <w:rPr>
          <w:bCs/>
          <w:color w:val="000000" w:themeColor="text1"/>
          <w:szCs w:val="28"/>
        </w:rPr>
      </w:pPr>
      <w:r w:rsidRPr="00EF5B10">
        <w:rPr>
          <w:bCs/>
          <w:color w:val="000000" w:themeColor="text1"/>
          <w:szCs w:val="28"/>
        </w:rPr>
        <w:t>B. hàng hóa khan hiếm, giá cả đắt đỏ.</w:t>
      </w:r>
    </w:p>
    <w:p w:rsidR="00011A61" w:rsidRPr="00EF5B10" w:rsidRDefault="00011A61" w:rsidP="00A54F87">
      <w:pPr>
        <w:pStyle w:val="BodyText0"/>
        <w:rPr>
          <w:bCs/>
          <w:color w:val="000000" w:themeColor="text1"/>
          <w:szCs w:val="28"/>
        </w:rPr>
      </w:pPr>
      <w:r w:rsidRPr="00EF5B10">
        <w:rPr>
          <w:color w:val="000000" w:themeColor="text1"/>
          <w:szCs w:val="28"/>
        </w:rPr>
        <w:t>C. người có việc làm thì đồng lương ít ỏi.</w:t>
      </w:r>
    </w:p>
    <w:p w:rsidR="00011A61" w:rsidRPr="00EF5B10" w:rsidRDefault="00011A61" w:rsidP="00A54F87">
      <w:pPr>
        <w:pStyle w:val="BodyText0"/>
        <w:rPr>
          <w:color w:val="000000" w:themeColor="text1"/>
          <w:szCs w:val="28"/>
        </w:rPr>
      </w:pPr>
      <w:r w:rsidRPr="00EF5B10">
        <w:rPr>
          <w:color w:val="000000" w:themeColor="text1"/>
          <w:szCs w:val="28"/>
        </w:rPr>
        <w:t>D. tình trạng đói khổ của các tầng lớp nhân dân.</w:t>
      </w:r>
    </w:p>
    <w:p w:rsidR="00011A61" w:rsidRPr="00EF5B10" w:rsidRDefault="00011A61" w:rsidP="00A54F87">
      <w:pPr>
        <w:pStyle w:val="BodyText0"/>
        <w:rPr>
          <w:color w:val="000000" w:themeColor="text1"/>
          <w:szCs w:val="28"/>
        </w:rPr>
      </w:pPr>
      <w:r w:rsidRPr="00EF5B10">
        <w:rPr>
          <w:color w:val="000000" w:themeColor="text1"/>
          <w:szCs w:val="28"/>
        </w:rPr>
        <w:t xml:space="preserve">Câu 3. Sự kiện nào diễn ra 2/1930 ở Việt Nam. </w:t>
      </w:r>
    </w:p>
    <w:p w:rsidR="00011A61" w:rsidRPr="00EF5B10" w:rsidRDefault="00430F15" w:rsidP="00A54F87">
      <w:pPr>
        <w:pStyle w:val="BodyText0"/>
        <w:rPr>
          <w:color w:val="000000" w:themeColor="text1"/>
          <w:szCs w:val="28"/>
        </w:rPr>
      </w:pPr>
      <w:r w:rsidRPr="00EF5B10">
        <w:rPr>
          <w:color w:val="000000" w:themeColor="text1"/>
          <w:szCs w:val="28"/>
          <w:lang w:val="en-US"/>
        </w:rPr>
        <w:t xml:space="preserve">A. </w:t>
      </w:r>
      <w:r w:rsidR="00011A61" w:rsidRPr="00EF5B10">
        <w:rPr>
          <w:color w:val="000000" w:themeColor="text1"/>
          <w:szCs w:val="28"/>
        </w:rPr>
        <w:t xml:space="preserve">Có sự lãnh đạo của Đảng. </w:t>
      </w:r>
    </w:p>
    <w:p w:rsidR="00011A61" w:rsidRPr="00EF5B10" w:rsidRDefault="00011A61" w:rsidP="00A54F87">
      <w:pPr>
        <w:pStyle w:val="BodyText0"/>
        <w:rPr>
          <w:bCs/>
          <w:color w:val="000000" w:themeColor="text1"/>
          <w:szCs w:val="28"/>
        </w:rPr>
      </w:pPr>
      <w:r w:rsidRPr="00EF5B10">
        <w:rPr>
          <w:bCs/>
          <w:color w:val="000000" w:themeColor="text1"/>
          <w:szCs w:val="28"/>
        </w:rPr>
        <w:t>B. Cuộc khởi nghĩa Yên Bái năm 1930.</w:t>
      </w:r>
    </w:p>
    <w:p w:rsidR="00011A61" w:rsidRPr="00EF5B10" w:rsidRDefault="00011A61" w:rsidP="00A54F87">
      <w:pPr>
        <w:pStyle w:val="BodyText0"/>
        <w:rPr>
          <w:color w:val="000000" w:themeColor="text1"/>
          <w:szCs w:val="28"/>
        </w:rPr>
      </w:pPr>
      <w:r w:rsidRPr="00EF5B10">
        <w:rPr>
          <w:color w:val="000000" w:themeColor="text1"/>
          <w:szCs w:val="28"/>
        </w:rPr>
        <w:t>C. Phong trào công nhân và phong trào yêu nước phát triển mạnh mẽ.</w:t>
      </w:r>
    </w:p>
    <w:p w:rsidR="00011A61" w:rsidRPr="00EF5B10" w:rsidRDefault="00011A61" w:rsidP="00A54F87">
      <w:pPr>
        <w:pStyle w:val="BodyText0"/>
        <w:rPr>
          <w:color w:val="000000" w:themeColor="text1"/>
          <w:szCs w:val="28"/>
        </w:rPr>
      </w:pPr>
      <w:r w:rsidRPr="00EF5B10">
        <w:rPr>
          <w:color w:val="000000" w:themeColor="text1"/>
          <w:szCs w:val="28"/>
        </w:rPr>
        <w:t>D. Mâu thuẫn giữa dân tộc Việt Nam với thực dân Pháp ngày càng sâu sắc.</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4: Tại Đại hội lần thứ VII của Quốc tế Cộng sản (7/1935) đã xác định kẻ thù nguy hiểm trước mắt của nhân dân thế giới là.  </w:t>
      </w:r>
    </w:p>
    <w:p w:rsidR="00011A61" w:rsidRPr="00EF5B10" w:rsidRDefault="00011A61" w:rsidP="00A54F87">
      <w:pPr>
        <w:pStyle w:val="BodyText0"/>
        <w:rPr>
          <w:bCs/>
          <w:color w:val="000000" w:themeColor="text1"/>
          <w:szCs w:val="28"/>
        </w:rPr>
      </w:pPr>
      <w:r w:rsidRPr="00EF5B10">
        <w:rPr>
          <w:bCs/>
          <w:color w:val="000000" w:themeColor="text1"/>
          <w:szCs w:val="28"/>
        </w:rPr>
        <w:t>A. Chủ nghĩa đế quốc, thực dân.</w:t>
      </w:r>
    </w:p>
    <w:p w:rsidR="00011A61" w:rsidRPr="00EF5B10" w:rsidRDefault="00011A61" w:rsidP="00A54F87">
      <w:pPr>
        <w:pStyle w:val="BodyText0"/>
        <w:rPr>
          <w:bCs/>
          <w:color w:val="000000" w:themeColor="text1"/>
          <w:szCs w:val="28"/>
        </w:rPr>
      </w:pPr>
      <w:r w:rsidRPr="00EF5B10">
        <w:rPr>
          <w:bCs/>
          <w:color w:val="000000" w:themeColor="text1"/>
          <w:szCs w:val="28"/>
        </w:rPr>
        <w:t>B. Chủ nghĩa phân biệt chủng tộc.</w:t>
      </w:r>
    </w:p>
    <w:p w:rsidR="00011A61" w:rsidRPr="00EF5B10" w:rsidRDefault="00011A61" w:rsidP="00A54F87">
      <w:pPr>
        <w:pStyle w:val="BodyText0"/>
        <w:rPr>
          <w:bCs/>
          <w:color w:val="000000" w:themeColor="text1"/>
          <w:szCs w:val="28"/>
        </w:rPr>
      </w:pPr>
      <w:r w:rsidRPr="00EF5B10">
        <w:rPr>
          <w:bCs/>
          <w:color w:val="000000" w:themeColor="text1"/>
          <w:szCs w:val="28"/>
        </w:rPr>
        <w:t>C. Chủ nghĩa quân phiệt và chủ nghĩa đế quốc.</w:t>
      </w:r>
    </w:p>
    <w:p w:rsidR="00011A61" w:rsidRPr="00EF5B10" w:rsidRDefault="00011A61" w:rsidP="00A54F87">
      <w:pPr>
        <w:pStyle w:val="BodyText0"/>
        <w:rPr>
          <w:bCs/>
          <w:iCs/>
          <w:color w:val="000000" w:themeColor="text1"/>
          <w:szCs w:val="28"/>
        </w:rPr>
      </w:pPr>
      <w:r w:rsidRPr="00EF5B10">
        <w:rPr>
          <w:bCs/>
          <w:iCs/>
          <w:color w:val="000000" w:themeColor="text1"/>
          <w:szCs w:val="28"/>
        </w:rPr>
        <w:t>D. Chủ nghĩa phát xít.</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5: Điểm nổi bật nhất trong phong trào cách mạng 1930-1931 là gì? </w:t>
      </w:r>
    </w:p>
    <w:p w:rsidR="00011A61" w:rsidRPr="00EF5B10" w:rsidRDefault="00011A61" w:rsidP="00A54F87">
      <w:pPr>
        <w:pStyle w:val="BodyText0"/>
        <w:rPr>
          <w:bCs/>
          <w:iCs/>
          <w:color w:val="000000" w:themeColor="text1"/>
          <w:szCs w:val="28"/>
        </w:rPr>
      </w:pPr>
      <w:r w:rsidRPr="00EF5B10">
        <w:rPr>
          <w:bCs/>
          <w:iCs/>
          <w:color w:val="000000" w:themeColor="text1"/>
          <w:szCs w:val="28"/>
        </w:rPr>
        <w:t>A. Vai trò lãnh đạo của Đảng và liên minh công nông</w:t>
      </w:r>
      <w:r w:rsidR="00CA695B" w:rsidRPr="00EF5B10">
        <w:rPr>
          <w:bCs/>
          <w:iCs/>
          <w:color w:val="000000" w:themeColor="text1"/>
          <w:szCs w:val="28"/>
        </w:rPr>
        <w:t>.</w:t>
      </w:r>
      <w:r w:rsidRPr="00EF5B10">
        <w:rPr>
          <w:bCs/>
          <w:iCs/>
          <w:color w:val="000000" w:themeColor="text1"/>
          <w:szCs w:val="28"/>
        </w:rPr>
        <w:t xml:space="preserve"> </w:t>
      </w:r>
    </w:p>
    <w:p w:rsidR="00011A61" w:rsidRPr="00EF5B10" w:rsidRDefault="00011A61" w:rsidP="00A54F87">
      <w:pPr>
        <w:pStyle w:val="BodyText0"/>
        <w:rPr>
          <w:color w:val="000000" w:themeColor="text1"/>
          <w:szCs w:val="28"/>
        </w:rPr>
      </w:pPr>
      <w:r w:rsidRPr="00EF5B10">
        <w:rPr>
          <w:color w:val="000000" w:themeColor="text1"/>
          <w:szCs w:val="28"/>
        </w:rPr>
        <w:t>B.</w:t>
      </w:r>
      <w:r w:rsidR="00CA695B" w:rsidRPr="00EF5B10">
        <w:rPr>
          <w:color w:val="000000" w:themeColor="text1"/>
          <w:szCs w:val="28"/>
        </w:rPr>
        <w:t xml:space="preserve"> </w:t>
      </w:r>
      <w:r w:rsidRPr="00EF5B10">
        <w:rPr>
          <w:color w:val="000000" w:themeColor="text1"/>
          <w:szCs w:val="28"/>
        </w:rPr>
        <w:t>Thành lập được đội quân chính trị đông đảo của quần chúng</w:t>
      </w:r>
      <w:r w:rsidR="00CA695B"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C.</w:t>
      </w:r>
      <w:r w:rsidR="00CA695B" w:rsidRPr="00EF5B10">
        <w:rPr>
          <w:color w:val="000000" w:themeColor="text1"/>
          <w:szCs w:val="28"/>
        </w:rPr>
        <w:t xml:space="preserve"> </w:t>
      </w:r>
      <w:r w:rsidRPr="00EF5B10">
        <w:rPr>
          <w:color w:val="000000" w:themeColor="text1"/>
          <w:szCs w:val="28"/>
        </w:rPr>
        <w:t>Đảng được tập dượt trong thực tiễn lãnh đạo đấu tranh</w:t>
      </w:r>
      <w:r w:rsidR="00CA695B" w:rsidRPr="00EF5B10">
        <w:rPr>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D.</w:t>
      </w:r>
      <w:r w:rsidR="00CA695B" w:rsidRPr="00EF5B10">
        <w:rPr>
          <w:color w:val="000000" w:themeColor="text1"/>
          <w:szCs w:val="28"/>
        </w:rPr>
        <w:t xml:space="preserve"> </w:t>
      </w:r>
      <w:r w:rsidRPr="00EF5B10">
        <w:rPr>
          <w:color w:val="000000" w:themeColor="text1"/>
          <w:szCs w:val="28"/>
        </w:rPr>
        <w:t>Quần chúng được tập dượt đấu tranh dưới sự lãnh đạo của Đảng</w:t>
      </w:r>
      <w:r w:rsidR="00CA695B" w:rsidRPr="00EF5B10">
        <w:rPr>
          <w:color w:val="000000" w:themeColor="text1"/>
          <w:szCs w:val="28"/>
        </w:rPr>
        <w:t>.</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6: Luận cương chính trị tháng 10- 1930 nặng về.  </w:t>
      </w:r>
    </w:p>
    <w:p w:rsidR="00011A61" w:rsidRPr="00EF5B10" w:rsidRDefault="00011A61" w:rsidP="00A54F87">
      <w:pPr>
        <w:pStyle w:val="BodyText0"/>
        <w:rPr>
          <w:bCs/>
          <w:color w:val="000000" w:themeColor="text1"/>
          <w:szCs w:val="28"/>
        </w:rPr>
      </w:pPr>
      <w:r w:rsidRPr="00EF5B10">
        <w:rPr>
          <w:bCs/>
          <w:color w:val="000000" w:themeColor="text1"/>
          <w:szCs w:val="28"/>
        </w:rPr>
        <w:t>A.</w:t>
      </w:r>
      <w:r w:rsidR="00CA695B" w:rsidRPr="00EF5B10">
        <w:rPr>
          <w:bCs/>
          <w:color w:val="000000" w:themeColor="text1"/>
          <w:szCs w:val="28"/>
        </w:rPr>
        <w:t xml:space="preserve"> </w:t>
      </w:r>
      <w:r w:rsidRPr="00EF5B10">
        <w:rPr>
          <w:bCs/>
          <w:color w:val="000000" w:themeColor="text1"/>
          <w:szCs w:val="28"/>
        </w:rPr>
        <w:t>đấu tranh giải phóng dân tộc</w:t>
      </w:r>
      <w:r w:rsidR="00CA695B" w:rsidRPr="00EF5B10">
        <w:rPr>
          <w:bCs/>
          <w:color w:val="000000" w:themeColor="text1"/>
          <w:szCs w:val="28"/>
        </w:rPr>
        <w:t>.</w:t>
      </w:r>
    </w:p>
    <w:p w:rsidR="00011A61" w:rsidRPr="00EF5B10" w:rsidRDefault="00011A61" w:rsidP="00A54F87">
      <w:pPr>
        <w:pStyle w:val="BodyText0"/>
        <w:rPr>
          <w:bCs/>
          <w:iCs/>
          <w:color w:val="000000" w:themeColor="text1"/>
          <w:szCs w:val="28"/>
        </w:rPr>
      </w:pPr>
      <w:r w:rsidRPr="00EF5B10">
        <w:rPr>
          <w:bCs/>
          <w:iCs/>
          <w:color w:val="000000" w:themeColor="text1"/>
          <w:szCs w:val="28"/>
        </w:rPr>
        <w:lastRenderedPageBreak/>
        <w:t>B.</w:t>
      </w:r>
      <w:r w:rsidR="00CA695B" w:rsidRPr="00EF5B10">
        <w:rPr>
          <w:bCs/>
          <w:iCs/>
          <w:color w:val="000000" w:themeColor="text1"/>
          <w:szCs w:val="28"/>
        </w:rPr>
        <w:t xml:space="preserve"> </w:t>
      </w:r>
      <w:r w:rsidRPr="00EF5B10">
        <w:rPr>
          <w:bCs/>
          <w:iCs/>
          <w:color w:val="000000" w:themeColor="text1"/>
          <w:szCs w:val="28"/>
        </w:rPr>
        <w:t>đấu tranh giai cấp và cách mạng ruộng đất</w:t>
      </w:r>
      <w:r w:rsidR="00CA695B" w:rsidRPr="00EF5B10">
        <w:rPr>
          <w:bCs/>
          <w:iCs/>
          <w:color w:val="000000" w:themeColor="text1"/>
          <w:szCs w:val="28"/>
        </w:rPr>
        <w:t>.</w:t>
      </w:r>
    </w:p>
    <w:p w:rsidR="00011A61" w:rsidRPr="00EF5B10" w:rsidRDefault="00011A61" w:rsidP="00A54F87">
      <w:pPr>
        <w:pStyle w:val="BodyText0"/>
        <w:rPr>
          <w:bCs/>
          <w:color w:val="000000" w:themeColor="text1"/>
          <w:szCs w:val="28"/>
        </w:rPr>
      </w:pPr>
      <w:r w:rsidRPr="00EF5B10">
        <w:rPr>
          <w:bCs/>
          <w:color w:val="000000" w:themeColor="text1"/>
          <w:szCs w:val="28"/>
        </w:rPr>
        <w:t>C.</w:t>
      </w:r>
      <w:r w:rsidR="00CA695B" w:rsidRPr="00EF5B10">
        <w:rPr>
          <w:bCs/>
          <w:color w:val="000000" w:themeColor="text1"/>
          <w:szCs w:val="28"/>
        </w:rPr>
        <w:t xml:space="preserve"> </w:t>
      </w:r>
      <w:r w:rsidRPr="00EF5B10">
        <w:rPr>
          <w:bCs/>
          <w:color w:val="000000" w:themeColor="text1"/>
          <w:szCs w:val="28"/>
        </w:rPr>
        <w:t>đấu tranh dân tộc và đấu tranh giai cấp</w:t>
      </w:r>
      <w:r w:rsidR="00CA695B" w:rsidRPr="00EF5B10">
        <w:rPr>
          <w:bCs/>
          <w:color w:val="000000" w:themeColor="text1"/>
          <w:szCs w:val="28"/>
        </w:rPr>
        <w:t>.</w:t>
      </w:r>
    </w:p>
    <w:p w:rsidR="00011A61" w:rsidRPr="00EF5B10" w:rsidRDefault="00011A61" w:rsidP="00A54F87">
      <w:pPr>
        <w:pStyle w:val="BodyText0"/>
        <w:rPr>
          <w:bCs/>
          <w:color w:val="000000" w:themeColor="text1"/>
          <w:szCs w:val="28"/>
        </w:rPr>
      </w:pPr>
      <w:r w:rsidRPr="00EF5B10">
        <w:rPr>
          <w:bCs/>
          <w:color w:val="000000" w:themeColor="text1"/>
          <w:szCs w:val="28"/>
        </w:rPr>
        <w:t>D.</w:t>
      </w:r>
      <w:r w:rsidR="00CA695B" w:rsidRPr="00EF5B10">
        <w:rPr>
          <w:bCs/>
          <w:color w:val="000000" w:themeColor="text1"/>
          <w:szCs w:val="28"/>
        </w:rPr>
        <w:t xml:space="preserve"> </w:t>
      </w:r>
      <w:r w:rsidRPr="00EF5B10">
        <w:rPr>
          <w:bCs/>
          <w:color w:val="000000" w:themeColor="text1"/>
          <w:szCs w:val="28"/>
        </w:rPr>
        <w:t>đấu tranh giai cấp và bạo lực cách mạng</w:t>
      </w:r>
      <w:r w:rsidR="00CA695B" w:rsidRPr="00EF5B10">
        <w:rPr>
          <w:bCs/>
          <w:color w:val="000000" w:themeColor="text1"/>
          <w:szCs w:val="28"/>
        </w:rPr>
        <w:t>.</w:t>
      </w:r>
    </w:p>
    <w:p w:rsidR="00011A61" w:rsidRPr="00EF5B10" w:rsidRDefault="00011A61" w:rsidP="00A54F87">
      <w:pPr>
        <w:pStyle w:val="BodyText0"/>
        <w:rPr>
          <w:color w:val="000000" w:themeColor="text1"/>
          <w:szCs w:val="28"/>
        </w:rPr>
      </w:pPr>
      <w:r w:rsidRPr="00EF5B10">
        <w:rPr>
          <w:color w:val="000000" w:themeColor="text1"/>
          <w:szCs w:val="28"/>
        </w:rPr>
        <w:t xml:space="preserve">Câu 7. Sự kiện nào dưới đây đã lôi cuốn đông đảo các giai cấp, tầng lớp xã hội tham gia cuối thập niên 20 của thế kỉ XX.  </w:t>
      </w:r>
    </w:p>
    <w:p w:rsidR="00011A61" w:rsidRPr="00EF5B10" w:rsidRDefault="00011A61" w:rsidP="00A54F87">
      <w:pPr>
        <w:pStyle w:val="BodyText0"/>
        <w:rPr>
          <w:color w:val="000000" w:themeColor="text1"/>
          <w:szCs w:val="28"/>
        </w:rPr>
      </w:pPr>
      <w:r w:rsidRPr="00EF5B10">
        <w:rPr>
          <w:color w:val="000000" w:themeColor="text1"/>
          <w:szCs w:val="28"/>
        </w:rPr>
        <w:t xml:space="preserve">A. Phong trào công nhân và phong trào yêu nước. </w:t>
      </w:r>
    </w:p>
    <w:p w:rsidR="00011A61" w:rsidRPr="00EF5B10" w:rsidRDefault="00011A61" w:rsidP="00A54F87">
      <w:pPr>
        <w:pStyle w:val="BodyText0"/>
        <w:rPr>
          <w:color w:val="000000" w:themeColor="text1"/>
          <w:szCs w:val="28"/>
        </w:rPr>
      </w:pPr>
      <w:r w:rsidRPr="00EF5B10">
        <w:rPr>
          <w:color w:val="000000" w:themeColor="text1"/>
          <w:szCs w:val="28"/>
        </w:rPr>
        <w:t>B. Cuộc khởi nghĩa Yên Bái năm 1930.</w:t>
      </w:r>
    </w:p>
    <w:p w:rsidR="00011A61" w:rsidRPr="00EF5B10" w:rsidRDefault="00011A61" w:rsidP="00A54F87">
      <w:pPr>
        <w:pStyle w:val="BodyText0"/>
        <w:rPr>
          <w:color w:val="000000" w:themeColor="text1"/>
          <w:szCs w:val="28"/>
        </w:rPr>
      </w:pPr>
      <w:r w:rsidRPr="00EF5B10">
        <w:rPr>
          <w:color w:val="000000" w:themeColor="text1"/>
          <w:szCs w:val="28"/>
        </w:rPr>
        <w:t>C. Phong trào tầng lớp tiểu tư sản.</w:t>
      </w:r>
    </w:p>
    <w:p w:rsidR="00011A61" w:rsidRPr="00EF5B10" w:rsidRDefault="00011A61" w:rsidP="00A54F87">
      <w:pPr>
        <w:pStyle w:val="BodyText0"/>
        <w:rPr>
          <w:color w:val="000000" w:themeColor="text1"/>
          <w:szCs w:val="28"/>
        </w:rPr>
      </w:pPr>
      <w:r w:rsidRPr="00EF5B10">
        <w:rPr>
          <w:color w:val="000000" w:themeColor="text1"/>
          <w:szCs w:val="28"/>
        </w:rPr>
        <w:t>D. Phong trào tư sản</w:t>
      </w:r>
      <w:r w:rsidR="00C37B8F" w:rsidRPr="00EF5B10">
        <w:rPr>
          <w:color w:val="000000" w:themeColor="text1"/>
          <w:szCs w:val="28"/>
        </w:rPr>
        <w:t>.</w:t>
      </w:r>
    </w:p>
    <w:p w:rsidR="00011A61" w:rsidRPr="00EF5B10" w:rsidRDefault="00011A61" w:rsidP="00A54F87">
      <w:pPr>
        <w:pStyle w:val="BodyText0"/>
        <w:rPr>
          <w:i/>
          <w:iCs/>
          <w:color w:val="000000" w:themeColor="text1"/>
          <w:szCs w:val="28"/>
        </w:rPr>
      </w:pPr>
      <w:r w:rsidRPr="00EF5B10">
        <w:rPr>
          <w:color w:val="000000" w:themeColor="text1"/>
          <w:szCs w:val="28"/>
        </w:rPr>
        <w:t xml:space="preserve">Câu 8. Cuộc khủng hoảng kinh tế thế giới 1929-1933 đã đem đến hậu quả chủ yếu cho giai cấp nông dân Việt Nam là gì. </w:t>
      </w:r>
    </w:p>
    <w:p w:rsidR="00011A61" w:rsidRPr="00EF5B10" w:rsidRDefault="00011A61" w:rsidP="00A54F87">
      <w:pPr>
        <w:pStyle w:val="BodyText0"/>
        <w:rPr>
          <w:color w:val="000000" w:themeColor="text1"/>
          <w:szCs w:val="28"/>
        </w:rPr>
      </w:pPr>
      <w:r w:rsidRPr="00EF5B10">
        <w:rPr>
          <w:color w:val="000000" w:themeColor="text1"/>
          <w:szCs w:val="28"/>
        </w:rPr>
        <w:t>A. Nông dân phải chịu cảnh thuế cao.</w:t>
      </w:r>
    </w:p>
    <w:p w:rsidR="00011A61" w:rsidRPr="00EF5B10" w:rsidRDefault="00011A61" w:rsidP="00A54F87">
      <w:pPr>
        <w:pStyle w:val="BodyText0"/>
        <w:rPr>
          <w:bCs/>
          <w:color w:val="000000" w:themeColor="text1"/>
          <w:szCs w:val="28"/>
        </w:rPr>
      </w:pPr>
      <w:r w:rsidRPr="00EF5B10">
        <w:rPr>
          <w:bCs/>
          <w:color w:val="000000" w:themeColor="text1"/>
          <w:szCs w:val="28"/>
        </w:rPr>
        <w:t>B. Nông dân bị bần cùng hóa.</w:t>
      </w:r>
    </w:p>
    <w:p w:rsidR="00011A61" w:rsidRPr="00EF5B10" w:rsidRDefault="00011A61" w:rsidP="00A54F87">
      <w:pPr>
        <w:pStyle w:val="BodyText0"/>
        <w:rPr>
          <w:color w:val="000000" w:themeColor="text1"/>
          <w:szCs w:val="28"/>
        </w:rPr>
      </w:pPr>
      <w:r w:rsidRPr="00EF5B10">
        <w:rPr>
          <w:color w:val="000000" w:themeColor="text1"/>
          <w:szCs w:val="28"/>
        </w:rPr>
        <w:t>C. Nông dân phải vay nợ nặng lãi.</w:t>
      </w:r>
    </w:p>
    <w:p w:rsidR="00011A61" w:rsidRPr="00EF5B10" w:rsidRDefault="00011A61" w:rsidP="00A54F87">
      <w:pPr>
        <w:pStyle w:val="BodyText0"/>
        <w:rPr>
          <w:color w:val="000000" w:themeColor="text1"/>
          <w:szCs w:val="28"/>
        </w:rPr>
      </w:pPr>
      <w:r w:rsidRPr="00EF5B10">
        <w:rPr>
          <w:color w:val="000000" w:themeColor="text1"/>
          <w:szCs w:val="28"/>
        </w:rPr>
        <w:t>D. Nông dân bị chiếm đoạt ruộng đất.</w:t>
      </w:r>
    </w:p>
    <w:p w:rsidR="00011A61" w:rsidRPr="00EF5B10" w:rsidRDefault="00011A61" w:rsidP="00A54F87">
      <w:pPr>
        <w:pStyle w:val="BodyText0"/>
        <w:rPr>
          <w:i/>
          <w:iCs/>
          <w:color w:val="000000" w:themeColor="text1"/>
          <w:szCs w:val="28"/>
        </w:rPr>
      </w:pPr>
      <w:r w:rsidRPr="00EF5B10">
        <w:rPr>
          <w:color w:val="000000" w:themeColor="text1"/>
          <w:szCs w:val="28"/>
        </w:rPr>
        <w:t xml:space="preserve">Câu 9. Mâu thuẫn sâu sắc nhất trong xã hội Việt Nam thời kì 1930-1931 bấy giờ. </w:t>
      </w:r>
    </w:p>
    <w:p w:rsidR="00011A61" w:rsidRPr="00EF5B10" w:rsidRDefault="00011A61" w:rsidP="00A54F87">
      <w:pPr>
        <w:pStyle w:val="BodyText0"/>
        <w:rPr>
          <w:color w:val="000000" w:themeColor="text1"/>
          <w:szCs w:val="28"/>
        </w:rPr>
      </w:pPr>
      <w:r w:rsidRPr="00EF5B10">
        <w:rPr>
          <w:color w:val="000000" w:themeColor="text1"/>
          <w:szCs w:val="28"/>
        </w:rPr>
        <w:t>A. Mâu thuẫn giữa tư sản người Việt với tư sản người Pháp.</w:t>
      </w:r>
    </w:p>
    <w:p w:rsidR="00011A61" w:rsidRPr="00EF5B10" w:rsidRDefault="00011A61" w:rsidP="00A54F87">
      <w:pPr>
        <w:pStyle w:val="BodyText0"/>
        <w:rPr>
          <w:color w:val="000000" w:themeColor="text1"/>
          <w:szCs w:val="28"/>
        </w:rPr>
      </w:pPr>
      <w:r w:rsidRPr="00EF5B10">
        <w:rPr>
          <w:color w:val="000000" w:themeColor="text1"/>
          <w:szCs w:val="28"/>
        </w:rPr>
        <w:t>B. Mâu thuẫn giữa công nhân với tư sản Pháp.</w:t>
      </w:r>
    </w:p>
    <w:p w:rsidR="00011A61" w:rsidRPr="00EF5B10" w:rsidRDefault="00011A61" w:rsidP="00A54F87">
      <w:pPr>
        <w:pStyle w:val="BodyText0"/>
        <w:rPr>
          <w:color w:val="000000" w:themeColor="text1"/>
          <w:szCs w:val="28"/>
        </w:rPr>
      </w:pPr>
      <w:r w:rsidRPr="00EF5B10">
        <w:rPr>
          <w:color w:val="000000" w:themeColor="text1"/>
          <w:szCs w:val="28"/>
        </w:rPr>
        <w:t>C. Mâu thuẫn giữa dân tộc Việt Nam với tay sai phản động Pháp.</w:t>
      </w:r>
    </w:p>
    <w:p w:rsidR="00011A61" w:rsidRPr="00EF5B10" w:rsidRDefault="00011A61" w:rsidP="00A54F87">
      <w:pPr>
        <w:pStyle w:val="BodyText0"/>
        <w:rPr>
          <w:bCs/>
          <w:color w:val="000000" w:themeColor="text1"/>
          <w:szCs w:val="28"/>
        </w:rPr>
      </w:pPr>
      <w:r w:rsidRPr="00EF5B10">
        <w:rPr>
          <w:bCs/>
          <w:color w:val="000000" w:themeColor="text1"/>
          <w:szCs w:val="28"/>
        </w:rPr>
        <w:t>D. Mâu thuẫn giữa dân tộc Việt Nam với thực dân Pháp, tay sai phản động.</w:t>
      </w:r>
    </w:p>
    <w:p w:rsidR="00011A61" w:rsidRPr="00EF5B10" w:rsidRDefault="00011A61" w:rsidP="00A54F87">
      <w:pPr>
        <w:pStyle w:val="BodyText0"/>
        <w:rPr>
          <w:color w:val="000000" w:themeColor="text1"/>
          <w:szCs w:val="28"/>
        </w:rPr>
      </w:pPr>
      <w:r w:rsidRPr="00EF5B10">
        <w:rPr>
          <w:bCs/>
          <w:color w:val="000000" w:themeColor="text1"/>
          <w:szCs w:val="28"/>
        </w:rPr>
        <w:t xml:space="preserve">Câu 10: Nguyên nhân nào là cơ bản nhất quyết định sự bùng nổ phong trào cách mạng 1930-1931? </w:t>
      </w:r>
    </w:p>
    <w:p w:rsidR="00011A61" w:rsidRPr="00EF5B10" w:rsidRDefault="00011A61" w:rsidP="00A54F87">
      <w:pPr>
        <w:pStyle w:val="BodyText0"/>
        <w:rPr>
          <w:color w:val="000000" w:themeColor="text1"/>
          <w:szCs w:val="28"/>
        </w:rPr>
      </w:pPr>
      <w:r w:rsidRPr="00EF5B10">
        <w:rPr>
          <w:color w:val="000000" w:themeColor="text1"/>
          <w:szCs w:val="28"/>
        </w:rPr>
        <w:t xml:space="preserve">A. Địa chủ phong kiến tay sai tăng cường bóc lột nhân dân Việt Nam. </w:t>
      </w:r>
    </w:p>
    <w:p w:rsidR="00011A61" w:rsidRPr="00EF5B10" w:rsidRDefault="00011A61" w:rsidP="00A54F87">
      <w:pPr>
        <w:pStyle w:val="BodyText0"/>
        <w:rPr>
          <w:color w:val="000000" w:themeColor="text1"/>
          <w:szCs w:val="28"/>
        </w:rPr>
      </w:pPr>
      <w:r w:rsidRPr="00EF5B10">
        <w:rPr>
          <w:color w:val="000000" w:themeColor="text1"/>
          <w:szCs w:val="28"/>
        </w:rPr>
        <w:t>B. Thực dân Pháp tiến hành khủng bố trắng sau khởi nghĩa Yên Bái.</w:t>
      </w:r>
    </w:p>
    <w:p w:rsidR="00011A61" w:rsidRPr="00EF5B10" w:rsidRDefault="00011A61" w:rsidP="00A54F87">
      <w:pPr>
        <w:pStyle w:val="BodyText0"/>
        <w:rPr>
          <w:color w:val="000000" w:themeColor="text1"/>
          <w:szCs w:val="28"/>
        </w:rPr>
      </w:pPr>
      <w:r w:rsidRPr="00EF5B10">
        <w:rPr>
          <w:color w:val="000000" w:themeColor="text1"/>
          <w:szCs w:val="28"/>
        </w:rPr>
        <w:t>C. Đảng Cộng sản Việt Nam ra đời kịp thời lãnh đạo phong trào đấu tranh.</w:t>
      </w:r>
    </w:p>
    <w:p w:rsidR="00011A61" w:rsidRPr="00EF5B10" w:rsidRDefault="00011A61" w:rsidP="00A54F87">
      <w:pPr>
        <w:pStyle w:val="BodyText0"/>
        <w:rPr>
          <w:color w:val="000000" w:themeColor="text1"/>
          <w:szCs w:val="28"/>
        </w:rPr>
      </w:pPr>
      <w:r w:rsidRPr="00EF5B10">
        <w:rPr>
          <w:color w:val="000000" w:themeColor="text1"/>
          <w:szCs w:val="28"/>
        </w:rPr>
        <w:t>D.</w:t>
      </w:r>
      <w:r w:rsidR="00C37B8F" w:rsidRPr="00EF5B10">
        <w:rPr>
          <w:color w:val="000000" w:themeColor="text1"/>
          <w:szCs w:val="28"/>
        </w:rPr>
        <w:t xml:space="preserve"> </w:t>
      </w:r>
      <w:r w:rsidRPr="00EF5B10">
        <w:rPr>
          <w:color w:val="000000" w:themeColor="text1"/>
          <w:szCs w:val="28"/>
        </w:rPr>
        <w:t>Ảnh hưởng cuộc khủng hoảng kinh tế 1929-1933 làm đời sống nhân dân cơ cực.</w:t>
      </w:r>
    </w:p>
    <w:p w:rsidR="009B2030" w:rsidRPr="00EF5B10" w:rsidRDefault="009B2030" w:rsidP="00A54F87">
      <w:pPr>
        <w:pStyle w:val="BodyText0"/>
        <w:rPr>
          <w:b/>
          <w:bCs/>
          <w:color w:val="000000" w:themeColor="text1"/>
          <w:szCs w:val="28"/>
          <w:lang w:val="en-US"/>
        </w:rPr>
      </w:pPr>
      <w:r w:rsidRPr="00EF5B10">
        <w:rPr>
          <w:b/>
          <w:bCs/>
          <w:color w:val="000000" w:themeColor="text1"/>
          <w:szCs w:val="28"/>
        </w:rPr>
        <w:t xml:space="preserve">II. </w:t>
      </w:r>
      <w:r w:rsidR="00A54F87" w:rsidRPr="00EF5B10">
        <w:rPr>
          <w:b/>
          <w:bCs/>
          <w:color w:val="000000" w:themeColor="text1"/>
          <w:szCs w:val="28"/>
          <w:lang w:val="en-US"/>
        </w:rPr>
        <w:t>THÔNG HIỂU</w:t>
      </w:r>
    </w:p>
    <w:p w:rsidR="00011A61" w:rsidRPr="00EF5B10" w:rsidRDefault="00011A61" w:rsidP="00A54F87">
      <w:pPr>
        <w:pStyle w:val="BodyText0"/>
        <w:rPr>
          <w:color w:val="000000" w:themeColor="text1"/>
          <w:szCs w:val="28"/>
        </w:rPr>
      </w:pPr>
      <w:r w:rsidRPr="00EF5B10">
        <w:rPr>
          <w:bCs/>
          <w:color w:val="000000" w:themeColor="text1"/>
          <w:szCs w:val="28"/>
        </w:rPr>
        <w:t xml:space="preserve">Câu 11: Hai khẩu hiệu mà Đảng Cộng sản Đông Dương đề ra trong phong trào cách mạng 1930 - 1931 là. </w:t>
      </w:r>
    </w:p>
    <w:p w:rsidR="00011A61" w:rsidRPr="00EF5B10" w:rsidRDefault="00011A61" w:rsidP="00A54F87">
      <w:pPr>
        <w:pStyle w:val="BodyText0"/>
        <w:rPr>
          <w:color w:val="000000" w:themeColor="text1"/>
          <w:szCs w:val="28"/>
        </w:rPr>
      </w:pPr>
      <w:r w:rsidRPr="00EF5B10">
        <w:rPr>
          <w:color w:val="000000" w:themeColor="text1"/>
          <w:szCs w:val="28"/>
        </w:rPr>
        <w:t>A. “Độc lập dân tộc” và “Ruộng đất dân cày”.</w:t>
      </w:r>
    </w:p>
    <w:p w:rsidR="00011A61" w:rsidRPr="00EF5B10" w:rsidRDefault="00011A61" w:rsidP="00A54F87">
      <w:pPr>
        <w:pStyle w:val="BodyText0"/>
        <w:rPr>
          <w:color w:val="000000" w:themeColor="text1"/>
          <w:szCs w:val="28"/>
        </w:rPr>
      </w:pPr>
      <w:r w:rsidRPr="00EF5B10">
        <w:rPr>
          <w:color w:val="000000" w:themeColor="text1"/>
          <w:szCs w:val="28"/>
        </w:rPr>
        <w:t>B. “Chống đế quốc” và “Chống phát xít, chống chiến tranh”.</w:t>
      </w:r>
    </w:p>
    <w:p w:rsidR="00011A61" w:rsidRPr="00EF5B10" w:rsidRDefault="00011A61" w:rsidP="00A54F87">
      <w:pPr>
        <w:pStyle w:val="BodyText0"/>
        <w:rPr>
          <w:color w:val="000000" w:themeColor="text1"/>
          <w:szCs w:val="28"/>
        </w:rPr>
      </w:pPr>
      <w:r w:rsidRPr="00EF5B10">
        <w:rPr>
          <w:color w:val="000000" w:themeColor="text1"/>
          <w:szCs w:val="28"/>
        </w:rPr>
        <w:t>C. “Giải phóng dân tộc” và “tịch thu ruộng đất của đế quốc Việt gian”.</w:t>
      </w:r>
    </w:p>
    <w:p w:rsidR="00011A61" w:rsidRPr="00EF5B10" w:rsidRDefault="00011A61" w:rsidP="00A54F87">
      <w:pPr>
        <w:pStyle w:val="BodyText0"/>
        <w:rPr>
          <w:color w:val="000000" w:themeColor="text1"/>
          <w:szCs w:val="28"/>
        </w:rPr>
      </w:pPr>
      <w:r w:rsidRPr="00EF5B10">
        <w:rPr>
          <w:color w:val="000000" w:themeColor="text1"/>
          <w:szCs w:val="28"/>
        </w:rPr>
        <w:lastRenderedPageBreak/>
        <w:t>D. "Đả đảo chủ nghĩa đế quốc! Đả đảo phong kiến", "Thả tù chính trị".</w:t>
      </w:r>
    </w:p>
    <w:p w:rsidR="009B2030" w:rsidRPr="00EF5B10" w:rsidRDefault="009B2030" w:rsidP="00A54F87">
      <w:pPr>
        <w:pStyle w:val="BodyText0"/>
        <w:rPr>
          <w:color w:val="000000" w:themeColor="text1"/>
          <w:szCs w:val="28"/>
        </w:rPr>
      </w:pPr>
      <w:r w:rsidRPr="00EF5B10">
        <w:rPr>
          <w:color w:val="000000" w:themeColor="text1"/>
          <w:szCs w:val="28"/>
        </w:rPr>
        <w:t>Câu 12. Chính sách kinh tế nào không phải do chính quyền Xô viết Nghệ - Tĩnh thực hiện trong những năm 1930-1931?</w:t>
      </w:r>
    </w:p>
    <w:p w:rsidR="009B2030" w:rsidRPr="00EF5B10" w:rsidRDefault="009B2030" w:rsidP="00A54F87">
      <w:pPr>
        <w:pStyle w:val="BodyText0"/>
        <w:rPr>
          <w:color w:val="000000" w:themeColor="text1"/>
          <w:szCs w:val="28"/>
        </w:rPr>
      </w:pPr>
      <w:r w:rsidRPr="00EF5B10">
        <w:rPr>
          <w:color w:val="000000" w:themeColor="text1"/>
          <w:szCs w:val="28"/>
        </w:rPr>
        <w:t>A. Chia ruộng đất công cho dân cày.</w:t>
      </w:r>
      <w:r w:rsidRPr="00EF5B10">
        <w:rPr>
          <w:color w:val="000000" w:themeColor="text1"/>
          <w:szCs w:val="28"/>
        </w:rPr>
        <w:tab/>
      </w:r>
      <w:r w:rsidRPr="00EF5B10">
        <w:rPr>
          <w:color w:val="000000" w:themeColor="text1"/>
          <w:szCs w:val="28"/>
        </w:rPr>
        <w:tab/>
      </w:r>
      <w:r w:rsidRPr="00EF5B10">
        <w:rPr>
          <w:color w:val="000000" w:themeColor="text1"/>
          <w:szCs w:val="28"/>
        </w:rPr>
        <w:tab/>
      </w:r>
      <w:r w:rsidRPr="00EF5B10">
        <w:rPr>
          <w:color w:val="000000" w:themeColor="text1"/>
          <w:szCs w:val="28"/>
        </w:rPr>
        <w:tab/>
      </w:r>
    </w:p>
    <w:p w:rsidR="009B2030" w:rsidRPr="00EF5B10" w:rsidRDefault="009B2030" w:rsidP="00A54F87">
      <w:pPr>
        <w:pStyle w:val="BodyText0"/>
        <w:rPr>
          <w:color w:val="000000" w:themeColor="text1"/>
          <w:szCs w:val="28"/>
        </w:rPr>
      </w:pPr>
      <w:r w:rsidRPr="00EF5B10">
        <w:rPr>
          <w:color w:val="000000" w:themeColor="text1"/>
          <w:szCs w:val="28"/>
        </w:rPr>
        <w:t>B. Xóa nợ cho người nghèo.</w:t>
      </w:r>
    </w:p>
    <w:p w:rsidR="009B2030" w:rsidRPr="00EF5B10" w:rsidRDefault="009B2030" w:rsidP="00A54F87">
      <w:pPr>
        <w:pStyle w:val="BodyText0"/>
        <w:rPr>
          <w:color w:val="000000" w:themeColor="text1"/>
          <w:szCs w:val="28"/>
        </w:rPr>
      </w:pPr>
      <w:r w:rsidRPr="00EF5B10">
        <w:rPr>
          <w:color w:val="000000" w:themeColor="text1"/>
          <w:szCs w:val="28"/>
        </w:rPr>
        <w:t xml:space="preserve">C. Bãi bỏ thuế thân.                                          </w:t>
      </w:r>
      <w:r w:rsidRPr="00EF5B10">
        <w:rPr>
          <w:color w:val="000000" w:themeColor="text1"/>
          <w:szCs w:val="28"/>
        </w:rPr>
        <w:tab/>
      </w:r>
      <w:r w:rsidRPr="00EF5B10">
        <w:rPr>
          <w:color w:val="000000" w:themeColor="text1"/>
          <w:szCs w:val="28"/>
        </w:rPr>
        <w:tab/>
        <w:t xml:space="preserve"> </w:t>
      </w:r>
    </w:p>
    <w:p w:rsidR="009B2030" w:rsidRPr="00EF5B10" w:rsidRDefault="009B2030" w:rsidP="00A54F87">
      <w:pPr>
        <w:pStyle w:val="BodyText0"/>
        <w:rPr>
          <w:color w:val="000000" w:themeColor="text1"/>
          <w:szCs w:val="28"/>
        </w:rPr>
      </w:pPr>
      <w:r w:rsidRPr="00EF5B10">
        <w:rPr>
          <w:color w:val="000000" w:themeColor="text1"/>
          <w:szCs w:val="28"/>
        </w:rPr>
        <w:t>D. Cải cách ruộng đất.</w:t>
      </w:r>
    </w:p>
    <w:p w:rsidR="009B2030" w:rsidRPr="00EF5B10" w:rsidRDefault="009B2030" w:rsidP="00A54F87">
      <w:pPr>
        <w:pStyle w:val="BodyText0"/>
        <w:rPr>
          <w:color w:val="000000" w:themeColor="text1"/>
          <w:szCs w:val="28"/>
        </w:rPr>
      </w:pPr>
      <w:r w:rsidRPr="00EF5B10">
        <w:rPr>
          <w:color w:val="000000" w:themeColor="text1"/>
          <w:szCs w:val="28"/>
        </w:rPr>
        <w:t>Câu 13. Xô viết đã thực hiện chức năng của chính quyền như thế nào?</w:t>
      </w:r>
    </w:p>
    <w:p w:rsidR="009B2030" w:rsidRPr="00EF5B10" w:rsidRDefault="009B2030" w:rsidP="00A54F87">
      <w:pPr>
        <w:pStyle w:val="BodyText0"/>
        <w:rPr>
          <w:color w:val="000000" w:themeColor="text1"/>
          <w:szCs w:val="28"/>
        </w:rPr>
      </w:pPr>
      <w:r w:rsidRPr="00EF5B10">
        <w:rPr>
          <w:color w:val="000000" w:themeColor="text1"/>
          <w:szCs w:val="28"/>
        </w:rPr>
        <w:t>A. Tự quản lí đời sống kinh tế, chính trị, văn hóa, xã hội ở địa phương.</w:t>
      </w:r>
    </w:p>
    <w:p w:rsidR="009B2030" w:rsidRPr="00EF5B10" w:rsidRDefault="009B2030" w:rsidP="00A54F87">
      <w:pPr>
        <w:pStyle w:val="BodyText0"/>
        <w:rPr>
          <w:color w:val="000000" w:themeColor="text1"/>
          <w:szCs w:val="28"/>
        </w:rPr>
      </w:pPr>
      <w:r w:rsidRPr="00EF5B10">
        <w:rPr>
          <w:color w:val="000000" w:themeColor="text1"/>
          <w:szCs w:val="28"/>
        </w:rPr>
        <w:t>B. Tiến hành các cải cách sâu rộng về kinh tế chính trị.</w:t>
      </w:r>
    </w:p>
    <w:p w:rsidR="009B2030" w:rsidRPr="00EF5B10" w:rsidRDefault="009B2030" w:rsidP="00A54F87">
      <w:pPr>
        <w:pStyle w:val="BodyText0"/>
        <w:rPr>
          <w:color w:val="000000" w:themeColor="text1"/>
          <w:szCs w:val="28"/>
        </w:rPr>
      </w:pPr>
      <w:r w:rsidRPr="00EF5B10">
        <w:rPr>
          <w:color w:val="000000" w:themeColor="text1"/>
          <w:szCs w:val="28"/>
        </w:rPr>
        <w:t>C. Tiến hành xây dựng một chính quyền mới đem đến lợi ích cho dân.</w:t>
      </w:r>
    </w:p>
    <w:p w:rsidR="009B2030" w:rsidRPr="00EF5B10" w:rsidRDefault="009B2030" w:rsidP="00A54F87">
      <w:pPr>
        <w:pStyle w:val="BodyText0"/>
        <w:rPr>
          <w:color w:val="000000" w:themeColor="text1"/>
          <w:szCs w:val="28"/>
        </w:rPr>
      </w:pPr>
      <w:r w:rsidRPr="00EF5B10">
        <w:rPr>
          <w:color w:val="000000" w:themeColor="text1"/>
          <w:szCs w:val="28"/>
        </w:rPr>
        <w:t>D. Tiến hành cải cách ruộng đất và cải cách giáo dục ở địa phương.</w:t>
      </w:r>
    </w:p>
    <w:p w:rsidR="009B2030" w:rsidRPr="00EF5B10" w:rsidRDefault="009B2030" w:rsidP="00A54F87">
      <w:pPr>
        <w:pStyle w:val="BodyText0"/>
        <w:rPr>
          <w:color w:val="000000" w:themeColor="text1"/>
          <w:szCs w:val="28"/>
        </w:rPr>
      </w:pPr>
      <w:r w:rsidRPr="00EF5B10">
        <w:rPr>
          <w:color w:val="000000" w:themeColor="text1"/>
          <w:szCs w:val="28"/>
        </w:rPr>
        <w:t>Câu 14. Ở Việt nam, đỉnh cao nhất của phong trào cách mạng 1930-1931 được đánh dấu bằng sự kiện nào?</w:t>
      </w:r>
    </w:p>
    <w:p w:rsidR="009B2030" w:rsidRPr="00EF5B10" w:rsidRDefault="009B2030" w:rsidP="00A54F87">
      <w:pPr>
        <w:pStyle w:val="BodyText0"/>
        <w:rPr>
          <w:color w:val="000000" w:themeColor="text1"/>
          <w:szCs w:val="28"/>
        </w:rPr>
      </w:pPr>
      <w:r w:rsidRPr="00EF5B10">
        <w:rPr>
          <w:color w:val="000000" w:themeColor="text1"/>
          <w:szCs w:val="28"/>
        </w:rPr>
        <w:t xml:space="preserve">A. Cuộc biểu tình của công nhân ngày 1/5/1930.     </w:t>
      </w:r>
    </w:p>
    <w:p w:rsidR="009B2030" w:rsidRPr="00EF5B10" w:rsidRDefault="009B2030" w:rsidP="00A54F87">
      <w:pPr>
        <w:pStyle w:val="BodyText0"/>
        <w:rPr>
          <w:color w:val="000000" w:themeColor="text1"/>
          <w:szCs w:val="28"/>
        </w:rPr>
      </w:pPr>
      <w:r w:rsidRPr="00EF5B10">
        <w:rPr>
          <w:color w:val="000000" w:themeColor="text1"/>
          <w:szCs w:val="28"/>
        </w:rPr>
        <w:t>B. Cuộc đấu tranh của công nhân nhà máy sợi Nam Định.</w:t>
      </w:r>
    </w:p>
    <w:p w:rsidR="009B2030" w:rsidRPr="00EF5B10" w:rsidRDefault="009B2030" w:rsidP="00A54F87">
      <w:pPr>
        <w:pStyle w:val="BodyText0"/>
        <w:rPr>
          <w:color w:val="000000" w:themeColor="text1"/>
          <w:szCs w:val="28"/>
        </w:rPr>
      </w:pPr>
      <w:r w:rsidRPr="00EF5B10">
        <w:rPr>
          <w:color w:val="000000" w:themeColor="text1"/>
          <w:szCs w:val="28"/>
        </w:rPr>
        <w:t>C. Cuộc đấu tranh của công nhân Vinh- Bến Thủy.</w:t>
      </w:r>
    </w:p>
    <w:p w:rsidR="009B2030" w:rsidRPr="00EF5B10" w:rsidRDefault="009B2030" w:rsidP="00A54F87">
      <w:pPr>
        <w:pStyle w:val="BodyText0"/>
        <w:rPr>
          <w:color w:val="000000" w:themeColor="text1"/>
          <w:szCs w:val="28"/>
        </w:rPr>
      </w:pPr>
      <w:r w:rsidRPr="00EF5B10">
        <w:rPr>
          <w:color w:val="000000" w:themeColor="text1"/>
          <w:szCs w:val="28"/>
        </w:rPr>
        <w:t>D. Sự thành lập các Xô viết ở Nghệ An và Hà Tĩnh.</w:t>
      </w:r>
    </w:p>
    <w:p w:rsidR="009B2030" w:rsidRPr="00EF5B10" w:rsidRDefault="009B2030" w:rsidP="00A54F87">
      <w:pPr>
        <w:pStyle w:val="BodyText0"/>
        <w:rPr>
          <w:color w:val="000000" w:themeColor="text1"/>
          <w:szCs w:val="28"/>
        </w:rPr>
      </w:pPr>
      <w:r w:rsidRPr="00EF5B10">
        <w:rPr>
          <w:color w:val="000000" w:themeColor="text1"/>
          <w:szCs w:val="28"/>
        </w:rPr>
        <w:t>Câu 15. Điều gì đã chứng tỏ rằng đỉnh cao của   phong trào cách mạng 1930-1931 là ở Nghệ An – Hà Tĩnh?</w:t>
      </w:r>
    </w:p>
    <w:p w:rsidR="009B2030" w:rsidRPr="00EF5B10" w:rsidRDefault="009B2030" w:rsidP="00A54F87">
      <w:pPr>
        <w:pStyle w:val="BodyText0"/>
        <w:rPr>
          <w:color w:val="000000" w:themeColor="text1"/>
          <w:szCs w:val="28"/>
        </w:rPr>
      </w:pPr>
      <w:r w:rsidRPr="00EF5B10">
        <w:rPr>
          <w:color w:val="000000" w:themeColor="text1"/>
          <w:szCs w:val="28"/>
        </w:rPr>
        <w:t xml:space="preserve"> A. Phong trào diễn ra khắp cả nước.</w:t>
      </w:r>
    </w:p>
    <w:p w:rsidR="009B2030" w:rsidRPr="00EF5B10" w:rsidRDefault="009B2030" w:rsidP="00A54F87">
      <w:pPr>
        <w:pStyle w:val="BodyText0"/>
        <w:rPr>
          <w:color w:val="000000" w:themeColor="text1"/>
          <w:szCs w:val="28"/>
        </w:rPr>
      </w:pPr>
      <w:r w:rsidRPr="00EF5B10">
        <w:rPr>
          <w:color w:val="000000" w:themeColor="text1"/>
          <w:szCs w:val="28"/>
        </w:rPr>
        <w:t>B. Sử dụng hình thức vũ trang khởi nghĩa và thành lập chính quyền Xô viết Nghệ - Tĩnh.</w:t>
      </w:r>
    </w:p>
    <w:p w:rsidR="009B2030" w:rsidRPr="00EF5B10" w:rsidRDefault="009B2030" w:rsidP="00A54F87">
      <w:pPr>
        <w:pStyle w:val="BodyText0"/>
        <w:rPr>
          <w:color w:val="000000" w:themeColor="text1"/>
          <w:szCs w:val="28"/>
        </w:rPr>
      </w:pPr>
      <w:r w:rsidRPr="00EF5B10">
        <w:rPr>
          <w:color w:val="000000" w:themeColor="text1"/>
          <w:szCs w:val="28"/>
        </w:rPr>
        <w:t>C. Vấn đề ruộng đất của nông dân được giải quyết triệt để.</w:t>
      </w:r>
    </w:p>
    <w:p w:rsidR="009B2030" w:rsidRPr="00EF5B10" w:rsidRDefault="009B2030" w:rsidP="00A54F87">
      <w:pPr>
        <w:pStyle w:val="BodyText0"/>
        <w:rPr>
          <w:color w:val="000000" w:themeColor="text1"/>
          <w:szCs w:val="28"/>
        </w:rPr>
      </w:pPr>
      <w:r w:rsidRPr="00EF5B10">
        <w:rPr>
          <w:color w:val="000000" w:themeColor="text1"/>
          <w:szCs w:val="28"/>
        </w:rPr>
        <w:t>D. Đã thực hiện liên minh công- nông vững chắc.</w:t>
      </w:r>
    </w:p>
    <w:p w:rsidR="009B2030" w:rsidRPr="00EF5B10" w:rsidRDefault="009B2030" w:rsidP="00A54F87">
      <w:pPr>
        <w:pStyle w:val="BodyText0"/>
        <w:rPr>
          <w:color w:val="000000" w:themeColor="text1"/>
          <w:szCs w:val="28"/>
        </w:rPr>
      </w:pPr>
      <w:r w:rsidRPr="00EF5B10">
        <w:rPr>
          <w:color w:val="000000" w:themeColor="text1"/>
          <w:szCs w:val="28"/>
        </w:rPr>
        <w:t>Câu 16. Khối liên minh công- nông lần đầu tiên được hình thành từ trong phong trào cách mạng nào ở Việt nam?</w:t>
      </w:r>
    </w:p>
    <w:p w:rsidR="009B2030" w:rsidRPr="00EF5B10" w:rsidRDefault="009B2030" w:rsidP="00A54F87">
      <w:pPr>
        <w:pStyle w:val="BodyText0"/>
        <w:rPr>
          <w:color w:val="000000" w:themeColor="text1"/>
          <w:szCs w:val="28"/>
        </w:rPr>
      </w:pPr>
      <w:r w:rsidRPr="00EF5B10">
        <w:rPr>
          <w:color w:val="000000" w:themeColor="text1"/>
          <w:szCs w:val="28"/>
        </w:rPr>
        <w:t xml:space="preserve">A. Phong trào giải phóng dân tộc 1939-1945.     </w:t>
      </w:r>
      <w:r w:rsidRPr="00EF5B10">
        <w:rPr>
          <w:color w:val="000000" w:themeColor="text1"/>
          <w:szCs w:val="28"/>
        </w:rPr>
        <w:tab/>
        <w:t xml:space="preserve"> </w:t>
      </w:r>
    </w:p>
    <w:p w:rsidR="009B2030" w:rsidRPr="00EF5B10" w:rsidRDefault="009B2030" w:rsidP="00A54F87">
      <w:pPr>
        <w:pStyle w:val="BodyText0"/>
        <w:rPr>
          <w:color w:val="000000" w:themeColor="text1"/>
          <w:szCs w:val="28"/>
        </w:rPr>
      </w:pPr>
      <w:r w:rsidRPr="00EF5B10">
        <w:rPr>
          <w:color w:val="000000" w:themeColor="text1"/>
          <w:szCs w:val="28"/>
        </w:rPr>
        <w:t>B. Phong trào cách mạng 1930-1931.</w:t>
      </w:r>
    </w:p>
    <w:p w:rsidR="009B2030" w:rsidRPr="00EF5B10" w:rsidRDefault="009B2030" w:rsidP="00A54F87">
      <w:pPr>
        <w:pStyle w:val="BodyText0"/>
        <w:rPr>
          <w:color w:val="000000" w:themeColor="text1"/>
          <w:szCs w:val="28"/>
        </w:rPr>
      </w:pPr>
      <w:r w:rsidRPr="00EF5B10">
        <w:rPr>
          <w:color w:val="000000" w:themeColor="text1"/>
          <w:szCs w:val="28"/>
        </w:rPr>
        <w:t xml:space="preserve">C. Phong trào dân tộc dân chủ 1919-1930.           </w:t>
      </w:r>
      <w:r w:rsidRPr="00EF5B10">
        <w:rPr>
          <w:color w:val="000000" w:themeColor="text1"/>
          <w:szCs w:val="28"/>
        </w:rPr>
        <w:tab/>
      </w:r>
    </w:p>
    <w:p w:rsidR="009B2030" w:rsidRPr="00EF5B10" w:rsidRDefault="009B2030" w:rsidP="00A54F87">
      <w:pPr>
        <w:pStyle w:val="BodyText0"/>
        <w:rPr>
          <w:color w:val="000000" w:themeColor="text1"/>
          <w:szCs w:val="28"/>
        </w:rPr>
      </w:pPr>
      <w:r w:rsidRPr="00EF5B10">
        <w:rPr>
          <w:color w:val="000000" w:themeColor="text1"/>
          <w:szCs w:val="28"/>
        </w:rPr>
        <w:t>D. Phong trào dân tộc dân chủ 1936-1939.</w:t>
      </w:r>
    </w:p>
    <w:p w:rsidR="009B2030" w:rsidRPr="00EF5B10" w:rsidRDefault="009B2030" w:rsidP="00A54F87">
      <w:pPr>
        <w:pStyle w:val="BodyText0"/>
        <w:rPr>
          <w:color w:val="000000" w:themeColor="text1"/>
          <w:szCs w:val="28"/>
        </w:rPr>
      </w:pPr>
      <w:r w:rsidRPr="00EF5B10">
        <w:rPr>
          <w:color w:val="000000" w:themeColor="text1"/>
          <w:szCs w:val="28"/>
        </w:rPr>
        <w:t>Câu 17. Sự kiện nào làm tăng thêm những mâu thuẫn và tình trạng bất ổn trong xã hội Việt Nam thời kì 1930-1931?</w:t>
      </w:r>
    </w:p>
    <w:p w:rsidR="009B2030" w:rsidRPr="00EF5B10" w:rsidRDefault="009B2030" w:rsidP="00A54F87">
      <w:pPr>
        <w:pStyle w:val="BodyText0"/>
        <w:rPr>
          <w:color w:val="000000" w:themeColor="text1"/>
          <w:szCs w:val="28"/>
        </w:rPr>
      </w:pPr>
      <w:r w:rsidRPr="00EF5B10">
        <w:rPr>
          <w:color w:val="000000" w:themeColor="text1"/>
          <w:szCs w:val="28"/>
        </w:rPr>
        <w:lastRenderedPageBreak/>
        <w:t xml:space="preserve">A. Pháp đẩy mạnh khai thác thuộc địa.           </w:t>
      </w:r>
      <w:r w:rsidRPr="00EF5B10">
        <w:rPr>
          <w:color w:val="000000" w:themeColor="text1"/>
          <w:szCs w:val="28"/>
        </w:rPr>
        <w:tab/>
      </w:r>
    </w:p>
    <w:p w:rsidR="009B2030" w:rsidRPr="00EF5B10" w:rsidRDefault="009B2030" w:rsidP="00A54F87">
      <w:pPr>
        <w:pStyle w:val="BodyText0"/>
        <w:rPr>
          <w:color w:val="000000" w:themeColor="text1"/>
          <w:szCs w:val="28"/>
        </w:rPr>
      </w:pPr>
      <w:r w:rsidRPr="00EF5B10">
        <w:rPr>
          <w:color w:val="000000" w:themeColor="text1"/>
          <w:szCs w:val="28"/>
        </w:rPr>
        <w:t>B. Hậu quả của khủng hoảng kinh tế 1929-1933.</w:t>
      </w:r>
    </w:p>
    <w:p w:rsidR="009B2030" w:rsidRPr="00EF5B10" w:rsidRDefault="009B2030" w:rsidP="00A54F87">
      <w:pPr>
        <w:pStyle w:val="BodyText0"/>
        <w:rPr>
          <w:color w:val="000000" w:themeColor="text1"/>
          <w:szCs w:val="28"/>
        </w:rPr>
      </w:pPr>
      <w:r w:rsidRPr="00EF5B10">
        <w:rPr>
          <w:color w:val="000000" w:themeColor="text1"/>
          <w:szCs w:val="28"/>
        </w:rPr>
        <w:t xml:space="preserve">C. Công nhân và thợ thủ công thất nghiệp.       </w:t>
      </w:r>
      <w:r w:rsidRPr="00EF5B10">
        <w:rPr>
          <w:color w:val="000000" w:themeColor="text1"/>
          <w:szCs w:val="28"/>
        </w:rPr>
        <w:tab/>
      </w:r>
    </w:p>
    <w:p w:rsidR="009B2030" w:rsidRPr="00EF5B10" w:rsidRDefault="009B2030" w:rsidP="00A54F87">
      <w:pPr>
        <w:pStyle w:val="BodyText0"/>
        <w:rPr>
          <w:color w:val="000000" w:themeColor="text1"/>
          <w:szCs w:val="28"/>
        </w:rPr>
      </w:pPr>
      <w:r w:rsidRPr="00EF5B10">
        <w:rPr>
          <w:color w:val="000000" w:themeColor="text1"/>
          <w:szCs w:val="28"/>
        </w:rPr>
        <w:t>D. Pháp tăng cường đàn áp sau khởi nghĩa Yên Bái.</w:t>
      </w:r>
    </w:p>
    <w:p w:rsidR="00011A61" w:rsidRPr="00EF5B10" w:rsidRDefault="009B2030" w:rsidP="00A54F87">
      <w:pPr>
        <w:pStyle w:val="BodyText0"/>
        <w:rPr>
          <w:b/>
          <w:color w:val="000000" w:themeColor="text1"/>
          <w:szCs w:val="28"/>
        </w:rPr>
      </w:pPr>
      <w:r w:rsidRPr="00EF5B10">
        <w:rPr>
          <w:b/>
          <w:bCs/>
          <w:iCs/>
          <w:color w:val="000000" w:themeColor="text1"/>
          <w:szCs w:val="28"/>
        </w:rPr>
        <w:t xml:space="preserve">III. </w:t>
      </w:r>
      <w:r w:rsidR="00A54F87" w:rsidRPr="00EF5B10">
        <w:rPr>
          <w:b/>
          <w:bCs/>
          <w:iCs/>
          <w:color w:val="000000" w:themeColor="text1"/>
          <w:szCs w:val="28"/>
        </w:rPr>
        <w:t>VẬN DỤNG THẤP</w:t>
      </w:r>
    </w:p>
    <w:p w:rsidR="00011A61" w:rsidRPr="00EF5B10" w:rsidRDefault="00011A61" w:rsidP="00A54F87">
      <w:pPr>
        <w:pStyle w:val="BodyText0"/>
        <w:rPr>
          <w:color w:val="000000" w:themeColor="text1"/>
          <w:szCs w:val="28"/>
        </w:rPr>
      </w:pPr>
      <w:r w:rsidRPr="00EF5B10">
        <w:rPr>
          <w:color w:val="000000" w:themeColor="text1"/>
          <w:szCs w:val="28"/>
        </w:rPr>
        <w:t>Câu 1</w:t>
      </w:r>
      <w:r w:rsidR="009B2030" w:rsidRPr="00EF5B10">
        <w:rPr>
          <w:color w:val="000000" w:themeColor="text1"/>
          <w:szCs w:val="28"/>
        </w:rPr>
        <w:t>8</w:t>
      </w:r>
      <w:r w:rsidRPr="00EF5B10">
        <w:rPr>
          <w:color w:val="000000" w:themeColor="text1"/>
          <w:szCs w:val="28"/>
        </w:rPr>
        <w:t xml:space="preserve">. Một trong những hạn chế của "Luận cương chính trị" (10-1930) so với "Cương lĩnh chính trị" (2-1930) là gì?  </w:t>
      </w:r>
    </w:p>
    <w:p w:rsidR="00011A61" w:rsidRPr="00EF5B10" w:rsidRDefault="00011A61" w:rsidP="00A54F87">
      <w:pPr>
        <w:pStyle w:val="BodyText0"/>
        <w:numPr>
          <w:ilvl w:val="0"/>
          <w:numId w:val="45"/>
        </w:numPr>
        <w:rPr>
          <w:color w:val="000000" w:themeColor="text1"/>
          <w:szCs w:val="28"/>
        </w:rPr>
      </w:pPr>
      <w:r w:rsidRPr="00EF5B10">
        <w:rPr>
          <w:color w:val="000000" w:themeColor="text1"/>
          <w:szCs w:val="28"/>
        </w:rPr>
        <w:t>chưa vạch ra đường lối cụ thể cho cách mạng Việt Nam.</w:t>
      </w:r>
    </w:p>
    <w:p w:rsidR="00011A61" w:rsidRPr="00EF5B10" w:rsidRDefault="00011A61" w:rsidP="00A54F87">
      <w:pPr>
        <w:pStyle w:val="BodyText0"/>
        <w:numPr>
          <w:ilvl w:val="0"/>
          <w:numId w:val="45"/>
        </w:numPr>
        <w:rPr>
          <w:color w:val="000000" w:themeColor="text1"/>
          <w:szCs w:val="28"/>
        </w:rPr>
      </w:pPr>
      <w:r w:rsidRPr="00EF5B10">
        <w:rPr>
          <w:color w:val="000000" w:themeColor="text1"/>
          <w:szCs w:val="28"/>
        </w:rPr>
        <w:t>chưa thấy được vai trò của giai cấp công nhân đối với cách mạng Việt Nam.</w:t>
      </w:r>
    </w:p>
    <w:p w:rsidR="00011A61" w:rsidRPr="00EF5B10" w:rsidRDefault="00011A61" w:rsidP="00A54F87">
      <w:pPr>
        <w:pStyle w:val="BodyText0"/>
        <w:numPr>
          <w:ilvl w:val="0"/>
          <w:numId w:val="45"/>
        </w:numPr>
        <w:rPr>
          <w:color w:val="000000" w:themeColor="text1"/>
          <w:szCs w:val="28"/>
        </w:rPr>
      </w:pPr>
      <w:r w:rsidRPr="00EF5B10">
        <w:rPr>
          <w:color w:val="000000" w:themeColor="text1"/>
          <w:szCs w:val="28"/>
        </w:rPr>
        <w:t>nặng về đấu tranh giai cấp, coi công - nông mới là động lực cách mạng.</w:t>
      </w:r>
    </w:p>
    <w:p w:rsidR="00011A61" w:rsidRPr="00EF5B10" w:rsidRDefault="00011A61" w:rsidP="00A54F87">
      <w:pPr>
        <w:pStyle w:val="BodyText0"/>
        <w:numPr>
          <w:ilvl w:val="0"/>
          <w:numId w:val="45"/>
        </w:numPr>
        <w:rPr>
          <w:color w:val="000000" w:themeColor="text1"/>
          <w:szCs w:val="28"/>
        </w:rPr>
      </w:pPr>
      <w:r w:rsidRPr="00EF5B10">
        <w:rPr>
          <w:color w:val="000000" w:themeColor="text1"/>
          <w:szCs w:val="28"/>
        </w:rPr>
        <w:t>mang tính chất hữu khuynh, giáo điều.</w:t>
      </w:r>
    </w:p>
    <w:p w:rsidR="00011A61" w:rsidRPr="00EF5B10" w:rsidRDefault="00011A61" w:rsidP="00A54F87">
      <w:pPr>
        <w:pStyle w:val="BodyText0"/>
        <w:rPr>
          <w:color w:val="000000" w:themeColor="text1"/>
          <w:szCs w:val="28"/>
        </w:rPr>
      </w:pPr>
      <w:r w:rsidRPr="00EF5B10">
        <w:rPr>
          <w:color w:val="000000" w:themeColor="text1"/>
          <w:szCs w:val="28"/>
        </w:rPr>
        <w:t>Câu 1</w:t>
      </w:r>
      <w:r w:rsidR="009B2030" w:rsidRPr="00EF5B10">
        <w:rPr>
          <w:color w:val="000000" w:themeColor="text1"/>
          <w:szCs w:val="28"/>
        </w:rPr>
        <w:t>9</w:t>
      </w:r>
      <w:r w:rsidRPr="00EF5B10">
        <w:rPr>
          <w:color w:val="000000" w:themeColor="text1"/>
          <w:szCs w:val="28"/>
        </w:rPr>
        <w:t>. Ý nghĩa chủ yếu của phong trào cách mạng năm1930-1931 là.</w:t>
      </w:r>
    </w:p>
    <w:p w:rsidR="00011A61" w:rsidRPr="00EF5B10" w:rsidRDefault="00011A61" w:rsidP="00A54F87">
      <w:pPr>
        <w:pStyle w:val="BodyText0"/>
        <w:rPr>
          <w:color w:val="000000" w:themeColor="text1"/>
          <w:szCs w:val="28"/>
        </w:rPr>
      </w:pPr>
      <w:r w:rsidRPr="00EF5B10">
        <w:rPr>
          <w:color w:val="000000" w:themeColor="text1"/>
          <w:szCs w:val="28"/>
        </w:rPr>
        <w:t>A. Đã để lại cho Đảng ta nhiều bài học kinh nghiệm quý báu.</w:t>
      </w:r>
    </w:p>
    <w:p w:rsidR="00011A61" w:rsidRPr="00EF5B10" w:rsidRDefault="00011A61" w:rsidP="00A54F87">
      <w:pPr>
        <w:pStyle w:val="BodyText0"/>
        <w:rPr>
          <w:color w:val="000000" w:themeColor="text1"/>
          <w:szCs w:val="28"/>
        </w:rPr>
      </w:pPr>
      <w:r w:rsidRPr="00EF5B10">
        <w:rPr>
          <w:color w:val="000000" w:themeColor="text1"/>
          <w:szCs w:val="28"/>
        </w:rPr>
        <w:t>B. Khẳng định đường lối lãnh đạo đúng đắn của Đảng.</w:t>
      </w:r>
    </w:p>
    <w:p w:rsidR="00011A61" w:rsidRPr="00EF5B10" w:rsidRDefault="00011A61" w:rsidP="00A54F87">
      <w:pPr>
        <w:pStyle w:val="BodyText0"/>
        <w:rPr>
          <w:color w:val="000000" w:themeColor="text1"/>
          <w:szCs w:val="28"/>
        </w:rPr>
      </w:pPr>
      <w:r w:rsidRPr="00EF5B10">
        <w:rPr>
          <w:color w:val="000000" w:themeColor="text1"/>
          <w:szCs w:val="28"/>
        </w:rPr>
        <w:t>C.</w:t>
      </w:r>
      <w:r w:rsidR="00C37B8F" w:rsidRPr="00EF5B10">
        <w:rPr>
          <w:color w:val="000000" w:themeColor="text1"/>
          <w:szCs w:val="28"/>
        </w:rPr>
        <w:t xml:space="preserve"> </w:t>
      </w:r>
      <w:r w:rsidRPr="00EF5B10">
        <w:rPr>
          <w:color w:val="000000" w:themeColor="text1"/>
          <w:szCs w:val="28"/>
        </w:rPr>
        <w:t>Tạo điều kiện Mặt trận dân tộc thống nhất ra đời.</w:t>
      </w:r>
    </w:p>
    <w:p w:rsidR="00011A61" w:rsidRPr="00EF5B10" w:rsidRDefault="00011A61" w:rsidP="00A54F87">
      <w:pPr>
        <w:pStyle w:val="BodyText0"/>
        <w:rPr>
          <w:color w:val="000000" w:themeColor="text1"/>
          <w:szCs w:val="28"/>
        </w:rPr>
      </w:pPr>
      <w:r w:rsidRPr="00EF5B10">
        <w:rPr>
          <w:color w:val="000000" w:themeColor="text1"/>
          <w:szCs w:val="28"/>
        </w:rPr>
        <w:t>D. Phong trào như  cuộc tập dượt đầu tiên cho Tổng khởi nghĩa tháng Tám sau này.</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w:t>
      </w:r>
      <w:r w:rsidR="009B2030" w:rsidRPr="00EF5B10">
        <w:rPr>
          <w:bCs/>
          <w:color w:val="000000" w:themeColor="text1"/>
          <w:szCs w:val="28"/>
        </w:rPr>
        <w:t>20</w:t>
      </w:r>
      <w:r w:rsidRPr="00EF5B10">
        <w:rPr>
          <w:bCs/>
          <w:color w:val="000000" w:themeColor="text1"/>
          <w:szCs w:val="28"/>
        </w:rPr>
        <w:t xml:space="preserve">: Điểm khác biệt nhau cơ bản giữa "Luận cương chính trị" với "Cương lĩnh chính trị" đầu tiên là gì ?  </w:t>
      </w:r>
    </w:p>
    <w:p w:rsidR="00011A61" w:rsidRPr="00EF5B10" w:rsidRDefault="00011A61" w:rsidP="00A54F87">
      <w:pPr>
        <w:pStyle w:val="BodyText0"/>
        <w:rPr>
          <w:color w:val="000000" w:themeColor="text1"/>
          <w:szCs w:val="28"/>
        </w:rPr>
      </w:pPr>
      <w:r w:rsidRPr="00EF5B10">
        <w:rPr>
          <w:color w:val="000000" w:themeColor="text1"/>
          <w:szCs w:val="28"/>
        </w:rPr>
        <w:t>A. Luận cương xác định đúng mâu thuẫn cơ bản của xã hội thuộc địa, nhưng nặng về đấu tranh giai cấp.</w:t>
      </w:r>
    </w:p>
    <w:p w:rsidR="00011A61" w:rsidRPr="00EF5B10" w:rsidRDefault="00011A61" w:rsidP="00A54F87">
      <w:pPr>
        <w:pStyle w:val="BodyText0"/>
        <w:rPr>
          <w:color w:val="000000" w:themeColor="text1"/>
          <w:szCs w:val="28"/>
        </w:rPr>
      </w:pPr>
      <w:r w:rsidRPr="00EF5B10">
        <w:rPr>
          <w:color w:val="000000" w:themeColor="text1"/>
          <w:szCs w:val="28"/>
        </w:rPr>
        <w:t>B. Luận cương không xác định đúng mâu thuẫn cơ bản của xã hội thuộc địa, nhưng lại nặng về đấu tranh dân tộc.</w:t>
      </w:r>
    </w:p>
    <w:p w:rsidR="00011A61" w:rsidRPr="00EF5B10" w:rsidRDefault="00011A61" w:rsidP="00A54F87">
      <w:pPr>
        <w:pStyle w:val="BodyText0"/>
        <w:rPr>
          <w:bCs/>
          <w:iCs/>
          <w:color w:val="000000" w:themeColor="text1"/>
          <w:szCs w:val="28"/>
        </w:rPr>
      </w:pPr>
      <w:r w:rsidRPr="00EF5B10">
        <w:rPr>
          <w:bCs/>
          <w:iCs/>
          <w:color w:val="000000" w:themeColor="text1"/>
          <w:szCs w:val="28"/>
        </w:rPr>
        <w:t>C. Luận cương không xác định đúng mâu thuẫn cơ bản của xã hội thuộc địa, nặng về đấu tranh giai cấp và cách mạng ruộng đất.</w:t>
      </w:r>
    </w:p>
    <w:p w:rsidR="00011A61" w:rsidRPr="00EF5B10" w:rsidRDefault="00011A61" w:rsidP="00A54F87">
      <w:pPr>
        <w:pStyle w:val="BodyText0"/>
        <w:rPr>
          <w:color w:val="000000" w:themeColor="text1"/>
          <w:szCs w:val="28"/>
        </w:rPr>
      </w:pPr>
      <w:r w:rsidRPr="00EF5B10">
        <w:rPr>
          <w:color w:val="000000" w:themeColor="text1"/>
          <w:szCs w:val="28"/>
        </w:rPr>
        <w:t>D. Luận cương xác định nhiệm vụ đấu tranh dân tộc là hàng đầu nhưng không đề ra được sách lược liên minh giai cấp, đoàn kết dân tộc.</w:t>
      </w:r>
    </w:p>
    <w:p w:rsidR="00011A61" w:rsidRPr="00EF5B10" w:rsidRDefault="00011A61" w:rsidP="00A54F87">
      <w:pPr>
        <w:pStyle w:val="BodyText0"/>
        <w:rPr>
          <w:color w:val="000000" w:themeColor="text1"/>
          <w:szCs w:val="28"/>
        </w:rPr>
      </w:pPr>
      <w:r w:rsidRPr="00EF5B10">
        <w:rPr>
          <w:color w:val="000000" w:themeColor="text1"/>
          <w:szCs w:val="28"/>
        </w:rPr>
        <w:t xml:space="preserve">Câu </w:t>
      </w:r>
      <w:r w:rsidR="009B2030" w:rsidRPr="00EF5B10">
        <w:rPr>
          <w:color w:val="000000" w:themeColor="text1"/>
          <w:szCs w:val="28"/>
        </w:rPr>
        <w:t>21</w:t>
      </w:r>
      <w:r w:rsidRPr="00EF5B10">
        <w:rPr>
          <w:color w:val="000000" w:themeColor="text1"/>
          <w:szCs w:val="28"/>
        </w:rPr>
        <w:t>. Cuộc khủng hoảng kinh tế thế giới năm 1929 - 1933 đã tác động gì đến</w:t>
      </w:r>
      <w:r w:rsidR="009B2030" w:rsidRPr="00EF5B10">
        <w:rPr>
          <w:color w:val="000000" w:themeColor="text1"/>
          <w:szCs w:val="28"/>
        </w:rPr>
        <w:t xml:space="preserve"> </w:t>
      </w:r>
      <w:r w:rsidRPr="00EF5B10">
        <w:rPr>
          <w:color w:val="000000" w:themeColor="text1"/>
          <w:szCs w:val="28"/>
        </w:rPr>
        <w:t xml:space="preserve">Việt Nam? </w:t>
      </w:r>
    </w:p>
    <w:p w:rsidR="00011A61" w:rsidRPr="00EF5B10" w:rsidRDefault="00011A61" w:rsidP="00A54F87">
      <w:pPr>
        <w:pStyle w:val="BodyText0"/>
        <w:rPr>
          <w:color w:val="000000" w:themeColor="text1"/>
          <w:szCs w:val="28"/>
        </w:rPr>
      </w:pPr>
      <w:r w:rsidRPr="00EF5B10">
        <w:rPr>
          <w:color w:val="000000" w:themeColor="text1"/>
          <w:szCs w:val="28"/>
        </w:rPr>
        <w:t>A. bùng nổ phong trào cách mạng 1930-1931.</w:t>
      </w:r>
    </w:p>
    <w:p w:rsidR="00011A61" w:rsidRPr="00EF5B10" w:rsidRDefault="00011A61" w:rsidP="00A54F87">
      <w:pPr>
        <w:pStyle w:val="BodyText0"/>
        <w:rPr>
          <w:color w:val="000000" w:themeColor="text1"/>
          <w:szCs w:val="28"/>
        </w:rPr>
      </w:pPr>
      <w:r w:rsidRPr="00EF5B10">
        <w:rPr>
          <w:color w:val="000000" w:themeColor="text1"/>
          <w:szCs w:val="28"/>
        </w:rPr>
        <w:t>B. đời sống nhân dân Việt Nam cơ cực, đói khổ.</w:t>
      </w:r>
    </w:p>
    <w:p w:rsidR="00011A61" w:rsidRPr="00EF5B10" w:rsidRDefault="00011A61" w:rsidP="00A54F87">
      <w:pPr>
        <w:pStyle w:val="BodyText0"/>
        <w:rPr>
          <w:color w:val="000000" w:themeColor="text1"/>
          <w:szCs w:val="28"/>
        </w:rPr>
      </w:pPr>
      <w:r w:rsidRPr="00EF5B10">
        <w:rPr>
          <w:color w:val="000000" w:themeColor="text1"/>
          <w:szCs w:val="28"/>
        </w:rPr>
        <w:t>C. kinh tế Việt Nam suy sup và phụ thuộc vào kinh tế Pháp.</w:t>
      </w:r>
    </w:p>
    <w:p w:rsidR="00011A61" w:rsidRPr="00EF5B10" w:rsidRDefault="00011A61" w:rsidP="00A54F87">
      <w:pPr>
        <w:pStyle w:val="BodyText0"/>
        <w:rPr>
          <w:color w:val="000000" w:themeColor="text1"/>
          <w:szCs w:val="28"/>
        </w:rPr>
      </w:pPr>
      <w:r w:rsidRPr="00EF5B10">
        <w:rPr>
          <w:bCs/>
          <w:color w:val="000000" w:themeColor="text1"/>
          <w:szCs w:val="28"/>
        </w:rPr>
        <w:t>D. P</w:t>
      </w:r>
      <w:r w:rsidRPr="00EF5B10">
        <w:rPr>
          <w:color w:val="000000" w:themeColor="text1"/>
          <w:szCs w:val="28"/>
        </w:rPr>
        <w:t>háp trút gánh nặng của cuộc khủng hoảng vào Việt Nam.</w:t>
      </w:r>
    </w:p>
    <w:p w:rsidR="00A54F87" w:rsidRPr="00EF5B10" w:rsidRDefault="00A54F87" w:rsidP="00A54F87">
      <w:pPr>
        <w:pStyle w:val="BodyText0"/>
        <w:rPr>
          <w:b/>
          <w:color w:val="000000" w:themeColor="text1"/>
          <w:szCs w:val="28"/>
          <w:lang w:val="en-US"/>
        </w:rPr>
      </w:pPr>
    </w:p>
    <w:p w:rsidR="00A54F87" w:rsidRPr="00EF5B10" w:rsidRDefault="00A54F87" w:rsidP="00A54F87">
      <w:pPr>
        <w:pStyle w:val="BodyText0"/>
        <w:rPr>
          <w:b/>
          <w:color w:val="000000" w:themeColor="text1"/>
          <w:szCs w:val="28"/>
          <w:lang w:val="en-US"/>
        </w:rPr>
      </w:pPr>
    </w:p>
    <w:p w:rsidR="00011A61" w:rsidRPr="00EF5B10" w:rsidRDefault="009B2030" w:rsidP="00A54F87">
      <w:pPr>
        <w:pStyle w:val="BodyText0"/>
        <w:rPr>
          <w:b/>
          <w:color w:val="000000" w:themeColor="text1"/>
          <w:szCs w:val="28"/>
          <w:lang w:val="en-US"/>
        </w:rPr>
      </w:pPr>
      <w:r w:rsidRPr="00EF5B10">
        <w:rPr>
          <w:b/>
          <w:color w:val="000000" w:themeColor="text1"/>
          <w:szCs w:val="28"/>
        </w:rPr>
        <w:lastRenderedPageBreak/>
        <w:t xml:space="preserve">IV. </w:t>
      </w:r>
      <w:r w:rsidR="00011A61" w:rsidRPr="00EF5B10">
        <w:rPr>
          <w:b/>
          <w:color w:val="000000" w:themeColor="text1"/>
          <w:szCs w:val="28"/>
        </w:rPr>
        <w:t xml:space="preserve"> </w:t>
      </w:r>
      <w:r w:rsidR="00011A61" w:rsidRPr="00EF5B10">
        <w:rPr>
          <w:b/>
          <w:bCs/>
          <w:iCs/>
          <w:color w:val="000000" w:themeColor="text1"/>
          <w:szCs w:val="28"/>
        </w:rPr>
        <w:t>VẬN DỤNG</w:t>
      </w:r>
      <w:r w:rsidRPr="00EF5B10">
        <w:rPr>
          <w:b/>
          <w:bCs/>
          <w:iCs/>
          <w:color w:val="000000" w:themeColor="text1"/>
          <w:szCs w:val="28"/>
        </w:rPr>
        <w:t xml:space="preserve"> </w:t>
      </w:r>
      <w:r w:rsidR="00A54F87" w:rsidRPr="00EF5B10">
        <w:rPr>
          <w:b/>
          <w:bCs/>
          <w:iCs/>
          <w:color w:val="000000" w:themeColor="text1"/>
          <w:szCs w:val="28"/>
          <w:lang w:val="en-US"/>
        </w:rPr>
        <w:t>CAO</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w:t>
      </w:r>
      <w:r w:rsidR="009B2030" w:rsidRPr="00EF5B10">
        <w:rPr>
          <w:bCs/>
          <w:color w:val="000000" w:themeColor="text1"/>
          <w:szCs w:val="28"/>
        </w:rPr>
        <w:t>22</w:t>
      </w:r>
      <w:r w:rsidRPr="00EF5B10">
        <w:rPr>
          <w:bCs/>
          <w:color w:val="000000" w:themeColor="text1"/>
          <w:szCs w:val="28"/>
        </w:rPr>
        <w:t xml:space="preserve">: Điều gì đã chứng tỏ rằng: Từ tháng 9/1930 trở đi phong trào cách mạng 1930 - 1931 dần đạt tới đỉnh cao?  </w:t>
      </w:r>
    </w:p>
    <w:p w:rsidR="00011A61" w:rsidRPr="00EF5B10" w:rsidRDefault="00011A61" w:rsidP="00A54F87">
      <w:pPr>
        <w:pStyle w:val="BodyText0"/>
        <w:rPr>
          <w:iCs/>
          <w:color w:val="000000" w:themeColor="text1"/>
          <w:szCs w:val="28"/>
        </w:rPr>
      </w:pPr>
      <w:r w:rsidRPr="00EF5B10">
        <w:rPr>
          <w:bCs/>
          <w:iCs/>
          <w:color w:val="000000" w:themeColor="text1"/>
          <w:szCs w:val="28"/>
        </w:rPr>
        <w:t xml:space="preserve">A. Sử dụng hình thức vũ trang khởi nghĩa và thành lập chính quyền Xô viết. </w:t>
      </w:r>
    </w:p>
    <w:p w:rsidR="00011A61" w:rsidRPr="00EF5B10" w:rsidRDefault="00011A61" w:rsidP="00A54F87">
      <w:pPr>
        <w:pStyle w:val="BodyText0"/>
        <w:rPr>
          <w:color w:val="000000" w:themeColor="text1"/>
          <w:szCs w:val="28"/>
        </w:rPr>
      </w:pPr>
      <w:r w:rsidRPr="00EF5B10">
        <w:rPr>
          <w:color w:val="000000" w:themeColor="text1"/>
          <w:szCs w:val="28"/>
        </w:rPr>
        <w:t>B. Phong trào diễn  ra sôi nổi, rộng khắp trong cả nước.</w:t>
      </w:r>
    </w:p>
    <w:p w:rsidR="00011A61" w:rsidRPr="00EF5B10" w:rsidRDefault="00011A61" w:rsidP="00A54F87">
      <w:pPr>
        <w:pStyle w:val="BodyText0"/>
        <w:rPr>
          <w:color w:val="000000" w:themeColor="text1"/>
          <w:szCs w:val="28"/>
        </w:rPr>
      </w:pPr>
      <w:r w:rsidRPr="00EF5B10">
        <w:rPr>
          <w:color w:val="000000" w:themeColor="text1"/>
          <w:szCs w:val="28"/>
        </w:rPr>
        <w:t>C. Vấn đề ruộng đất của nông dân được giải quyết triệt để.</w:t>
      </w:r>
    </w:p>
    <w:p w:rsidR="00011A61" w:rsidRPr="00EF5B10" w:rsidRDefault="00011A61" w:rsidP="00A54F87">
      <w:pPr>
        <w:pStyle w:val="BodyText0"/>
        <w:rPr>
          <w:color w:val="000000" w:themeColor="text1"/>
          <w:szCs w:val="28"/>
        </w:rPr>
      </w:pPr>
      <w:r w:rsidRPr="00EF5B10">
        <w:rPr>
          <w:color w:val="000000" w:themeColor="text1"/>
          <w:szCs w:val="28"/>
        </w:rPr>
        <w:t>D. Đã thực hiện được liên minh công - nông vững chắc.</w:t>
      </w:r>
    </w:p>
    <w:p w:rsidR="00011A61" w:rsidRPr="00EF5B10" w:rsidRDefault="00011A61" w:rsidP="00A54F87">
      <w:pPr>
        <w:pStyle w:val="BodyText0"/>
        <w:rPr>
          <w:bCs/>
          <w:color w:val="000000" w:themeColor="text1"/>
          <w:szCs w:val="28"/>
        </w:rPr>
      </w:pPr>
      <w:r w:rsidRPr="00EF5B10">
        <w:rPr>
          <w:bCs/>
          <w:color w:val="000000" w:themeColor="text1"/>
          <w:szCs w:val="28"/>
        </w:rPr>
        <w:t xml:space="preserve">Câu </w:t>
      </w:r>
      <w:r w:rsidR="009B2030" w:rsidRPr="00EF5B10">
        <w:rPr>
          <w:bCs/>
          <w:color w:val="000000" w:themeColor="text1"/>
          <w:szCs w:val="28"/>
        </w:rPr>
        <w:t>23</w:t>
      </w:r>
      <w:r w:rsidRPr="00EF5B10">
        <w:rPr>
          <w:bCs/>
          <w:color w:val="000000" w:themeColor="text1"/>
          <w:szCs w:val="28"/>
        </w:rPr>
        <w:t xml:space="preserve">: Sự khác biệt giữa phong trào đấu tranh của nông dân Nghệ-Tĩnh với phong trào đấu tranh cả nước năm 1930 là.  </w:t>
      </w:r>
    </w:p>
    <w:p w:rsidR="00011A61" w:rsidRPr="00EF5B10" w:rsidRDefault="00011A61" w:rsidP="00A54F87">
      <w:pPr>
        <w:pStyle w:val="BodyText0"/>
        <w:rPr>
          <w:bCs/>
          <w:color w:val="000000" w:themeColor="text1"/>
          <w:szCs w:val="28"/>
        </w:rPr>
      </w:pPr>
      <w:r w:rsidRPr="00EF5B10">
        <w:rPr>
          <w:bCs/>
          <w:color w:val="000000" w:themeColor="text1"/>
          <w:szCs w:val="28"/>
        </w:rPr>
        <w:t>A. Nông dân đấu tranh chưa có khẩu hiệu cụ thể.</w:t>
      </w:r>
    </w:p>
    <w:p w:rsidR="00011A61" w:rsidRPr="00EF5B10" w:rsidRDefault="00011A61" w:rsidP="00A54F87">
      <w:pPr>
        <w:pStyle w:val="BodyText0"/>
        <w:rPr>
          <w:bCs/>
          <w:color w:val="000000" w:themeColor="text1"/>
          <w:szCs w:val="28"/>
        </w:rPr>
      </w:pPr>
      <w:r w:rsidRPr="00EF5B10">
        <w:rPr>
          <w:bCs/>
          <w:color w:val="000000" w:themeColor="text1"/>
          <w:szCs w:val="28"/>
        </w:rPr>
        <w:t>B. Nông dân đấu tranh bằng lực lượng chính trị.</w:t>
      </w:r>
    </w:p>
    <w:p w:rsidR="00011A61" w:rsidRPr="00EF5B10" w:rsidRDefault="00011A61" w:rsidP="00A54F87">
      <w:pPr>
        <w:pStyle w:val="BodyText0"/>
        <w:rPr>
          <w:bCs/>
          <w:iCs/>
          <w:color w:val="000000" w:themeColor="text1"/>
          <w:szCs w:val="28"/>
        </w:rPr>
      </w:pPr>
      <w:r w:rsidRPr="00EF5B10">
        <w:rPr>
          <w:bCs/>
          <w:iCs/>
          <w:color w:val="000000" w:themeColor="text1"/>
          <w:szCs w:val="28"/>
        </w:rPr>
        <w:t>C. Những cuộc đấu tranh của nông dân có vũ trang tự vệ.</w:t>
      </w:r>
    </w:p>
    <w:p w:rsidR="00011A61" w:rsidRPr="00EF5B10" w:rsidRDefault="00011A61" w:rsidP="00A54F87">
      <w:pPr>
        <w:pStyle w:val="BodyText0"/>
        <w:rPr>
          <w:bCs/>
          <w:color w:val="000000" w:themeColor="text1"/>
          <w:szCs w:val="28"/>
        </w:rPr>
      </w:pPr>
      <w:r w:rsidRPr="00EF5B10">
        <w:rPr>
          <w:bCs/>
          <w:color w:val="000000" w:themeColor="text1"/>
          <w:szCs w:val="28"/>
        </w:rPr>
        <w:t>D. Những cuộc biểu tình của nông dân chỉ đặt ra mục tiêu cải thiện đời sống .</w:t>
      </w:r>
    </w:p>
    <w:p w:rsidR="00011A61" w:rsidRPr="00EF5B10" w:rsidRDefault="000C7F4F" w:rsidP="00A54F87">
      <w:pPr>
        <w:pStyle w:val="BodyText0"/>
        <w:rPr>
          <w:color w:val="000000" w:themeColor="text1"/>
          <w:szCs w:val="28"/>
        </w:rPr>
      </w:pPr>
      <w:r w:rsidRPr="00EF5B10">
        <w:rPr>
          <w:color w:val="000000" w:themeColor="text1"/>
          <w:szCs w:val="28"/>
        </w:rPr>
        <w:t xml:space="preserve">Câu </w:t>
      </w:r>
      <w:r w:rsidR="009B2030" w:rsidRPr="00EF5B10">
        <w:rPr>
          <w:color w:val="000000" w:themeColor="text1"/>
          <w:szCs w:val="28"/>
        </w:rPr>
        <w:t>24</w:t>
      </w:r>
      <w:r w:rsidR="00011A61" w:rsidRPr="00EF5B10">
        <w:rPr>
          <w:color w:val="000000" w:themeColor="text1"/>
          <w:szCs w:val="28"/>
        </w:rPr>
        <w:t xml:space="preserve">. Điểm giống nhau cơ bản giữa "Cương lĩnh chính trị" (2-1930) với "Luận cương chính trị"(10-1930).  </w:t>
      </w:r>
    </w:p>
    <w:p w:rsidR="00011A61" w:rsidRPr="00EF5B10" w:rsidRDefault="00041173" w:rsidP="00A54F87">
      <w:pPr>
        <w:pStyle w:val="BodyText0"/>
        <w:rPr>
          <w:color w:val="000000" w:themeColor="text1"/>
          <w:szCs w:val="28"/>
        </w:rPr>
      </w:pPr>
      <w:r w:rsidRPr="00EF5B10">
        <w:rPr>
          <w:color w:val="000000" w:themeColor="text1"/>
          <w:szCs w:val="28"/>
          <w:lang w:val="en-US"/>
        </w:rPr>
        <w:t>A.</w:t>
      </w:r>
      <w:r w:rsidR="00011A61" w:rsidRPr="00EF5B10">
        <w:rPr>
          <w:color w:val="000000" w:themeColor="text1"/>
          <w:szCs w:val="28"/>
        </w:rPr>
        <w:t>Xác định đúng đắn giai cấp lãnh đạo cách mạng</w:t>
      </w:r>
    </w:p>
    <w:p w:rsidR="00011A61" w:rsidRPr="00EF5B10" w:rsidRDefault="00041173" w:rsidP="00A54F87">
      <w:pPr>
        <w:pStyle w:val="BodyText0"/>
        <w:rPr>
          <w:color w:val="000000" w:themeColor="text1"/>
          <w:szCs w:val="28"/>
        </w:rPr>
      </w:pPr>
      <w:r w:rsidRPr="00EF5B10">
        <w:rPr>
          <w:color w:val="000000" w:themeColor="text1"/>
          <w:szCs w:val="28"/>
          <w:lang w:val="en-US"/>
        </w:rPr>
        <w:t>B.</w:t>
      </w:r>
      <w:r w:rsidR="00011A61" w:rsidRPr="00EF5B10">
        <w:rPr>
          <w:color w:val="000000" w:themeColor="text1"/>
          <w:szCs w:val="28"/>
        </w:rPr>
        <w:t>Xác định đúng đắn mâu thuẫn trong xã hội Đông Dương.</w:t>
      </w:r>
    </w:p>
    <w:p w:rsidR="00011A61" w:rsidRPr="00EF5B10" w:rsidRDefault="00041173" w:rsidP="00A54F87">
      <w:pPr>
        <w:pStyle w:val="BodyText0"/>
        <w:rPr>
          <w:color w:val="000000" w:themeColor="text1"/>
          <w:szCs w:val="28"/>
        </w:rPr>
      </w:pPr>
      <w:r w:rsidRPr="00EF5B10">
        <w:rPr>
          <w:color w:val="000000" w:themeColor="text1"/>
          <w:szCs w:val="28"/>
          <w:lang w:val="en-US"/>
        </w:rPr>
        <w:t>C.</w:t>
      </w:r>
      <w:r w:rsidR="00011A61" w:rsidRPr="00EF5B10">
        <w:rPr>
          <w:color w:val="000000" w:themeColor="text1"/>
          <w:szCs w:val="28"/>
        </w:rPr>
        <w:t>Xác định đúng đắn khả năng tham gia cách mạng của các giai cấp.</w:t>
      </w:r>
    </w:p>
    <w:p w:rsidR="009B2030" w:rsidRPr="00EF5B10" w:rsidRDefault="00041173" w:rsidP="00A54F87">
      <w:pPr>
        <w:pStyle w:val="BodyText0"/>
        <w:rPr>
          <w:color w:val="000000" w:themeColor="text1"/>
          <w:szCs w:val="28"/>
        </w:rPr>
      </w:pPr>
      <w:r w:rsidRPr="00EF5B10">
        <w:rPr>
          <w:color w:val="000000" w:themeColor="text1"/>
          <w:szCs w:val="28"/>
          <w:lang w:val="en-US"/>
        </w:rPr>
        <w:t>D.</w:t>
      </w:r>
      <w:r w:rsidR="00011A61" w:rsidRPr="00EF5B10">
        <w:rPr>
          <w:color w:val="000000" w:themeColor="text1"/>
          <w:szCs w:val="28"/>
        </w:rPr>
        <w:t>Xác định đúng đắn nhiệm vụ chiến lược của cách mạng Việt Nam</w:t>
      </w:r>
    </w:p>
    <w:p w:rsidR="009B2030" w:rsidRPr="00EF5B10" w:rsidRDefault="009B2030" w:rsidP="00A54F87">
      <w:pPr>
        <w:pStyle w:val="BodyText0"/>
        <w:rPr>
          <w:color w:val="000000" w:themeColor="text1"/>
          <w:szCs w:val="28"/>
          <w:lang w:val="vi-VN"/>
        </w:rPr>
      </w:pPr>
      <w:r w:rsidRPr="00EF5B10">
        <w:rPr>
          <w:color w:val="000000" w:themeColor="text1"/>
          <w:szCs w:val="28"/>
          <w:lang w:val="vi-VN"/>
        </w:rPr>
        <w:t xml:space="preserve">Câu </w:t>
      </w:r>
      <w:r w:rsidRPr="00EF5B10">
        <w:rPr>
          <w:color w:val="000000" w:themeColor="text1"/>
          <w:szCs w:val="28"/>
        </w:rPr>
        <w:t>25</w:t>
      </w:r>
      <w:r w:rsidRPr="00EF5B10">
        <w:rPr>
          <w:color w:val="000000" w:themeColor="text1"/>
          <w:szCs w:val="28"/>
          <w:lang w:val="vi-VN"/>
        </w:rPr>
        <w:t xml:space="preserve">. Hạn chế lớn nhất của Luận cương chính trị là </w:t>
      </w:r>
    </w:p>
    <w:p w:rsidR="009B2030" w:rsidRPr="00EF5B10" w:rsidRDefault="009B2030" w:rsidP="00A54F87">
      <w:pPr>
        <w:pStyle w:val="BodyText0"/>
        <w:rPr>
          <w:color w:val="000000" w:themeColor="text1"/>
          <w:szCs w:val="28"/>
          <w:lang w:val="vi-VN"/>
        </w:rPr>
      </w:pPr>
      <w:r w:rsidRPr="00EF5B10">
        <w:rPr>
          <w:color w:val="000000" w:themeColor="text1"/>
          <w:szCs w:val="28"/>
          <w:lang w:val="vi-VN"/>
        </w:rPr>
        <w:t>A. không đưa được ngọn cờ giải phóng dân tộc lên hàng đầu mà nặng về đấu tranh giai cấp.</w:t>
      </w:r>
    </w:p>
    <w:p w:rsidR="009B2030" w:rsidRPr="00EF5B10" w:rsidRDefault="009B2030" w:rsidP="00A54F87">
      <w:pPr>
        <w:pStyle w:val="BodyText0"/>
        <w:rPr>
          <w:color w:val="000000" w:themeColor="text1"/>
          <w:szCs w:val="28"/>
          <w:lang w:val="vi-VN"/>
        </w:rPr>
      </w:pPr>
      <w:r w:rsidRPr="00EF5B10">
        <w:rPr>
          <w:color w:val="000000" w:themeColor="text1"/>
          <w:szCs w:val="28"/>
          <w:lang w:val="vi-VN"/>
        </w:rPr>
        <w:t>B. đánh giá không đúng khả năng cách mạng của công –nông.</w:t>
      </w:r>
    </w:p>
    <w:p w:rsidR="009B2030" w:rsidRPr="00EF5B10" w:rsidRDefault="009B2030" w:rsidP="00A54F87">
      <w:pPr>
        <w:pStyle w:val="BodyText0"/>
        <w:rPr>
          <w:color w:val="000000" w:themeColor="text1"/>
          <w:szCs w:val="28"/>
          <w:lang w:val="vi-VN"/>
        </w:rPr>
      </w:pPr>
      <w:r w:rsidRPr="00EF5B10">
        <w:rPr>
          <w:color w:val="000000" w:themeColor="text1"/>
          <w:szCs w:val="28"/>
          <w:lang w:val="vi-VN"/>
        </w:rPr>
        <w:t>C. xác định tính chất của cách mạng Việt nam là cách mạng tư sản dân quyền.</w:t>
      </w:r>
    </w:p>
    <w:p w:rsidR="009B2030" w:rsidRPr="00EF5B10" w:rsidRDefault="009B2030" w:rsidP="00A54F87">
      <w:pPr>
        <w:pStyle w:val="BodyText0"/>
        <w:rPr>
          <w:color w:val="000000" w:themeColor="text1"/>
          <w:szCs w:val="28"/>
          <w:lang w:val="vi-VN"/>
        </w:rPr>
      </w:pPr>
      <w:r w:rsidRPr="00EF5B10">
        <w:rPr>
          <w:color w:val="000000" w:themeColor="text1"/>
          <w:szCs w:val="28"/>
          <w:lang w:val="vi-VN"/>
        </w:rPr>
        <w:t>D. chưa vạch rõ nhiệm vụ của cách mạng tư sản dân quyền.</w:t>
      </w:r>
    </w:p>
    <w:p w:rsidR="009B2030" w:rsidRPr="00EF5B10" w:rsidRDefault="009B2030" w:rsidP="00A54F87">
      <w:pPr>
        <w:pStyle w:val="BodyText0"/>
        <w:rPr>
          <w:color w:val="000000" w:themeColor="text1"/>
          <w:szCs w:val="28"/>
        </w:rPr>
      </w:pPr>
      <w:r w:rsidRPr="00EF5B10">
        <w:rPr>
          <w:color w:val="000000" w:themeColor="text1"/>
          <w:szCs w:val="28"/>
          <w:lang w:val="vi-VN"/>
        </w:rPr>
        <w:t xml:space="preserve"> </w:t>
      </w:r>
      <w:r w:rsidRPr="00EF5B10">
        <w:rPr>
          <w:color w:val="000000" w:themeColor="text1"/>
          <w:szCs w:val="28"/>
        </w:rPr>
        <w:t>Câu 26. Luận cương chính trị (10-1930) của Đảng Cộng sản Đông Dương xác định nhiệm vụ chiến lược của cách mạng là</w:t>
      </w:r>
    </w:p>
    <w:p w:rsidR="009B2030" w:rsidRPr="00EF5B10" w:rsidRDefault="009B2030" w:rsidP="00A54F87">
      <w:pPr>
        <w:pStyle w:val="BodyText0"/>
        <w:rPr>
          <w:color w:val="000000" w:themeColor="text1"/>
          <w:szCs w:val="28"/>
        </w:rPr>
      </w:pPr>
      <w:r w:rsidRPr="00EF5B10">
        <w:rPr>
          <w:color w:val="000000" w:themeColor="text1"/>
          <w:szCs w:val="28"/>
        </w:rPr>
        <w:t>A. lật đổ ách thống trị của thực dân</w:t>
      </w:r>
      <w:r w:rsidRPr="00EF5B10">
        <w:rPr>
          <w:color w:val="000000" w:themeColor="text1"/>
          <w:spacing w:val="-6"/>
          <w:szCs w:val="28"/>
        </w:rPr>
        <w:t xml:space="preserve"> </w:t>
      </w:r>
      <w:r w:rsidRPr="00EF5B10">
        <w:rPr>
          <w:color w:val="000000" w:themeColor="text1"/>
          <w:szCs w:val="28"/>
        </w:rPr>
        <w:t>Pháp.</w:t>
      </w:r>
      <w:r w:rsidRPr="00EF5B10">
        <w:rPr>
          <w:color w:val="000000" w:themeColor="text1"/>
          <w:szCs w:val="28"/>
        </w:rPr>
        <w:tab/>
      </w:r>
      <w:r w:rsidRPr="00EF5B10">
        <w:rPr>
          <w:color w:val="000000" w:themeColor="text1"/>
          <w:szCs w:val="28"/>
        </w:rPr>
        <w:tab/>
      </w:r>
      <w:r w:rsidRPr="00EF5B10">
        <w:rPr>
          <w:color w:val="000000" w:themeColor="text1"/>
          <w:szCs w:val="28"/>
        </w:rPr>
        <w:tab/>
      </w:r>
    </w:p>
    <w:p w:rsidR="009B2030" w:rsidRPr="00EF5B10" w:rsidRDefault="009B2030" w:rsidP="00A54F87">
      <w:pPr>
        <w:pStyle w:val="BodyText0"/>
        <w:rPr>
          <w:color w:val="000000" w:themeColor="text1"/>
          <w:szCs w:val="28"/>
        </w:rPr>
      </w:pPr>
      <w:r w:rsidRPr="00EF5B10">
        <w:rPr>
          <w:color w:val="000000" w:themeColor="text1"/>
          <w:szCs w:val="28"/>
        </w:rPr>
        <w:t>B. lật đổ ách thống trị của chủ nghĩa đế</w:t>
      </w:r>
      <w:r w:rsidRPr="00EF5B10">
        <w:rPr>
          <w:color w:val="000000" w:themeColor="text1"/>
          <w:spacing w:val="-3"/>
          <w:szCs w:val="28"/>
        </w:rPr>
        <w:t xml:space="preserve"> </w:t>
      </w:r>
      <w:r w:rsidRPr="00EF5B10">
        <w:rPr>
          <w:color w:val="000000" w:themeColor="text1"/>
          <w:szCs w:val="28"/>
        </w:rPr>
        <w:t>quốc.</w:t>
      </w:r>
    </w:p>
    <w:p w:rsidR="009B2030" w:rsidRPr="00EF5B10" w:rsidRDefault="009B2030" w:rsidP="00A54F87">
      <w:pPr>
        <w:pStyle w:val="BodyText0"/>
        <w:rPr>
          <w:color w:val="000000" w:themeColor="text1"/>
          <w:szCs w:val="28"/>
        </w:rPr>
      </w:pPr>
      <w:r w:rsidRPr="00EF5B10">
        <w:rPr>
          <w:color w:val="000000" w:themeColor="text1"/>
          <w:szCs w:val="28"/>
        </w:rPr>
        <w:t>C. đánh đổ đế quốc và phong kiến phản</w:t>
      </w:r>
      <w:r w:rsidRPr="00EF5B10">
        <w:rPr>
          <w:color w:val="000000" w:themeColor="text1"/>
          <w:spacing w:val="-4"/>
          <w:szCs w:val="28"/>
        </w:rPr>
        <w:t xml:space="preserve"> </w:t>
      </w:r>
      <w:r w:rsidRPr="00EF5B10">
        <w:rPr>
          <w:color w:val="000000" w:themeColor="text1"/>
          <w:szCs w:val="28"/>
        </w:rPr>
        <w:t>động.</w:t>
      </w:r>
      <w:r w:rsidRPr="00EF5B10">
        <w:rPr>
          <w:color w:val="000000" w:themeColor="text1"/>
          <w:szCs w:val="28"/>
        </w:rPr>
        <w:tab/>
      </w:r>
      <w:r w:rsidRPr="00EF5B10">
        <w:rPr>
          <w:color w:val="000000" w:themeColor="text1"/>
          <w:szCs w:val="28"/>
        </w:rPr>
        <w:tab/>
      </w:r>
    </w:p>
    <w:p w:rsidR="009B2030" w:rsidRPr="00EF5B10" w:rsidRDefault="009B2030" w:rsidP="00A54F87">
      <w:pPr>
        <w:pStyle w:val="BodyText0"/>
        <w:rPr>
          <w:color w:val="000000" w:themeColor="text1"/>
          <w:szCs w:val="28"/>
        </w:rPr>
      </w:pPr>
      <w:r w:rsidRPr="00EF5B10">
        <w:rPr>
          <w:color w:val="000000" w:themeColor="text1"/>
          <w:szCs w:val="28"/>
        </w:rPr>
        <w:t>D. đánh đổ phong kiến và đánh đổ đế</w:t>
      </w:r>
      <w:r w:rsidRPr="00EF5B10">
        <w:rPr>
          <w:color w:val="000000" w:themeColor="text1"/>
          <w:spacing w:val="-4"/>
          <w:szCs w:val="28"/>
        </w:rPr>
        <w:t xml:space="preserve"> </w:t>
      </w:r>
      <w:r w:rsidRPr="00EF5B10">
        <w:rPr>
          <w:color w:val="000000" w:themeColor="text1"/>
          <w:szCs w:val="28"/>
        </w:rPr>
        <w:t>quốc.</w:t>
      </w:r>
    </w:p>
    <w:p w:rsidR="009B2030" w:rsidRPr="00EF5B10" w:rsidRDefault="009B2030" w:rsidP="00A54F87">
      <w:pPr>
        <w:pStyle w:val="BodyText0"/>
        <w:rPr>
          <w:color w:val="000000" w:themeColor="text1"/>
          <w:szCs w:val="28"/>
        </w:rPr>
      </w:pPr>
      <w:r w:rsidRPr="00EF5B10">
        <w:rPr>
          <w:color w:val="000000" w:themeColor="text1"/>
          <w:szCs w:val="28"/>
        </w:rPr>
        <w:t>Câu 27.  Luận cương chính trị tháng 10/1030 của Đảng cộng sản Đông Dương không đưa ngọn cờ dân tộc lên hàng đầu mà nặng về đấu tranh giai cấp là do</w:t>
      </w:r>
    </w:p>
    <w:p w:rsidR="009B2030" w:rsidRPr="00EF5B10" w:rsidRDefault="009B2030" w:rsidP="00A54F87">
      <w:pPr>
        <w:pStyle w:val="BodyText0"/>
        <w:rPr>
          <w:color w:val="000000" w:themeColor="text1"/>
          <w:szCs w:val="28"/>
        </w:rPr>
      </w:pPr>
      <w:r w:rsidRPr="00EF5B10">
        <w:rPr>
          <w:color w:val="000000" w:themeColor="text1"/>
          <w:szCs w:val="28"/>
        </w:rPr>
        <w:lastRenderedPageBreak/>
        <w:t>A. chưa đánh giá đúng khả năng chống đế quốc và phong kiến của tư sản dân tộc.</w:t>
      </w:r>
    </w:p>
    <w:p w:rsidR="009B2030" w:rsidRPr="00EF5B10" w:rsidRDefault="009B2030" w:rsidP="00A54F87">
      <w:pPr>
        <w:pStyle w:val="BodyText0"/>
        <w:rPr>
          <w:color w:val="000000" w:themeColor="text1"/>
          <w:szCs w:val="28"/>
        </w:rPr>
      </w:pPr>
      <w:r w:rsidRPr="00EF5B10">
        <w:rPr>
          <w:color w:val="000000" w:themeColor="text1"/>
          <w:szCs w:val="28"/>
        </w:rPr>
        <w:t>B. chưa xác định được mâu thuẫn chủ yếu trong xã hội Đông Dương thuộc địa.</w:t>
      </w:r>
    </w:p>
    <w:p w:rsidR="009B2030" w:rsidRPr="00EF5B10" w:rsidRDefault="009B2030" w:rsidP="00A54F87">
      <w:pPr>
        <w:pStyle w:val="BodyText0"/>
        <w:rPr>
          <w:color w:val="000000" w:themeColor="text1"/>
          <w:szCs w:val="28"/>
        </w:rPr>
      </w:pPr>
      <w:r w:rsidRPr="00EF5B10">
        <w:rPr>
          <w:color w:val="000000" w:themeColor="text1"/>
          <w:szCs w:val="28"/>
        </w:rPr>
        <w:t>C. chưa xác định được mâu thuẫn cơ bản trong xã hội Đông Dương thuộc địa.</w:t>
      </w:r>
    </w:p>
    <w:p w:rsidR="009B2030" w:rsidRPr="00EF5B10" w:rsidRDefault="009B2030" w:rsidP="00A54F87">
      <w:pPr>
        <w:pStyle w:val="BodyText0"/>
        <w:rPr>
          <w:color w:val="000000" w:themeColor="text1"/>
          <w:szCs w:val="28"/>
        </w:rPr>
      </w:pPr>
      <w:r w:rsidRPr="00EF5B10">
        <w:rPr>
          <w:color w:val="000000" w:themeColor="text1"/>
          <w:szCs w:val="28"/>
        </w:rPr>
        <w:t>D. chịu sự chi phối của tư tưởng hữu khuynh từ các đảng cộng sản trên thế giới.</w:t>
      </w:r>
    </w:p>
    <w:p w:rsidR="009B2030" w:rsidRPr="00EF5B10" w:rsidRDefault="009B2030" w:rsidP="00A54F87">
      <w:pPr>
        <w:pStyle w:val="BodyText0"/>
        <w:rPr>
          <w:color w:val="000000" w:themeColor="text1"/>
          <w:szCs w:val="28"/>
        </w:rPr>
      </w:pPr>
      <w:r w:rsidRPr="00EF5B10">
        <w:rPr>
          <w:color w:val="000000" w:themeColor="text1"/>
          <w:szCs w:val="28"/>
        </w:rPr>
        <w:t xml:space="preserve">Câu 28. Cương lĩnh chính trị đầu tiên của Đảng cộng sản Việt Nam (đầu năm 1930) và Luận cương chính trị của Đảng cộng sản Đông dương (10/1930) đều xác định </w:t>
      </w:r>
    </w:p>
    <w:p w:rsidR="009B2030" w:rsidRPr="00EF5B10" w:rsidRDefault="009B2030" w:rsidP="00A54F87">
      <w:pPr>
        <w:pStyle w:val="BodyText0"/>
        <w:rPr>
          <w:color w:val="000000" w:themeColor="text1"/>
          <w:szCs w:val="28"/>
        </w:rPr>
      </w:pPr>
      <w:r w:rsidRPr="00EF5B10">
        <w:rPr>
          <w:color w:val="000000" w:themeColor="text1"/>
          <w:szCs w:val="28"/>
        </w:rPr>
        <w:t>A. tiến hành đồng thời hai nhiệm vụ độc lập dân tộc và cách mạng ruộng đất.</w:t>
      </w:r>
    </w:p>
    <w:p w:rsidR="009B2030" w:rsidRPr="00EF5B10" w:rsidRDefault="009B2030" w:rsidP="00A54F87">
      <w:pPr>
        <w:pStyle w:val="BodyText0"/>
        <w:rPr>
          <w:color w:val="000000" w:themeColor="text1"/>
          <w:szCs w:val="28"/>
        </w:rPr>
      </w:pPr>
      <w:r w:rsidRPr="00EF5B10">
        <w:rPr>
          <w:color w:val="000000" w:themeColor="text1"/>
          <w:szCs w:val="28"/>
        </w:rPr>
        <w:t>B. Đảng cộng sản Đông dương giữ vai trò lãnh đạo cách mạng.</w:t>
      </w:r>
    </w:p>
    <w:p w:rsidR="009B2030" w:rsidRPr="00EF5B10" w:rsidRDefault="009B2030" w:rsidP="00A54F87">
      <w:pPr>
        <w:pStyle w:val="BodyText0"/>
        <w:rPr>
          <w:color w:val="000000" w:themeColor="text1"/>
          <w:szCs w:val="28"/>
        </w:rPr>
      </w:pPr>
      <w:r w:rsidRPr="00EF5B10">
        <w:rPr>
          <w:color w:val="000000" w:themeColor="text1"/>
          <w:szCs w:val="28"/>
        </w:rPr>
        <w:t>C. Nhiệm vụ cách mạng là xóa bỏ ách thống trị của chủ nghĩa đế quốc.</w:t>
      </w:r>
    </w:p>
    <w:p w:rsidR="009B2030" w:rsidRPr="00EF5B10" w:rsidRDefault="009B2030" w:rsidP="00A54F87">
      <w:pPr>
        <w:pStyle w:val="BodyText0"/>
        <w:rPr>
          <w:color w:val="000000" w:themeColor="text1"/>
          <w:szCs w:val="28"/>
        </w:rPr>
      </w:pPr>
      <w:r w:rsidRPr="00EF5B10">
        <w:rPr>
          <w:color w:val="000000" w:themeColor="text1"/>
          <w:szCs w:val="28"/>
        </w:rPr>
        <w:t>D. Lực lượng của cách mạng tư sản dân quyền bao gồm toàn dân tộc.</w:t>
      </w:r>
    </w:p>
    <w:p w:rsidR="009B2030" w:rsidRPr="00EF5B10" w:rsidRDefault="009B2030" w:rsidP="00A54F87">
      <w:pPr>
        <w:pStyle w:val="BodyText0"/>
        <w:rPr>
          <w:color w:val="000000" w:themeColor="text1"/>
          <w:szCs w:val="28"/>
        </w:rPr>
      </w:pPr>
      <w:r w:rsidRPr="00EF5B10">
        <w:rPr>
          <w:color w:val="000000" w:themeColor="text1"/>
          <w:szCs w:val="28"/>
        </w:rPr>
        <w:t>Câu</w:t>
      </w:r>
      <w:r w:rsidR="00C522EC" w:rsidRPr="00EF5B10">
        <w:rPr>
          <w:color w:val="000000" w:themeColor="text1"/>
          <w:szCs w:val="28"/>
        </w:rPr>
        <w:t xml:space="preserve"> 29. Luận cương chính trị th</w:t>
      </w:r>
      <w:r w:rsidR="00C522EC" w:rsidRPr="00EF5B10">
        <w:rPr>
          <w:color w:val="000000" w:themeColor="text1"/>
          <w:szCs w:val="28"/>
          <w:lang w:val="en-US"/>
        </w:rPr>
        <w:t>á</w:t>
      </w:r>
      <w:r w:rsidRPr="00EF5B10">
        <w:rPr>
          <w:color w:val="000000" w:themeColor="text1"/>
          <w:szCs w:val="28"/>
        </w:rPr>
        <w:t xml:space="preserve">ng 10/1930 của Đảng cộng sản Đông Dương có hạn chế trong việc xác định </w:t>
      </w:r>
    </w:p>
    <w:p w:rsidR="009B2030" w:rsidRPr="00EF5B10" w:rsidRDefault="009B2030" w:rsidP="00A54F87">
      <w:pPr>
        <w:pStyle w:val="BodyText0"/>
        <w:rPr>
          <w:color w:val="000000" w:themeColor="text1"/>
          <w:szCs w:val="28"/>
        </w:rPr>
      </w:pPr>
      <w:r w:rsidRPr="00EF5B10">
        <w:rPr>
          <w:color w:val="000000" w:themeColor="text1"/>
          <w:szCs w:val="28"/>
        </w:rPr>
        <w:t>A. quan hệ giữa cách mạng Đông Dương với cách mạng thế giới.</w:t>
      </w:r>
    </w:p>
    <w:p w:rsidR="009B2030" w:rsidRPr="00EF5B10" w:rsidRDefault="009B2030" w:rsidP="00A54F87">
      <w:pPr>
        <w:pStyle w:val="BodyText0"/>
        <w:rPr>
          <w:color w:val="000000" w:themeColor="text1"/>
          <w:szCs w:val="28"/>
        </w:rPr>
      </w:pPr>
      <w:r w:rsidRPr="00EF5B10">
        <w:rPr>
          <w:color w:val="000000" w:themeColor="text1"/>
          <w:szCs w:val="28"/>
        </w:rPr>
        <w:t>B. nhiệm vụ hàng đầu của cách mạng.</w:t>
      </w:r>
    </w:p>
    <w:p w:rsidR="009B2030" w:rsidRPr="00EF5B10" w:rsidRDefault="009B2030" w:rsidP="00A54F87">
      <w:pPr>
        <w:pStyle w:val="BodyText0"/>
        <w:rPr>
          <w:color w:val="000000" w:themeColor="text1"/>
          <w:szCs w:val="28"/>
        </w:rPr>
      </w:pPr>
      <w:r w:rsidRPr="00EF5B10">
        <w:rPr>
          <w:color w:val="000000" w:themeColor="text1"/>
          <w:szCs w:val="28"/>
        </w:rPr>
        <w:t>C. vai trò lãnh đạo cách mạng của Đảng cộng sản.</w:t>
      </w:r>
    </w:p>
    <w:p w:rsidR="009B2030" w:rsidRPr="00EF5B10" w:rsidRDefault="009B2030" w:rsidP="00A54F87">
      <w:pPr>
        <w:pStyle w:val="BodyText0"/>
        <w:rPr>
          <w:color w:val="000000" w:themeColor="text1"/>
          <w:szCs w:val="28"/>
        </w:rPr>
      </w:pPr>
      <w:r w:rsidRPr="00EF5B10">
        <w:rPr>
          <w:color w:val="000000" w:themeColor="text1"/>
          <w:szCs w:val="28"/>
        </w:rPr>
        <w:t>D. phương pháp, hình thức đấu tranh cách mạng.</w:t>
      </w:r>
    </w:p>
    <w:p w:rsidR="005B6B0D" w:rsidRPr="00EF5B10" w:rsidRDefault="005B6B0D" w:rsidP="00A54F87">
      <w:pPr>
        <w:pStyle w:val="BodyText0"/>
        <w:rPr>
          <w:color w:val="000000" w:themeColor="text1"/>
          <w:szCs w:val="28"/>
        </w:rPr>
      </w:pPr>
    </w:p>
    <w:sectPr w:rsidR="005B6B0D" w:rsidRPr="00EF5B10" w:rsidSect="00A54F87">
      <w:pgSz w:w="12240" w:h="15840"/>
      <w:pgMar w:top="1080" w:right="63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upperLetter"/>
      <w:suff w:val="space"/>
      <w:lvlText w:val="%1."/>
      <w:lvlJc w:val="left"/>
    </w:lvl>
  </w:abstractNum>
  <w:abstractNum w:abstractNumId="1">
    <w:nsid w:val="0000000B"/>
    <w:multiLevelType w:val="singleLevel"/>
    <w:tmpl w:val="0000000B"/>
    <w:lvl w:ilvl="0">
      <w:start w:val="1"/>
      <w:numFmt w:val="upperLetter"/>
      <w:suff w:val="space"/>
      <w:lvlText w:val="%1."/>
      <w:lvlJc w:val="left"/>
    </w:lvl>
  </w:abstractNum>
  <w:abstractNum w:abstractNumId="2">
    <w:nsid w:val="0000000C"/>
    <w:multiLevelType w:val="singleLevel"/>
    <w:tmpl w:val="0000000C"/>
    <w:lvl w:ilvl="0">
      <w:start w:val="1"/>
      <w:numFmt w:val="upperLetter"/>
      <w:suff w:val="space"/>
      <w:lvlText w:val="%1."/>
      <w:lvlJc w:val="left"/>
    </w:lvl>
  </w:abstractNum>
  <w:abstractNum w:abstractNumId="3">
    <w:nsid w:val="02291E91"/>
    <w:multiLevelType w:val="hybridMultilevel"/>
    <w:tmpl w:val="7B18A38E"/>
    <w:lvl w:ilvl="0" w:tplc="D7045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B56CD"/>
    <w:multiLevelType w:val="hybridMultilevel"/>
    <w:tmpl w:val="87BCD2C8"/>
    <w:lvl w:ilvl="0" w:tplc="770ECF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EB6550"/>
    <w:multiLevelType w:val="hybridMultilevel"/>
    <w:tmpl w:val="449C7546"/>
    <w:lvl w:ilvl="0" w:tplc="B6567300">
      <w:start w:val="1"/>
      <w:numFmt w:val="upperLetter"/>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6">
    <w:nsid w:val="09FE058C"/>
    <w:multiLevelType w:val="hybridMultilevel"/>
    <w:tmpl w:val="E45EA514"/>
    <w:lvl w:ilvl="0" w:tplc="78F84584">
      <w:start w:val="1"/>
      <w:numFmt w:val="upperLetter"/>
      <w:lvlText w:val="%1."/>
      <w:lvlJc w:val="left"/>
      <w:pPr>
        <w:ind w:left="1170" w:hanging="360"/>
      </w:pPr>
      <w:rPr>
        <w:rFonts w:ascii="Calibri" w:eastAsia="Times New Roman" w:hAnsi="Calibri"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7">
    <w:nsid w:val="0F4E4EC1"/>
    <w:multiLevelType w:val="hybridMultilevel"/>
    <w:tmpl w:val="EC003AFC"/>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4A7035E"/>
    <w:multiLevelType w:val="multilevel"/>
    <w:tmpl w:val="C8A01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A241A7C"/>
    <w:multiLevelType w:val="hybridMultilevel"/>
    <w:tmpl w:val="E6BC79B2"/>
    <w:lvl w:ilvl="0" w:tplc="3AEA6DD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1EFE26F6"/>
    <w:multiLevelType w:val="hybridMultilevel"/>
    <w:tmpl w:val="3E8CF41A"/>
    <w:lvl w:ilvl="0" w:tplc="5964B19C">
      <w:start w:val="1"/>
      <w:numFmt w:val="upperRoman"/>
      <w:lvlText w:val="%1."/>
      <w:lvlJc w:val="left"/>
      <w:pPr>
        <w:ind w:left="1080" w:hanging="720"/>
      </w:pPr>
      <w:rPr>
        <w:rFonts w:ascii="Times New Roman" w:hAnsi="Times New Roman" w:cs="Times New Roman"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1178F7"/>
    <w:multiLevelType w:val="hybridMultilevel"/>
    <w:tmpl w:val="F15846EC"/>
    <w:lvl w:ilvl="0" w:tplc="1D2C9B3E">
      <w:start w:val="1"/>
      <w:numFmt w:val="upperLetter"/>
      <w:lvlText w:val="%1."/>
      <w:lvlJc w:val="center"/>
      <w:pPr>
        <w:tabs>
          <w:tab w:val="num" w:pos="310"/>
        </w:tabs>
        <w:ind w:left="367" w:hanging="227"/>
      </w:pPr>
      <w:rPr>
        <w:rFonts w:hint="default"/>
      </w:r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12">
    <w:nsid w:val="1FC040A6"/>
    <w:multiLevelType w:val="hybridMultilevel"/>
    <w:tmpl w:val="32D47BDA"/>
    <w:lvl w:ilvl="0" w:tplc="6B063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F25639"/>
    <w:multiLevelType w:val="hybridMultilevel"/>
    <w:tmpl w:val="88D82B44"/>
    <w:lvl w:ilvl="0" w:tplc="04090015">
      <w:start w:val="9"/>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4B32A1"/>
    <w:multiLevelType w:val="multilevel"/>
    <w:tmpl w:val="EB98A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81015EC"/>
    <w:multiLevelType w:val="hybridMultilevel"/>
    <w:tmpl w:val="CD46AB64"/>
    <w:lvl w:ilvl="0" w:tplc="BE1E178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9EA21F2"/>
    <w:multiLevelType w:val="hybridMultilevel"/>
    <w:tmpl w:val="2DAC8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537C5"/>
    <w:multiLevelType w:val="hybridMultilevel"/>
    <w:tmpl w:val="D75EDBBA"/>
    <w:lvl w:ilvl="0" w:tplc="A6580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C75961"/>
    <w:multiLevelType w:val="hybridMultilevel"/>
    <w:tmpl w:val="4818202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EC16DE1"/>
    <w:multiLevelType w:val="hybridMultilevel"/>
    <w:tmpl w:val="3ADC7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8879CB"/>
    <w:multiLevelType w:val="hybridMultilevel"/>
    <w:tmpl w:val="787A784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8E5715E"/>
    <w:multiLevelType w:val="hybridMultilevel"/>
    <w:tmpl w:val="CC9E4B18"/>
    <w:lvl w:ilvl="0" w:tplc="04090015">
      <w:start w:val="1"/>
      <w:numFmt w:val="upperLetter"/>
      <w:lvlText w:val="%1."/>
      <w:lvlJc w:val="left"/>
      <w:pPr>
        <w:tabs>
          <w:tab w:val="num" w:pos="810"/>
        </w:tabs>
        <w:ind w:left="81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A1D1B06"/>
    <w:multiLevelType w:val="hybridMultilevel"/>
    <w:tmpl w:val="2B444842"/>
    <w:lvl w:ilvl="0" w:tplc="84A428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510705"/>
    <w:multiLevelType w:val="hybridMultilevel"/>
    <w:tmpl w:val="0E0ADB30"/>
    <w:lvl w:ilvl="0" w:tplc="04090015">
      <w:start w:val="1"/>
      <w:numFmt w:val="upperLetter"/>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42033D1A"/>
    <w:multiLevelType w:val="hybridMultilevel"/>
    <w:tmpl w:val="9220432E"/>
    <w:lvl w:ilvl="0" w:tplc="A7027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F94097"/>
    <w:multiLevelType w:val="hybridMultilevel"/>
    <w:tmpl w:val="2D125356"/>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2D21919"/>
    <w:multiLevelType w:val="hybridMultilevel"/>
    <w:tmpl w:val="4C78147C"/>
    <w:lvl w:ilvl="0" w:tplc="7C1E0ABC">
      <w:start w:val="9"/>
      <w:numFmt w:val="upp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E928B9"/>
    <w:multiLevelType w:val="hybridMultilevel"/>
    <w:tmpl w:val="43CE9ACE"/>
    <w:lvl w:ilvl="0" w:tplc="4CE8F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D36821"/>
    <w:multiLevelType w:val="hybridMultilevel"/>
    <w:tmpl w:val="797AB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522055"/>
    <w:multiLevelType w:val="hybridMultilevel"/>
    <w:tmpl w:val="49CEF6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A81B7F"/>
    <w:multiLevelType w:val="hybridMultilevel"/>
    <w:tmpl w:val="F5600CB2"/>
    <w:lvl w:ilvl="0" w:tplc="141CE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1F673D"/>
    <w:multiLevelType w:val="hybridMultilevel"/>
    <w:tmpl w:val="94E219F6"/>
    <w:lvl w:ilvl="0" w:tplc="B0621E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7F6F2D"/>
    <w:multiLevelType w:val="hybridMultilevel"/>
    <w:tmpl w:val="628C033E"/>
    <w:lvl w:ilvl="0" w:tplc="B53EB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2B2696"/>
    <w:multiLevelType w:val="hybridMultilevel"/>
    <w:tmpl w:val="EAD8FF12"/>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54E2453"/>
    <w:multiLevelType w:val="hybridMultilevel"/>
    <w:tmpl w:val="80AA6CF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255DD3"/>
    <w:multiLevelType w:val="hybridMultilevel"/>
    <w:tmpl w:val="C43007FE"/>
    <w:lvl w:ilvl="0" w:tplc="4AB20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147EFD"/>
    <w:multiLevelType w:val="hybridMultilevel"/>
    <w:tmpl w:val="5C3A76B4"/>
    <w:lvl w:ilvl="0" w:tplc="D2AE1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0F5AF3"/>
    <w:multiLevelType w:val="hybridMultilevel"/>
    <w:tmpl w:val="2C16B83E"/>
    <w:lvl w:ilvl="0" w:tplc="7478C1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A73810"/>
    <w:multiLevelType w:val="hybridMultilevel"/>
    <w:tmpl w:val="0702353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2B6CF9"/>
    <w:multiLevelType w:val="hybridMultilevel"/>
    <w:tmpl w:val="49A4A546"/>
    <w:lvl w:ilvl="0" w:tplc="C6042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E45C47"/>
    <w:multiLevelType w:val="hybridMultilevel"/>
    <w:tmpl w:val="75F00BA4"/>
    <w:lvl w:ilvl="0" w:tplc="2804A7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92096E"/>
    <w:multiLevelType w:val="hybridMultilevel"/>
    <w:tmpl w:val="40B0F122"/>
    <w:lvl w:ilvl="0" w:tplc="CD408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E115E1"/>
    <w:multiLevelType w:val="hybridMultilevel"/>
    <w:tmpl w:val="ED0CA57E"/>
    <w:lvl w:ilvl="0" w:tplc="17509E72">
      <w:start w:val="2"/>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6F3AEB"/>
    <w:multiLevelType w:val="hybridMultilevel"/>
    <w:tmpl w:val="5D5622A2"/>
    <w:lvl w:ilvl="0" w:tplc="1C9AB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5B2044"/>
    <w:multiLevelType w:val="hybridMultilevel"/>
    <w:tmpl w:val="4D5E9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8"/>
  </w:num>
  <w:num w:numId="4">
    <w:abstractNumId w:val="21"/>
  </w:num>
  <w:num w:numId="5">
    <w:abstractNumId w:val="6"/>
  </w:num>
  <w:num w:numId="6">
    <w:abstractNumId w:val="33"/>
  </w:num>
  <w:num w:numId="7">
    <w:abstractNumId w:val="7"/>
  </w:num>
  <w:num w:numId="8">
    <w:abstractNumId w:val="15"/>
  </w:num>
  <w:num w:numId="9">
    <w:abstractNumId w:val="34"/>
  </w:num>
  <w:num w:numId="10">
    <w:abstractNumId w:val="1"/>
  </w:num>
  <w:num w:numId="11">
    <w:abstractNumId w:val="2"/>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9"/>
  </w:num>
  <w:num w:numId="23">
    <w:abstractNumId w:val="4"/>
  </w:num>
  <w:num w:numId="24">
    <w:abstractNumId w:val="38"/>
  </w:num>
  <w:num w:numId="25">
    <w:abstractNumId w:val="42"/>
  </w:num>
  <w:num w:numId="26">
    <w:abstractNumId w:val="22"/>
  </w:num>
  <w:num w:numId="27">
    <w:abstractNumId w:val="17"/>
  </w:num>
  <w:num w:numId="28">
    <w:abstractNumId w:val="10"/>
  </w:num>
  <w:num w:numId="29">
    <w:abstractNumId w:val="26"/>
  </w:num>
  <w:num w:numId="30">
    <w:abstractNumId w:val="13"/>
  </w:num>
  <w:num w:numId="31">
    <w:abstractNumId w:val="32"/>
  </w:num>
  <w:num w:numId="32">
    <w:abstractNumId w:val="37"/>
  </w:num>
  <w:num w:numId="33">
    <w:abstractNumId w:val="35"/>
  </w:num>
  <w:num w:numId="34">
    <w:abstractNumId w:val="39"/>
  </w:num>
  <w:num w:numId="35">
    <w:abstractNumId w:val="12"/>
  </w:num>
  <w:num w:numId="36">
    <w:abstractNumId w:val="36"/>
  </w:num>
  <w:num w:numId="37">
    <w:abstractNumId w:val="27"/>
  </w:num>
  <w:num w:numId="38">
    <w:abstractNumId w:val="31"/>
  </w:num>
  <w:num w:numId="39">
    <w:abstractNumId w:val="24"/>
  </w:num>
  <w:num w:numId="40">
    <w:abstractNumId w:val="3"/>
  </w:num>
  <w:num w:numId="41">
    <w:abstractNumId w:val="41"/>
  </w:num>
  <w:num w:numId="42">
    <w:abstractNumId w:val="30"/>
  </w:num>
  <w:num w:numId="43">
    <w:abstractNumId w:val="43"/>
  </w:num>
  <w:num w:numId="44">
    <w:abstractNumId w:val="40"/>
  </w:num>
  <w:num w:numId="45">
    <w:abstractNumId w:val="16"/>
  </w:num>
  <w:num w:numId="46">
    <w:abstractNumId w:val="4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61"/>
    <w:rsid w:val="00011A61"/>
    <w:rsid w:val="00041173"/>
    <w:rsid w:val="000C7F4F"/>
    <w:rsid w:val="001B1299"/>
    <w:rsid w:val="00283C69"/>
    <w:rsid w:val="0035366B"/>
    <w:rsid w:val="00381A55"/>
    <w:rsid w:val="003E0F3E"/>
    <w:rsid w:val="003E57F3"/>
    <w:rsid w:val="00406F47"/>
    <w:rsid w:val="00430F15"/>
    <w:rsid w:val="00481851"/>
    <w:rsid w:val="0050547C"/>
    <w:rsid w:val="005209BD"/>
    <w:rsid w:val="005B6B0D"/>
    <w:rsid w:val="005C28F9"/>
    <w:rsid w:val="00617524"/>
    <w:rsid w:val="00624700"/>
    <w:rsid w:val="007A05E3"/>
    <w:rsid w:val="00923DBE"/>
    <w:rsid w:val="009B2030"/>
    <w:rsid w:val="009F7B7F"/>
    <w:rsid w:val="00A1391F"/>
    <w:rsid w:val="00A54F87"/>
    <w:rsid w:val="00AD4EF3"/>
    <w:rsid w:val="00AE6CE8"/>
    <w:rsid w:val="00C37B8F"/>
    <w:rsid w:val="00C522EC"/>
    <w:rsid w:val="00C76C73"/>
    <w:rsid w:val="00CA4238"/>
    <w:rsid w:val="00CA695B"/>
    <w:rsid w:val="00D51012"/>
    <w:rsid w:val="00D6154B"/>
    <w:rsid w:val="00E0452C"/>
    <w:rsid w:val="00E358A1"/>
    <w:rsid w:val="00EF5B10"/>
    <w:rsid w:val="00F3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1A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A61"/>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11A61"/>
  </w:style>
  <w:style w:type="table" w:styleId="TableGrid">
    <w:name w:val="Table Grid"/>
    <w:basedOn w:val="TableNormal"/>
    <w:uiPriority w:val="59"/>
    <w:rsid w:val="00011A6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011A61"/>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011A6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011A61"/>
    <w:rPr>
      <w:rFonts w:ascii="Calibri" w:eastAsia="Times New Roman" w:hAnsi="Calibri" w:cs="Times New Roman"/>
    </w:rPr>
  </w:style>
  <w:style w:type="paragraph" w:styleId="Footer">
    <w:name w:val="footer"/>
    <w:basedOn w:val="Normal"/>
    <w:link w:val="FooterChar"/>
    <w:uiPriority w:val="99"/>
    <w:unhideWhenUsed/>
    <w:rsid w:val="00011A6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011A61"/>
    <w:rPr>
      <w:rFonts w:ascii="Calibri" w:eastAsia="Times New Roman" w:hAnsi="Calibri" w:cs="Times New Roman"/>
    </w:rPr>
  </w:style>
  <w:style w:type="paragraph" w:customStyle="1" w:styleId="Default">
    <w:name w:val="Default"/>
    <w:rsid w:val="00011A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011A61"/>
    <w:rPr>
      <w:color w:val="0000FF"/>
      <w:u w:val="single"/>
    </w:rPr>
  </w:style>
  <w:style w:type="paragraph" w:styleId="NormalWeb">
    <w:name w:val="Normal (Web)"/>
    <w:basedOn w:val="Normal"/>
    <w:unhideWhenUsed/>
    <w:rsid w:val="00011A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9">
    <w:name w:val="Body text (8)9"/>
    <w:rsid w:val="00011A61"/>
    <w:rPr>
      <w:b/>
      <w:bCs/>
      <w:sz w:val="25"/>
      <w:szCs w:val="25"/>
      <w:lang w:bidi="ar-SA"/>
    </w:rPr>
  </w:style>
  <w:style w:type="character" w:customStyle="1" w:styleId="BodytextSpacing0pt">
    <w:name w:val="Body text + Spacing 0 pt"/>
    <w:rsid w:val="00011A61"/>
    <w:rPr>
      <w:spacing w:val="0"/>
      <w:sz w:val="25"/>
      <w:szCs w:val="25"/>
    </w:rPr>
  </w:style>
  <w:style w:type="character" w:customStyle="1" w:styleId="Vanbnnidung">
    <w:name w:val="Van b?n n?i dung_"/>
    <w:link w:val="Vanbnnidung1"/>
    <w:rsid w:val="00011A61"/>
    <w:rPr>
      <w:sz w:val="23"/>
      <w:szCs w:val="23"/>
      <w:shd w:val="clear" w:color="auto" w:fill="FFFFFF"/>
    </w:rPr>
  </w:style>
  <w:style w:type="character" w:customStyle="1" w:styleId="Vanbnnidung2">
    <w:name w:val="Van b?n n?i dung (2)_"/>
    <w:link w:val="Vanbnnidung20"/>
    <w:rsid w:val="00011A61"/>
    <w:rPr>
      <w:b/>
      <w:bCs/>
      <w:shd w:val="clear" w:color="auto" w:fill="FFFFFF"/>
    </w:rPr>
  </w:style>
  <w:style w:type="paragraph" w:customStyle="1" w:styleId="Vanbnnidung1">
    <w:name w:val="Van b?n n?i dung1"/>
    <w:basedOn w:val="Normal"/>
    <w:link w:val="Vanbnnidung"/>
    <w:rsid w:val="00011A61"/>
    <w:pPr>
      <w:widowControl w:val="0"/>
      <w:shd w:val="clear" w:color="auto" w:fill="FFFFFF"/>
      <w:spacing w:after="0" w:line="326" w:lineRule="exact"/>
      <w:ind w:hanging="740"/>
      <w:jc w:val="both"/>
    </w:pPr>
    <w:rPr>
      <w:sz w:val="23"/>
      <w:szCs w:val="23"/>
    </w:rPr>
  </w:style>
  <w:style w:type="paragraph" w:customStyle="1" w:styleId="Vanbnnidung20">
    <w:name w:val="Van b?n n?i dung (2)"/>
    <w:basedOn w:val="Normal"/>
    <w:link w:val="Vanbnnidung2"/>
    <w:rsid w:val="00011A61"/>
    <w:pPr>
      <w:widowControl w:val="0"/>
      <w:shd w:val="clear" w:color="auto" w:fill="FFFFFF"/>
      <w:spacing w:before="120" w:after="120" w:line="240" w:lineRule="atLeast"/>
      <w:jc w:val="both"/>
    </w:pPr>
    <w:rPr>
      <w:b/>
      <w:bCs/>
    </w:rPr>
  </w:style>
  <w:style w:type="character" w:customStyle="1" w:styleId="Bodytext8">
    <w:name w:val="Body text (8)_"/>
    <w:link w:val="Bodytext81"/>
    <w:rsid w:val="00011A61"/>
    <w:rPr>
      <w:rFonts w:ascii="Times New Roman" w:hAnsi="Times New Roman"/>
      <w:b/>
      <w:bCs/>
      <w:sz w:val="25"/>
      <w:szCs w:val="25"/>
      <w:shd w:val="clear" w:color="auto" w:fill="FFFFFF"/>
    </w:rPr>
  </w:style>
  <w:style w:type="character" w:customStyle="1" w:styleId="Bodytext85">
    <w:name w:val="Body text (8)5"/>
    <w:rsid w:val="00011A61"/>
    <w:rPr>
      <w:rFonts w:ascii="Times New Roman" w:hAnsi="Times New Roman"/>
      <w:b w:val="0"/>
      <w:bCs w:val="0"/>
      <w:sz w:val="25"/>
      <w:szCs w:val="25"/>
      <w:shd w:val="clear" w:color="auto" w:fill="FFFFFF"/>
    </w:rPr>
  </w:style>
  <w:style w:type="paragraph" w:customStyle="1" w:styleId="Bodytext81">
    <w:name w:val="Body text (8)1"/>
    <w:basedOn w:val="Normal"/>
    <w:link w:val="Bodytext8"/>
    <w:rsid w:val="00011A61"/>
    <w:pPr>
      <w:widowControl w:val="0"/>
      <w:shd w:val="clear" w:color="auto" w:fill="FFFFFF"/>
      <w:spacing w:before="180" w:after="5880" w:line="240" w:lineRule="atLeast"/>
      <w:ind w:hanging="380"/>
    </w:pPr>
    <w:rPr>
      <w:rFonts w:ascii="Times New Roman" w:hAnsi="Times New Roman"/>
      <w:b/>
      <w:bCs/>
      <w:sz w:val="25"/>
      <w:szCs w:val="25"/>
    </w:rPr>
  </w:style>
  <w:style w:type="character" w:customStyle="1" w:styleId="Bodytext">
    <w:name w:val="Body text_"/>
    <w:link w:val="Bodytext1"/>
    <w:rsid w:val="00011A61"/>
    <w:rPr>
      <w:rFonts w:ascii="Times New Roman" w:hAnsi="Times New Roman"/>
      <w:spacing w:val="10"/>
      <w:sz w:val="25"/>
      <w:szCs w:val="25"/>
      <w:shd w:val="clear" w:color="auto" w:fill="FFFFFF"/>
    </w:rPr>
  </w:style>
  <w:style w:type="character" w:customStyle="1" w:styleId="Bodytext3">
    <w:name w:val="Body text3"/>
    <w:rsid w:val="00011A61"/>
    <w:rPr>
      <w:rFonts w:ascii="Times New Roman" w:hAnsi="Times New Roman"/>
      <w:spacing w:val="10"/>
      <w:sz w:val="25"/>
      <w:szCs w:val="25"/>
      <w:shd w:val="clear" w:color="auto" w:fill="FFFFFF"/>
    </w:rPr>
  </w:style>
  <w:style w:type="paragraph" w:customStyle="1" w:styleId="Bodytext1">
    <w:name w:val="Body text1"/>
    <w:basedOn w:val="Normal"/>
    <w:link w:val="Bodytext"/>
    <w:rsid w:val="00011A61"/>
    <w:pPr>
      <w:widowControl w:val="0"/>
      <w:shd w:val="clear" w:color="auto" w:fill="FFFFFF"/>
      <w:spacing w:after="60" w:line="328" w:lineRule="exact"/>
      <w:ind w:hanging="800"/>
      <w:jc w:val="both"/>
    </w:pPr>
    <w:rPr>
      <w:rFonts w:ascii="Times New Roman" w:hAnsi="Times New Roman"/>
      <w:spacing w:val="10"/>
      <w:sz w:val="25"/>
      <w:szCs w:val="25"/>
    </w:rPr>
  </w:style>
  <w:style w:type="paragraph" w:styleId="List3">
    <w:name w:val="List 3"/>
    <w:basedOn w:val="Normal"/>
    <w:rsid w:val="00011A61"/>
    <w:pPr>
      <w:spacing w:after="0" w:line="240" w:lineRule="auto"/>
      <w:ind w:left="1080" w:hanging="360"/>
    </w:pPr>
    <w:rPr>
      <w:rFonts w:ascii="Times New Roman" w:eastAsia="Times New Roman" w:hAnsi="Times New Roman" w:cs="Times New Roman"/>
      <w:sz w:val="24"/>
      <w:szCs w:val="24"/>
    </w:rPr>
  </w:style>
  <w:style w:type="paragraph" w:customStyle="1" w:styleId="Char">
    <w:name w:val="Char"/>
    <w:basedOn w:val="Normal"/>
    <w:semiHidden/>
    <w:rsid w:val="00011A61"/>
    <w:pPr>
      <w:spacing w:after="160" w:line="240" w:lineRule="exact"/>
    </w:pPr>
    <w:rPr>
      <w:rFonts w:ascii="Arial" w:eastAsia="Times New Roman" w:hAnsi="Arial" w:cs="Times New Roman"/>
      <w:sz w:val="24"/>
      <w:szCs w:val="24"/>
    </w:rPr>
  </w:style>
  <w:style w:type="paragraph" w:styleId="BodyText0">
    <w:name w:val="Body Text"/>
    <w:basedOn w:val="Normal"/>
    <w:link w:val="BodyTextChar"/>
    <w:qFormat/>
    <w:rsid w:val="00A54F87"/>
    <w:pPr>
      <w:widowControl w:val="0"/>
      <w:spacing w:after="120" w:line="240" w:lineRule="auto"/>
    </w:pPr>
    <w:rPr>
      <w:rFonts w:ascii="Times New Roman" w:eastAsia="Times New Roman" w:hAnsi="Times New Roman" w:cs="Times New Roman"/>
      <w:sz w:val="28"/>
      <w:lang w:val="x-none" w:eastAsia="x-none"/>
    </w:rPr>
  </w:style>
  <w:style w:type="character" w:customStyle="1" w:styleId="BodyTextChar">
    <w:name w:val="Body Text Char"/>
    <w:basedOn w:val="DefaultParagraphFont"/>
    <w:link w:val="BodyText0"/>
    <w:rsid w:val="00A54F87"/>
    <w:rPr>
      <w:rFonts w:ascii="Times New Roman" w:eastAsia="Times New Roman" w:hAnsi="Times New Roman" w:cs="Times New Roman"/>
      <w:sz w:val="28"/>
      <w:lang w:val="x-none" w:eastAsia="x-none"/>
    </w:rPr>
  </w:style>
  <w:style w:type="character" w:customStyle="1" w:styleId="Vnbnnidung22">
    <w:name w:val="Văn bản nội dung (22)_"/>
    <w:link w:val="Vnbnnidung220"/>
    <w:rsid w:val="00011A61"/>
    <w:rPr>
      <w:b/>
      <w:bCs/>
      <w:i/>
      <w:iCs/>
      <w:sz w:val="30"/>
      <w:szCs w:val="30"/>
      <w:shd w:val="clear" w:color="auto" w:fill="FFFFFF"/>
    </w:rPr>
  </w:style>
  <w:style w:type="character" w:customStyle="1" w:styleId="Vnbnnidung22Khnginnghing">
    <w:name w:val="Văn bản nội dung (22) + Không in nghiêng"/>
    <w:aliases w:val="Giãn cách 0 pt"/>
    <w:rsid w:val="00011A61"/>
    <w:rPr>
      <w:b w:val="0"/>
      <w:bCs w:val="0"/>
      <w:i w:val="0"/>
      <w:iCs w:val="0"/>
      <w:color w:val="000000"/>
      <w:spacing w:val="-10"/>
      <w:w w:val="100"/>
      <w:position w:val="0"/>
      <w:sz w:val="30"/>
      <w:szCs w:val="30"/>
      <w:shd w:val="clear" w:color="auto" w:fill="FFFFFF"/>
      <w:lang w:val="vi-VN" w:eastAsia="vi-VN" w:bidi="vi-VN"/>
    </w:rPr>
  </w:style>
  <w:style w:type="character" w:customStyle="1" w:styleId="Vnbnnidung22Gincch0pt">
    <w:name w:val="Văn bản nội dung (22) + Giãn cách 0 pt"/>
    <w:rsid w:val="00011A61"/>
    <w:rPr>
      <w:b w:val="0"/>
      <w:bCs w:val="0"/>
      <w:i w:val="0"/>
      <w:iCs w:val="0"/>
      <w:color w:val="000000"/>
      <w:spacing w:val="-10"/>
      <w:w w:val="100"/>
      <w:position w:val="0"/>
      <w:sz w:val="30"/>
      <w:szCs w:val="30"/>
      <w:shd w:val="clear" w:color="auto" w:fill="FFFFFF"/>
      <w:lang w:val="vi-VN" w:eastAsia="vi-VN" w:bidi="vi-VN"/>
    </w:rPr>
  </w:style>
  <w:style w:type="character" w:customStyle="1" w:styleId="Vnbnnidung22Gincch-1pt">
    <w:name w:val="Văn bản nội dung (22) + Giãn cách -1 pt"/>
    <w:rsid w:val="00011A61"/>
    <w:rPr>
      <w:b w:val="0"/>
      <w:bCs w:val="0"/>
      <w:i w:val="0"/>
      <w:iCs w:val="0"/>
      <w:color w:val="000000"/>
      <w:spacing w:val="-20"/>
      <w:w w:val="100"/>
      <w:position w:val="0"/>
      <w:sz w:val="30"/>
      <w:szCs w:val="30"/>
      <w:shd w:val="clear" w:color="auto" w:fill="FFFFFF"/>
      <w:lang w:val="vi-VN" w:eastAsia="vi-VN" w:bidi="vi-VN"/>
    </w:rPr>
  </w:style>
  <w:style w:type="paragraph" w:customStyle="1" w:styleId="Vnbnnidung220">
    <w:name w:val="Văn bản nội dung (22)"/>
    <w:basedOn w:val="Normal"/>
    <w:link w:val="Vnbnnidung22"/>
    <w:rsid w:val="00011A61"/>
    <w:pPr>
      <w:widowControl w:val="0"/>
      <w:shd w:val="clear" w:color="auto" w:fill="FFFFFF"/>
      <w:spacing w:after="0" w:line="371" w:lineRule="exact"/>
      <w:jc w:val="both"/>
    </w:pPr>
    <w:rPr>
      <w:b/>
      <w:bCs/>
      <w:i/>
      <w:iCs/>
      <w:sz w:val="30"/>
      <w:szCs w:val="30"/>
    </w:rPr>
  </w:style>
  <w:style w:type="character" w:customStyle="1" w:styleId="Vnbnnidung2">
    <w:name w:val="Văn bản nội dung (2)_"/>
    <w:link w:val="Vnbnnidung20"/>
    <w:rsid w:val="00011A61"/>
    <w:rPr>
      <w:sz w:val="28"/>
      <w:szCs w:val="28"/>
      <w:shd w:val="clear" w:color="auto" w:fill="FFFFFF"/>
    </w:rPr>
  </w:style>
  <w:style w:type="character" w:customStyle="1" w:styleId="Vnbnnidung213pt">
    <w:name w:val="Văn bản nội dung (2) + 13 pt"/>
    <w:aliases w:val="In đậm"/>
    <w:rsid w:val="00011A61"/>
    <w:rPr>
      <w:b/>
      <w:bCs/>
      <w:color w:val="000000"/>
      <w:spacing w:val="0"/>
      <w:w w:val="100"/>
      <w:position w:val="0"/>
      <w:sz w:val="26"/>
      <w:szCs w:val="26"/>
      <w:shd w:val="clear" w:color="auto" w:fill="FFFFFF"/>
      <w:lang w:val="vi-VN" w:eastAsia="vi-VN" w:bidi="vi-VN"/>
    </w:rPr>
  </w:style>
  <w:style w:type="paragraph" w:customStyle="1" w:styleId="Vnbnnidung20">
    <w:name w:val="Văn bản nội dung (2)"/>
    <w:basedOn w:val="Normal"/>
    <w:link w:val="Vnbnnidung2"/>
    <w:rsid w:val="00011A61"/>
    <w:pPr>
      <w:widowControl w:val="0"/>
      <w:shd w:val="clear" w:color="auto" w:fill="FFFFFF"/>
      <w:spacing w:after="300" w:line="355" w:lineRule="exact"/>
      <w:jc w:val="center"/>
    </w:pPr>
    <w:rPr>
      <w:sz w:val="28"/>
      <w:szCs w:val="28"/>
    </w:rPr>
  </w:style>
  <w:style w:type="character" w:customStyle="1" w:styleId="Vnbnnidung14">
    <w:name w:val="Văn bản nội dung (14)_"/>
    <w:link w:val="Vnbnnidung140"/>
    <w:rsid w:val="00011A61"/>
    <w:rPr>
      <w:b/>
      <w:bCs/>
      <w:i/>
      <w:iCs/>
      <w:sz w:val="28"/>
      <w:szCs w:val="28"/>
      <w:shd w:val="clear" w:color="auto" w:fill="FFFFFF"/>
    </w:rPr>
  </w:style>
  <w:style w:type="character" w:customStyle="1" w:styleId="Vnbnnidung14Khnginnghing">
    <w:name w:val="Văn bản nội dung (14) + Không in nghiêng"/>
    <w:rsid w:val="00011A61"/>
    <w:rPr>
      <w:b w:val="0"/>
      <w:bCs w:val="0"/>
      <w:i w:val="0"/>
      <w:iCs w:val="0"/>
      <w:color w:val="000000"/>
      <w:spacing w:val="0"/>
      <w:w w:val="100"/>
      <w:position w:val="0"/>
      <w:sz w:val="28"/>
      <w:szCs w:val="28"/>
      <w:shd w:val="clear" w:color="auto" w:fill="FFFFFF"/>
      <w:lang w:val="vi-VN" w:eastAsia="vi-VN" w:bidi="vi-VN"/>
    </w:rPr>
  </w:style>
  <w:style w:type="paragraph" w:customStyle="1" w:styleId="Vnbnnidung140">
    <w:name w:val="Văn bản nội dung (14)"/>
    <w:basedOn w:val="Normal"/>
    <w:link w:val="Vnbnnidung14"/>
    <w:rsid w:val="00011A61"/>
    <w:pPr>
      <w:widowControl w:val="0"/>
      <w:shd w:val="clear" w:color="auto" w:fill="FFFFFF"/>
      <w:spacing w:before="420" w:after="0" w:line="355" w:lineRule="exact"/>
      <w:ind w:hanging="600"/>
      <w:jc w:val="center"/>
    </w:pPr>
    <w:rPr>
      <w:b/>
      <w:bCs/>
      <w:i/>
      <w:iCs/>
      <w:sz w:val="28"/>
      <w:szCs w:val="28"/>
    </w:rPr>
  </w:style>
  <w:style w:type="character" w:customStyle="1" w:styleId="Bodytext82">
    <w:name w:val="Body text (8)2"/>
    <w:rsid w:val="00011A61"/>
    <w:rPr>
      <w:rFonts w:ascii="Times New Roman" w:hAnsi="Times New Roman"/>
      <w:b w:val="0"/>
      <w:bCs w:val="0"/>
      <w:sz w:val="25"/>
      <w:szCs w:val="25"/>
      <w:shd w:val="clear" w:color="auto" w:fill="FFFFFF"/>
    </w:rPr>
  </w:style>
  <w:style w:type="character" w:customStyle="1" w:styleId="Bodytext2">
    <w:name w:val="Body text2"/>
    <w:rsid w:val="00011A61"/>
    <w:rPr>
      <w:rFonts w:ascii="Times New Roman" w:hAnsi="Times New Roman"/>
      <w:spacing w:val="10"/>
      <w:sz w:val="25"/>
      <w:szCs w:val="25"/>
      <w:shd w:val="clear" w:color="auto" w:fill="FFFFFF"/>
    </w:rPr>
  </w:style>
  <w:style w:type="character" w:customStyle="1" w:styleId="BodytextBold11">
    <w:name w:val="Body text + Bold11"/>
    <w:aliases w:val="Spacing 0 pt51"/>
    <w:rsid w:val="00011A61"/>
    <w:rPr>
      <w:rFonts w:ascii="Times New Roman" w:hAnsi="Times New Roman" w:cs="Times New Roman"/>
      <w:b/>
      <w:bCs/>
      <w:spacing w:val="0"/>
      <w:sz w:val="25"/>
      <w:szCs w:val="25"/>
      <w:u w:val="none"/>
    </w:rPr>
  </w:style>
  <w:style w:type="character" w:customStyle="1" w:styleId="Heading8">
    <w:name w:val="Heading #8_"/>
    <w:link w:val="Heading80"/>
    <w:rsid w:val="00011A61"/>
    <w:rPr>
      <w:rFonts w:ascii="Times New Roman" w:hAnsi="Times New Roman"/>
      <w:b/>
      <w:bCs/>
      <w:sz w:val="30"/>
      <w:szCs w:val="30"/>
      <w:shd w:val="clear" w:color="auto" w:fill="FFFFFF"/>
    </w:rPr>
  </w:style>
  <w:style w:type="character" w:customStyle="1" w:styleId="Bodytext8Italic">
    <w:name w:val="Body text (8) + Italic"/>
    <w:aliases w:val="Spacing 0 pt122"/>
    <w:rsid w:val="00011A61"/>
    <w:rPr>
      <w:rFonts w:ascii="Times New Roman" w:hAnsi="Times New Roman" w:cs="Times New Roman"/>
      <w:b w:val="0"/>
      <w:bCs w:val="0"/>
      <w:i/>
      <w:iCs/>
      <w:spacing w:val="10"/>
      <w:sz w:val="25"/>
      <w:szCs w:val="25"/>
      <w:u w:val="none"/>
      <w:shd w:val="clear" w:color="auto" w:fill="FFFFFF"/>
    </w:rPr>
  </w:style>
  <w:style w:type="character" w:customStyle="1" w:styleId="BodytextItalic3">
    <w:name w:val="Body text + Italic3"/>
    <w:rsid w:val="00011A61"/>
    <w:rPr>
      <w:rFonts w:ascii="Times New Roman" w:hAnsi="Times New Roman" w:cs="Times New Roman"/>
      <w:i/>
      <w:iCs/>
      <w:spacing w:val="10"/>
      <w:sz w:val="25"/>
      <w:szCs w:val="25"/>
      <w:u w:val="none"/>
      <w:shd w:val="clear" w:color="auto" w:fill="FFFFFF"/>
    </w:rPr>
  </w:style>
  <w:style w:type="character" w:customStyle="1" w:styleId="Bodytext8NotBold">
    <w:name w:val="Body text (8) + Not Bold"/>
    <w:aliases w:val="Spacing 0 pt120"/>
    <w:rsid w:val="00011A61"/>
    <w:rPr>
      <w:rFonts w:ascii="Times New Roman" w:hAnsi="Times New Roman" w:cs="Times New Roman"/>
      <w:b w:val="0"/>
      <w:bCs w:val="0"/>
      <w:spacing w:val="10"/>
      <w:sz w:val="25"/>
      <w:szCs w:val="25"/>
      <w:u w:val="none"/>
      <w:shd w:val="clear" w:color="auto" w:fill="FFFFFF"/>
    </w:rPr>
  </w:style>
  <w:style w:type="character" w:customStyle="1" w:styleId="BodytextBold">
    <w:name w:val="Body text + Bold"/>
    <w:aliases w:val="Spacing 0 pt116"/>
    <w:rsid w:val="00011A61"/>
    <w:rPr>
      <w:rFonts w:ascii="Times New Roman" w:hAnsi="Times New Roman" w:cs="Times New Roman"/>
      <w:b/>
      <w:bCs/>
      <w:spacing w:val="0"/>
      <w:sz w:val="25"/>
      <w:szCs w:val="25"/>
      <w:u w:val="none"/>
      <w:shd w:val="clear" w:color="auto" w:fill="FFFFFF"/>
    </w:rPr>
  </w:style>
  <w:style w:type="character" w:customStyle="1" w:styleId="Heading10">
    <w:name w:val="Heading #10_"/>
    <w:link w:val="Heading101"/>
    <w:rsid w:val="00011A61"/>
    <w:rPr>
      <w:rFonts w:ascii="Times New Roman" w:hAnsi="Times New Roman"/>
      <w:spacing w:val="10"/>
      <w:sz w:val="25"/>
      <w:szCs w:val="25"/>
      <w:shd w:val="clear" w:color="auto" w:fill="FFFFFF"/>
    </w:rPr>
  </w:style>
  <w:style w:type="character" w:customStyle="1" w:styleId="Heading103">
    <w:name w:val="Heading #10 (3)_"/>
    <w:link w:val="Heading1030"/>
    <w:rsid w:val="00011A61"/>
    <w:rPr>
      <w:rFonts w:ascii="Times New Roman" w:hAnsi="Times New Roman"/>
      <w:b/>
      <w:bCs/>
      <w:sz w:val="25"/>
      <w:szCs w:val="25"/>
      <w:shd w:val="clear" w:color="auto" w:fill="FFFFFF"/>
    </w:rPr>
  </w:style>
  <w:style w:type="character" w:customStyle="1" w:styleId="Bodytext15">
    <w:name w:val="Body text (15)_"/>
    <w:link w:val="Bodytext151"/>
    <w:rsid w:val="00011A61"/>
    <w:rPr>
      <w:rFonts w:ascii="Times New Roman" w:hAnsi="Times New Roman"/>
      <w:b/>
      <w:bCs/>
      <w:sz w:val="25"/>
      <w:szCs w:val="25"/>
      <w:shd w:val="clear" w:color="auto" w:fill="FFFFFF"/>
    </w:rPr>
  </w:style>
  <w:style w:type="character" w:customStyle="1" w:styleId="Bodytext150">
    <w:name w:val="Body text (15)"/>
    <w:rsid w:val="00011A61"/>
    <w:rPr>
      <w:rFonts w:ascii="Times New Roman" w:hAnsi="Times New Roman" w:cs="Times New Roman"/>
      <w:b w:val="0"/>
      <w:bCs w:val="0"/>
      <w:sz w:val="25"/>
      <w:szCs w:val="25"/>
      <w:shd w:val="clear" w:color="auto" w:fill="FFFFFF"/>
    </w:rPr>
  </w:style>
  <w:style w:type="character" w:customStyle="1" w:styleId="Bodytext15Italic">
    <w:name w:val="Body text (15) + Italic"/>
    <w:aliases w:val="Spacing 0 pt101"/>
    <w:rsid w:val="00011A61"/>
    <w:rPr>
      <w:rFonts w:ascii="Times New Roman" w:hAnsi="Times New Roman" w:cs="Times New Roman"/>
      <w:b w:val="0"/>
      <w:bCs w:val="0"/>
      <w:i/>
      <w:iCs/>
      <w:noProof/>
      <w:spacing w:val="10"/>
      <w:sz w:val="25"/>
      <w:szCs w:val="25"/>
      <w:shd w:val="clear" w:color="auto" w:fill="FFFFFF"/>
    </w:rPr>
  </w:style>
  <w:style w:type="paragraph" w:customStyle="1" w:styleId="Heading80">
    <w:name w:val="Heading #8"/>
    <w:basedOn w:val="Normal"/>
    <w:link w:val="Heading8"/>
    <w:rsid w:val="00011A61"/>
    <w:pPr>
      <w:widowControl w:val="0"/>
      <w:shd w:val="clear" w:color="auto" w:fill="FFFFFF"/>
      <w:spacing w:after="60" w:line="428" w:lineRule="exact"/>
      <w:jc w:val="center"/>
      <w:outlineLvl w:val="7"/>
    </w:pPr>
    <w:rPr>
      <w:rFonts w:ascii="Times New Roman" w:hAnsi="Times New Roman"/>
      <w:b/>
      <w:bCs/>
      <w:sz w:val="30"/>
      <w:szCs w:val="30"/>
    </w:rPr>
  </w:style>
  <w:style w:type="paragraph" w:customStyle="1" w:styleId="Heading101">
    <w:name w:val="Heading #101"/>
    <w:basedOn w:val="Normal"/>
    <w:link w:val="Heading10"/>
    <w:rsid w:val="00011A61"/>
    <w:pPr>
      <w:widowControl w:val="0"/>
      <w:shd w:val="clear" w:color="auto" w:fill="FFFFFF"/>
      <w:spacing w:after="0" w:line="334" w:lineRule="exact"/>
      <w:jc w:val="both"/>
    </w:pPr>
    <w:rPr>
      <w:rFonts w:ascii="Times New Roman" w:hAnsi="Times New Roman"/>
      <w:spacing w:val="10"/>
      <w:sz w:val="25"/>
      <w:szCs w:val="25"/>
    </w:rPr>
  </w:style>
  <w:style w:type="paragraph" w:customStyle="1" w:styleId="Heading1030">
    <w:name w:val="Heading #10 (3)"/>
    <w:basedOn w:val="Normal"/>
    <w:link w:val="Heading103"/>
    <w:rsid w:val="00011A61"/>
    <w:pPr>
      <w:widowControl w:val="0"/>
      <w:shd w:val="clear" w:color="auto" w:fill="FFFFFF"/>
      <w:spacing w:before="120" w:after="0" w:line="240" w:lineRule="atLeast"/>
      <w:jc w:val="both"/>
    </w:pPr>
    <w:rPr>
      <w:rFonts w:ascii="Times New Roman" w:hAnsi="Times New Roman"/>
      <w:b/>
      <w:bCs/>
      <w:sz w:val="25"/>
      <w:szCs w:val="25"/>
    </w:rPr>
  </w:style>
  <w:style w:type="paragraph" w:customStyle="1" w:styleId="Bodytext151">
    <w:name w:val="Body text (15)1"/>
    <w:basedOn w:val="Normal"/>
    <w:link w:val="Bodytext15"/>
    <w:rsid w:val="00011A61"/>
    <w:pPr>
      <w:widowControl w:val="0"/>
      <w:shd w:val="clear" w:color="auto" w:fill="FFFFFF"/>
      <w:spacing w:after="0" w:line="331" w:lineRule="exact"/>
    </w:pPr>
    <w:rPr>
      <w:rFonts w:ascii="Times New Roman" w:hAnsi="Times New Roman"/>
      <w:b/>
      <w:bCs/>
      <w:sz w:val="25"/>
      <w:szCs w:val="25"/>
    </w:rPr>
  </w:style>
  <w:style w:type="character" w:customStyle="1" w:styleId="Bodytext8Italic3">
    <w:name w:val="Body text (8) + Italic3"/>
    <w:rsid w:val="00011A61"/>
    <w:rPr>
      <w:rFonts w:ascii="Times New Roman" w:hAnsi="Times New Roman" w:cs="Times New Roman"/>
      <w:b/>
      <w:bCs/>
      <w:i/>
      <w:iCs/>
      <w:sz w:val="25"/>
      <w:szCs w:val="25"/>
      <w:u w:val="none"/>
    </w:rPr>
  </w:style>
  <w:style w:type="character" w:customStyle="1" w:styleId="BodytextBold15">
    <w:name w:val="Body text + Bold15"/>
    <w:aliases w:val="Spacing 0 pt94"/>
    <w:rsid w:val="00011A61"/>
    <w:rPr>
      <w:rFonts w:ascii="Times New Roman" w:hAnsi="Times New Roman" w:cs="Times New Roman"/>
      <w:b/>
      <w:bCs/>
      <w:spacing w:val="0"/>
      <w:sz w:val="25"/>
      <w:szCs w:val="25"/>
      <w:u w:val="none"/>
    </w:rPr>
  </w:style>
  <w:style w:type="character" w:customStyle="1" w:styleId="Bodytext5">
    <w:name w:val="Body text (5)_"/>
    <w:link w:val="Bodytext50"/>
    <w:rsid w:val="00011A61"/>
    <w:rPr>
      <w:b/>
      <w:bCs/>
      <w:i/>
      <w:iCs/>
      <w:spacing w:val="10"/>
      <w:sz w:val="25"/>
      <w:szCs w:val="25"/>
      <w:shd w:val="clear" w:color="auto" w:fill="FFFFFF"/>
    </w:rPr>
  </w:style>
  <w:style w:type="character" w:customStyle="1" w:styleId="Bodytext5NotItalic">
    <w:name w:val="Body text (5) + Not Italic"/>
    <w:aliases w:val="Spacing 0 pt88"/>
    <w:rsid w:val="00011A61"/>
    <w:rPr>
      <w:rFonts w:ascii="Times New Roman" w:hAnsi="Times New Roman" w:cs="Times New Roman"/>
      <w:b/>
      <w:bCs/>
      <w:i/>
      <w:iCs/>
      <w:spacing w:val="0"/>
      <w:sz w:val="25"/>
      <w:szCs w:val="25"/>
      <w:u w:val="none"/>
    </w:rPr>
  </w:style>
  <w:style w:type="character" w:customStyle="1" w:styleId="Bodytext5Spacing0pt">
    <w:name w:val="Body text (5) + Spacing 0 pt"/>
    <w:rsid w:val="00011A61"/>
    <w:rPr>
      <w:rFonts w:ascii="Times New Roman" w:hAnsi="Times New Roman" w:cs="Times New Roman"/>
      <w:b/>
      <w:bCs/>
      <w:i/>
      <w:iCs/>
      <w:spacing w:val="0"/>
      <w:sz w:val="25"/>
      <w:szCs w:val="25"/>
      <w:u w:val="none"/>
    </w:rPr>
  </w:style>
  <w:style w:type="paragraph" w:customStyle="1" w:styleId="Bodytext50">
    <w:name w:val="Body text (5)"/>
    <w:basedOn w:val="Normal"/>
    <w:link w:val="Bodytext5"/>
    <w:rsid w:val="00011A61"/>
    <w:pPr>
      <w:widowControl w:val="0"/>
      <w:shd w:val="clear" w:color="auto" w:fill="FFFFFF"/>
      <w:spacing w:before="180" w:after="4080" w:line="240" w:lineRule="atLeast"/>
    </w:pPr>
    <w:rPr>
      <w:b/>
      <w:bCs/>
      <w:i/>
      <w:iCs/>
      <w:spacing w:val="10"/>
      <w:sz w:val="25"/>
      <w:szCs w:val="25"/>
    </w:rPr>
  </w:style>
  <w:style w:type="character" w:customStyle="1" w:styleId="Bodytext4NotItalic">
    <w:name w:val="Body text (4) + Not Italic"/>
    <w:rsid w:val="00011A61"/>
    <w:rPr>
      <w:i/>
      <w:iCs/>
      <w:color w:val="000000"/>
      <w:spacing w:val="0"/>
      <w:w w:val="100"/>
      <w:position w:val="0"/>
      <w:sz w:val="21"/>
      <w:szCs w:val="21"/>
      <w:shd w:val="clear" w:color="auto" w:fill="FFFFFF"/>
      <w:lang w:val="vi-VN" w:eastAsia="vi-VN"/>
    </w:rPr>
  </w:style>
  <w:style w:type="character" w:customStyle="1" w:styleId="Bodytext215pt">
    <w:name w:val="Body text (2) + 15 pt"/>
    <w:aliases w:val="Spacing 0 pt"/>
    <w:rsid w:val="00011A61"/>
    <w:rPr>
      <w:color w:val="000000"/>
      <w:spacing w:val="0"/>
      <w:w w:val="100"/>
      <w:position w:val="0"/>
      <w:sz w:val="30"/>
      <w:szCs w:val="30"/>
      <w:shd w:val="clear" w:color="auto" w:fill="FFFFFF"/>
      <w:lang w:val="vi-VN" w:eastAsia="vi-VN"/>
    </w:rPr>
  </w:style>
  <w:style w:type="character" w:customStyle="1" w:styleId="Bodytext3NotBold">
    <w:name w:val="Body text (3) + Not Bold"/>
    <w:aliases w:val="Not Italic"/>
    <w:rsid w:val="00011A61"/>
    <w:rPr>
      <w:rFonts w:ascii="Times New Roman" w:hAnsi="Times New Roman"/>
      <w:b/>
      <w:bCs/>
      <w:i/>
      <w:iCs/>
      <w:color w:val="000000"/>
      <w:spacing w:val="0"/>
      <w:w w:val="100"/>
      <w:position w:val="0"/>
      <w:sz w:val="21"/>
      <w:szCs w:val="21"/>
      <w:shd w:val="clear" w:color="auto" w:fill="FFFFFF"/>
      <w:lang w:val="vi-VN" w:eastAsia="vi-VN"/>
    </w:rPr>
  </w:style>
  <w:style w:type="paragraph" w:customStyle="1" w:styleId="Bodytext20">
    <w:name w:val="Body text (2)"/>
    <w:basedOn w:val="Normal"/>
    <w:rsid w:val="00011A61"/>
    <w:pPr>
      <w:widowControl w:val="0"/>
      <w:shd w:val="clear" w:color="auto" w:fill="FFFFFF"/>
      <w:spacing w:before="360" w:after="0" w:line="360" w:lineRule="exact"/>
      <w:ind w:hanging="560"/>
    </w:pPr>
    <w:rPr>
      <w:rFonts w:ascii="Times New Roman" w:eastAsia="Times New Roman" w:hAnsi="Times New Roman" w:cs="Times New Roman"/>
      <w:color w:val="000000"/>
      <w:sz w:val="26"/>
      <w:szCs w:val="26"/>
      <w:lang w:val="vi-VN" w:eastAsia="vi-VN" w:bidi="vi-VN"/>
    </w:rPr>
  </w:style>
  <w:style w:type="paragraph" w:customStyle="1" w:styleId="CharCharChar">
    <w:name w:val="Char Char Char"/>
    <w:basedOn w:val="Normal"/>
    <w:autoRedefine/>
    <w:rsid w:val="00011A61"/>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styleId="FollowedHyperlink">
    <w:name w:val="FollowedHyperlink"/>
    <w:basedOn w:val="DefaultParagraphFont"/>
    <w:uiPriority w:val="99"/>
    <w:semiHidden/>
    <w:unhideWhenUsed/>
    <w:rsid w:val="00011A61"/>
    <w:rPr>
      <w:color w:val="800080" w:themeColor="followedHyperlink"/>
      <w:u w:val="single"/>
    </w:rPr>
  </w:style>
  <w:style w:type="paragraph" w:styleId="NoSpacing">
    <w:name w:val="No Spacing"/>
    <w:uiPriority w:val="1"/>
    <w:qFormat/>
    <w:rsid w:val="00481851"/>
    <w:pPr>
      <w:spacing w:after="0" w:line="240" w:lineRule="auto"/>
      <w:jc w:val="both"/>
    </w:pPr>
    <w:rPr>
      <w:rFonts w:ascii="Times New Roman" w:eastAsia="Times New Roman" w:hAnsi="Times New Roman" w:cs="Times New Roman"/>
      <w:sz w:val="24"/>
    </w:rPr>
  </w:style>
  <w:style w:type="character" w:customStyle="1" w:styleId="Heading8Italic">
    <w:name w:val="Heading #8 + Italic"/>
    <w:rsid w:val="00481851"/>
    <w:rPr>
      <w:b/>
      <w:bCs/>
      <w:i/>
      <w:iCs/>
      <w:sz w:val="30"/>
      <w:szCs w:val="3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1A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A61"/>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11A61"/>
  </w:style>
  <w:style w:type="table" w:styleId="TableGrid">
    <w:name w:val="Table Grid"/>
    <w:basedOn w:val="TableNormal"/>
    <w:uiPriority w:val="59"/>
    <w:rsid w:val="00011A6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011A61"/>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011A6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011A61"/>
    <w:rPr>
      <w:rFonts w:ascii="Calibri" w:eastAsia="Times New Roman" w:hAnsi="Calibri" w:cs="Times New Roman"/>
    </w:rPr>
  </w:style>
  <w:style w:type="paragraph" w:styleId="Footer">
    <w:name w:val="footer"/>
    <w:basedOn w:val="Normal"/>
    <w:link w:val="FooterChar"/>
    <w:uiPriority w:val="99"/>
    <w:unhideWhenUsed/>
    <w:rsid w:val="00011A6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011A61"/>
    <w:rPr>
      <w:rFonts w:ascii="Calibri" w:eastAsia="Times New Roman" w:hAnsi="Calibri" w:cs="Times New Roman"/>
    </w:rPr>
  </w:style>
  <w:style w:type="paragraph" w:customStyle="1" w:styleId="Default">
    <w:name w:val="Default"/>
    <w:rsid w:val="00011A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011A61"/>
    <w:rPr>
      <w:color w:val="0000FF"/>
      <w:u w:val="single"/>
    </w:rPr>
  </w:style>
  <w:style w:type="paragraph" w:styleId="NormalWeb">
    <w:name w:val="Normal (Web)"/>
    <w:basedOn w:val="Normal"/>
    <w:unhideWhenUsed/>
    <w:rsid w:val="00011A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9">
    <w:name w:val="Body text (8)9"/>
    <w:rsid w:val="00011A61"/>
    <w:rPr>
      <w:b/>
      <w:bCs/>
      <w:sz w:val="25"/>
      <w:szCs w:val="25"/>
      <w:lang w:bidi="ar-SA"/>
    </w:rPr>
  </w:style>
  <w:style w:type="character" w:customStyle="1" w:styleId="BodytextSpacing0pt">
    <w:name w:val="Body text + Spacing 0 pt"/>
    <w:rsid w:val="00011A61"/>
    <w:rPr>
      <w:spacing w:val="0"/>
      <w:sz w:val="25"/>
      <w:szCs w:val="25"/>
    </w:rPr>
  </w:style>
  <w:style w:type="character" w:customStyle="1" w:styleId="Vanbnnidung">
    <w:name w:val="Van b?n n?i dung_"/>
    <w:link w:val="Vanbnnidung1"/>
    <w:rsid w:val="00011A61"/>
    <w:rPr>
      <w:sz w:val="23"/>
      <w:szCs w:val="23"/>
      <w:shd w:val="clear" w:color="auto" w:fill="FFFFFF"/>
    </w:rPr>
  </w:style>
  <w:style w:type="character" w:customStyle="1" w:styleId="Vanbnnidung2">
    <w:name w:val="Van b?n n?i dung (2)_"/>
    <w:link w:val="Vanbnnidung20"/>
    <w:rsid w:val="00011A61"/>
    <w:rPr>
      <w:b/>
      <w:bCs/>
      <w:shd w:val="clear" w:color="auto" w:fill="FFFFFF"/>
    </w:rPr>
  </w:style>
  <w:style w:type="paragraph" w:customStyle="1" w:styleId="Vanbnnidung1">
    <w:name w:val="Van b?n n?i dung1"/>
    <w:basedOn w:val="Normal"/>
    <w:link w:val="Vanbnnidung"/>
    <w:rsid w:val="00011A61"/>
    <w:pPr>
      <w:widowControl w:val="0"/>
      <w:shd w:val="clear" w:color="auto" w:fill="FFFFFF"/>
      <w:spacing w:after="0" w:line="326" w:lineRule="exact"/>
      <w:ind w:hanging="740"/>
      <w:jc w:val="both"/>
    </w:pPr>
    <w:rPr>
      <w:sz w:val="23"/>
      <w:szCs w:val="23"/>
    </w:rPr>
  </w:style>
  <w:style w:type="paragraph" w:customStyle="1" w:styleId="Vanbnnidung20">
    <w:name w:val="Van b?n n?i dung (2)"/>
    <w:basedOn w:val="Normal"/>
    <w:link w:val="Vanbnnidung2"/>
    <w:rsid w:val="00011A61"/>
    <w:pPr>
      <w:widowControl w:val="0"/>
      <w:shd w:val="clear" w:color="auto" w:fill="FFFFFF"/>
      <w:spacing w:before="120" w:after="120" w:line="240" w:lineRule="atLeast"/>
      <w:jc w:val="both"/>
    </w:pPr>
    <w:rPr>
      <w:b/>
      <w:bCs/>
    </w:rPr>
  </w:style>
  <w:style w:type="character" w:customStyle="1" w:styleId="Bodytext8">
    <w:name w:val="Body text (8)_"/>
    <w:link w:val="Bodytext81"/>
    <w:rsid w:val="00011A61"/>
    <w:rPr>
      <w:rFonts w:ascii="Times New Roman" w:hAnsi="Times New Roman"/>
      <w:b/>
      <w:bCs/>
      <w:sz w:val="25"/>
      <w:szCs w:val="25"/>
      <w:shd w:val="clear" w:color="auto" w:fill="FFFFFF"/>
    </w:rPr>
  </w:style>
  <w:style w:type="character" w:customStyle="1" w:styleId="Bodytext85">
    <w:name w:val="Body text (8)5"/>
    <w:rsid w:val="00011A61"/>
    <w:rPr>
      <w:rFonts w:ascii="Times New Roman" w:hAnsi="Times New Roman"/>
      <w:b w:val="0"/>
      <w:bCs w:val="0"/>
      <w:sz w:val="25"/>
      <w:szCs w:val="25"/>
      <w:shd w:val="clear" w:color="auto" w:fill="FFFFFF"/>
    </w:rPr>
  </w:style>
  <w:style w:type="paragraph" w:customStyle="1" w:styleId="Bodytext81">
    <w:name w:val="Body text (8)1"/>
    <w:basedOn w:val="Normal"/>
    <w:link w:val="Bodytext8"/>
    <w:rsid w:val="00011A61"/>
    <w:pPr>
      <w:widowControl w:val="0"/>
      <w:shd w:val="clear" w:color="auto" w:fill="FFFFFF"/>
      <w:spacing w:before="180" w:after="5880" w:line="240" w:lineRule="atLeast"/>
      <w:ind w:hanging="380"/>
    </w:pPr>
    <w:rPr>
      <w:rFonts w:ascii="Times New Roman" w:hAnsi="Times New Roman"/>
      <w:b/>
      <w:bCs/>
      <w:sz w:val="25"/>
      <w:szCs w:val="25"/>
    </w:rPr>
  </w:style>
  <w:style w:type="character" w:customStyle="1" w:styleId="Bodytext">
    <w:name w:val="Body text_"/>
    <w:link w:val="Bodytext1"/>
    <w:rsid w:val="00011A61"/>
    <w:rPr>
      <w:rFonts w:ascii="Times New Roman" w:hAnsi="Times New Roman"/>
      <w:spacing w:val="10"/>
      <w:sz w:val="25"/>
      <w:szCs w:val="25"/>
      <w:shd w:val="clear" w:color="auto" w:fill="FFFFFF"/>
    </w:rPr>
  </w:style>
  <w:style w:type="character" w:customStyle="1" w:styleId="Bodytext3">
    <w:name w:val="Body text3"/>
    <w:rsid w:val="00011A61"/>
    <w:rPr>
      <w:rFonts w:ascii="Times New Roman" w:hAnsi="Times New Roman"/>
      <w:spacing w:val="10"/>
      <w:sz w:val="25"/>
      <w:szCs w:val="25"/>
      <w:shd w:val="clear" w:color="auto" w:fill="FFFFFF"/>
    </w:rPr>
  </w:style>
  <w:style w:type="paragraph" w:customStyle="1" w:styleId="Bodytext1">
    <w:name w:val="Body text1"/>
    <w:basedOn w:val="Normal"/>
    <w:link w:val="Bodytext"/>
    <w:rsid w:val="00011A61"/>
    <w:pPr>
      <w:widowControl w:val="0"/>
      <w:shd w:val="clear" w:color="auto" w:fill="FFFFFF"/>
      <w:spacing w:after="60" w:line="328" w:lineRule="exact"/>
      <w:ind w:hanging="800"/>
      <w:jc w:val="both"/>
    </w:pPr>
    <w:rPr>
      <w:rFonts w:ascii="Times New Roman" w:hAnsi="Times New Roman"/>
      <w:spacing w:val="10"/>
      <w:sz w:val="25"/>
      <w:szCs w:val="25"/>
    </w:rPr>
  </w:style>
  <w:style w:type="paragraph" w:styleId="List3">
    <w:name w:val="List 3"/>
    <w:basedOn w:val="Normal"/>
    <w:rsid w:val="00011A61"/>
    <w:pPr>
      <w:spacing w:after="0" w:line="240" w:lineRule="auto"/>
      <w:ind w:left="1080" w:hanging="360"/>
    </w:pPr>
    <w:rPr>
      <w:rFonts w:ascii="Times New Roman" w:eastAsia="Times New Roman" w:hAnsi="Times New Roman" w:cs="Times New Roman"/>
      <w:sz w:val="24"/>
      <w:szCs w:val="24"/>
    </w:rPr>
  </w:style>
  <w:style w:type="paragraph" w:customStyle="1" w:styleId="Char">
    <w:name w:val="Char"/>
    <w:basedOn w:val="Normal"/>
    <w:semiHidden/>
    <w:rsid w:val="00011A61"/>
    <w:pPr>
      <w:spacing w:after="160" w:line="240" w:lineRule="exact"/>
    </w:pPr>
    <w:rPr>
      <w:rFonts w:ascii="Arial" w:eastAsia="Times New Roman" w:hAnsi="Arial" w:cs="Times New Roman"/>
      <w:sz w:val="24"/>
      <w:szCs w:val="24"/>
    </w:rPr>
  </w:style>
  <w:style w:type="paragraph" w:styleId="BodyText0">
    <w:name w:val="Body Text"/>
    <w:basedOn w:val="Normal"/>
    <w:link w:val="BodyTextChar"/>
    <w:qFormat/>
    <w:rsid w:val="00A54F87"/>
    <w:pPr>
      <w:widowControl w:val="0"/>
      <w:spacing w:after="120" w:line="240" w:lineRule="auto"/>
    </w:pPr>
    <w:rPr>
      <w:rFonts w:ascii="Times New Roman" w:eastAsia="Times New Roman" w:hAnsi="Times New Roman" w:cs="Times New Roman"/>
      <w:sz w:val="28"/>
      <w:lang w:val="x-none" w:eastAsia="x-none"/>
    </w:rPr>
  </w:style>
  <w:style w:type="character" w:customStyle="1" w:styleId="BodyTextChar">
    <w:name w:val="Body Text Char"/>
    <w:basedOn w:val="DefaultParagraphFont"/>
    <w:link w:val="BodyText0"/>
    <w:rsid w:val="00A54F87"/>
    <w:rPr>
      <w:rFonts w:ascii="Times New Roman" w:eastAsia="Times New Roman" w:hAnsi="Times New Roman" w:cs="Times New Roman"/>
      <w:sz w:val="28"/>
      <w:lang w:val="x-none" w:eastAsia="x-none"/>
    </w:rPr>
  </w:style>
  <w:style w:type="character" w:customStyle="1" w:styleId="Vnbnnidung22">
    <w:name w:val="Văn bản nội dung (22)_"/>
    <w:link w:val="Vnbnnidung220"/>
    <w:rsid w:val="00011A61"/>
    <w:rPr>
      <w:b/>
      <w:bCs/>
      <w:i/>
      <w:iCs/>
      <w:sz w:val="30"/>
      <w:szCs w:val="30"/>
      <w:shd w:val="clear" w:color="auto" w:fill="FFFFFF"/>
    </w:rPr>
  </w:style>
  <w:style w:type="character" w:customStyle="1" w:styleId="Vnbnnidung22Khnginnghing">
    <w:name w:val="Văn bản nội dung (22) + Không in nghiêng"/>
    <w:aliases w:val="Giãn cách 0 pt"/>
    <w:rsid w:val="00011A61"/>
    <w:rPr>
      <w:b w:val="0"/>
      <w:bCs w:val="0"/>
      <w:i w:val="0"/>
      <w:iCs w:val="0"/>
      <w:color w:val="000000"/>
      <w:spacing w:val="-10"/>
      <w:w w:val="100"/>
      <w:position w:val="0"/>
      <w:sz w:val="30"/>
      <w:szCs w:val="30"/>
      <w:shd w:val="clear" w:color="auto" w:fill="FFFFFF"/>
      <w:lang w:val="vi-VN" w:eastAsia="vi-VN" w:bidi="vi-VN"/>
    </w:rPr>
  </w:style>
  <w:style w:type="character" w:customStyle="1" w:styleId="Vnbnnidung22Gincch0pt">
    <w:name w:val="Văn bản nội dung (22) + Giãn cách 0 pt"/>
    <w:rsid w:val="00011A61"/>
    <w:rPr>
      <w:b w:val="0"/>
      <w:bCs w:val="0"/>
      <w:i w:val="0"/>
      <w:iCs w:val="0"/>
      <w:color w:val="000000"/>
      <w:spacing w:val="-10"/>
      <w:w w:val="100"/>
      <w:position w:val="0"/>
      <w:sz w:val="30"/>
      <w:szCs w:val="30"/>
      <w:shd w:val="clear" w:color="auto" w:fill="FFFFFF"/>
      <w:lang w:val="vi-VN" w:eastAsia="vi-VN" w:bidi="vi-VN"/>
    </w:rPr>
  </w:style>
  <w:style w:type="character" w:customStyle="1" w:styleId="Vnbnnidung22Gincch-1pt">
    <w:name w:val="Văn bản nội dung (22) + Giãn cách -1 pt"/>
    <w:rsid w:val="00011A61"/>
    <w:rPr>
      <w:b w:val="0"/>
      <w:bCs w:val="0"/>
      <w:i w:val="0"/>
      <w:iCs w:val="0"/>
      <w:color w:val="000000"/>
      <w:spacing w:val="-20"/>
      <w:w w:val="100"/>
      <w:position w:val="0"/>
      <w:sz w:val="30"/>
      <w:szCs w:val="30"/>
      <w:shd w:val="clear" w:color="auto" w:fill="FFFFFF"/>
      <w:lang w:val="vi-VN" w:eastAsia="vi-VN" w:bidi="vi-VN"/>
    </w:rPr>
  </w:style>
  <w:style w:type="paragraph" w:customStyle="1" w:styleId="Vnbnnidung220">
    <w:name w:val="Văn bản nội dung (22)"/>
    <w:basedOn w:val="Normal"/>
    <w:link w:val="Vnbnnidung22"/>
    <w:rsid w:val="00011A61"/>
    <w:pPr>
      <w:widowControl w:val="0"/>
      <w:shd w:val="clear" w:color="auto" w:fill="FFFFFF"/>
      <w:spacing w:after="0" w:line="371" w:lineRule="exact"/>
      <w:jc w:val="both"/>
    </w:pPr>
    <w:rPr>
      <w:b/>
      <w:bCs/>
      <w:i/>
      <w:iCs/>
      <w:sz w:val="30"/>
      <w:szCs w:val="30"/>
    </w:rPr>
  </w:style>
  <w:style w:type="character" w:customStyle="1" w:styleId="Vnbnnidung2">
    <w:name w:val="Văn bản nội dung (2)_"/>
    <w:link w:val="Vnbnnidung20"/>
    <w:rsid w:val="00011A61"/>
    <w:rPr>
      <w:sz w:val="28"/>
      <w:szCs w:val="28"/>
      <w:shd w:val="clear" w:color="auto" w:fill="FFFFFF"/>
    </w:rPr>
  </w:style>
  <w:style w:type="character" w:customStyle="1" w:styleId="Vnbnnidung213pt">
    <w:name w:val="Văn bản nội dung (2) + 13 pt"/>
    <w:aliases w:val="In đậm"/>
    <w:rsid w:val="00011A61"/>
    <w:rPr>
      <w:b/>
      <w:bCs/>
      <w:color w:val="000000"/>
      <w:spacing w:val="0"/>
      <w:w w:val="100"/>
      <w:position w:val="0"/>
      <w:sz w:val="26"/>
      <w:szCs w:val="26"/>
      <w:shd w:val="clear" w:color="auto" w:fill="FFFFFF"/>
      <w:lang w:val="vi-VN" w:eastAsia="vi-VN" w:bidi="vi-VN"/>
    </w:rPr>
  </w:style>
  <w:style w:type="paragraph" w:customStyle="1" w:styleId="Vnbnnidung20">
    <w:name w:val="Văn bản nội dung (2)"/>
    <w:basedOn w:val="Normal"/>
    <w:link w:val="Vnbnnidung2"/>
    <w:rsid w:val="00011A61"/>
    <w:pPr>
      <w:widowControl w:val="0"/>
      <w:shd w:val="clear" w:color="auto" w:fill="FFFFFF"/>
      <w:spacing w:after="300" w:line="355" w:lineRule="exact"/>
      <w:jc w:val="center"/>
    </w:pPr>
    <w:rPr>
      <w:sz w:val="28"/>
      <w:szCs w:val="28"/>
    </w:rPr>
  </w:style>
  <w:style w:type="character" w:customStyle="1" w:styleId="Vnbnnidung14">
    <w:name w:val="Văn bản nội dung (14)_"/>
    <w:link w:val="Vnbnnidung140"/>
    <w:rsid w:val="00011A61"/>
    <w:rPr>
      <w:b/>
      <w:bCs/>
      <w:i/>
      <w:iCs/>
      <w:sz w:val="28"/>
      <w:szCs w:val="28"/>
      <w:shd w:val="clear" w:color="auto" w:fill="FFFFFF"/>
    </w:rPr>
  </w:style>
  <w:style w:type="character" w:customStyle="1" w:styleId="Vnbnnidung14Khnginnghing">
    <w:name w:val="Văn bản nội dung (14) + Không in nghiêng"/>
    <w:rsid w:val="00011A61"/>
    <w:rPr>
      <w:b w:val="0"/>
      <w:bCs w:val="0"/>
      <w:i w:val="0"/>
      <w:iCs w:val="0"/>
      <w:color w:val="000000"/>
      <w:spacing w:val="0"/>
      <w:w w:val="100"/>
      <w:position w:val="0"/>
      <w:sz w:val="28"/>
      <w:szCs w:val="28"/>
      <w:shd w:val="clear" w:color="auto" w:fill="FFFFFF"/>
      <w:lang w:val="vi-VN" w:eastAsia="vi-VN" w:bidi="vi-VN"/>
    </w:rPr>
  </w:style>
  <w:style w:type="paragraph" w:customStyle="1" w:styleId="Vnbnnidung140">
    <w:name w:val="Văn bản nội dung (14)"/>
    <w:basedOn w:val="Normal"/>
    <w:link w:val="Vnbnnidung14"/>
    <w:rsid w:val="00011A61"/>
    <w:pPr>
      <w:widowControl w:val="0"/>
      <w:shd w:val="clear" w:color="auto" w:fill="FFFFFF"/>
      <w:spacing w:before="420" w:after="0" w:line="355" w:lineRule="exact"/>
      <w:ind w:hanging="600"/>
      <w:jc w:val="center"/>
    </w:pPr>
    <w:rPr>
      <w:b/>
      <w:bCs/>
      <w:i/>
      <w:iCs/>
      <w:sz w:val="28"/>
      <w:szCs w:val="28"/>
    </w:rPr>
  </w:style>
  <w:style w:type="character" w:customStyle="1" w:styleId="Bodytext82">
    <w:name w:val="Body text (8)2"/>
    <w:rsid w:val="00011A61"/>
    <w:rPr>
      <w:rFonts w:ascii="Times New Roman" w:hAnsi="Times New Roman"/>
      <w:b w:val="0"/>
      <w:bCs w:val="0"/>
      <w:sz w:val="25"/>
      <w:szCs w:val="25"/>
      <w:shd w:val="clear" w:color="auto" w:fill="FFFFFF"/>
    </w:rPr>
  </w:style>
  <w:style w:type="character" w:customStyle="1" w:styleId="Bodytext2">
    <w:name w:val="Body text2"/>
    <w:rsid w:val="00011A61"/>
    <w:rPr>
      <w:rFonts w:ascii="Times New Roman" w:hAnsi="Times New Roman"/>
      <w:spacing w:val="10"/>
      <w:sz w:val="25"/>
      <w:szCs w:val="25"/>
      <w:shd w:val="clear" w:color="auto" w:fill="FFFFFF"/>
    </w:rPr>
  </w:style>
  <w:style w:type="character" w:customStyle="1" w:styleId="BodytextBold11">
    <w:name w:val="Body text + Bold11"/>
    <w:aliases w:val="Spacing 0 pt51"/>
    <w:rsid w:val="00011A61"/>
    <w:rPr>
      <w:rFonts w:ascii="Times New Roman" w:hAnsi="Times New Roman" w:cs="Times New Roman"/>
      <w:b/>
      <w:bCs/>
      <w:spacing w:val="0"/>
      <w:sz w:val="25"/>
      <w:szCs w:val="25"/>
      <w:u w:val="none"/>
    </w:rPr>
  </w:style>
  <w:style w:type="character" w:customStyle="1" w:styleId="Heading8">
    <w:name w:val="Heading #8_"/>
    <w:link w:val="Heading80"/>
    <w:rsid w:val="00011A61"/>
    <w:rPr>
      <w:rFonts w:ascii="Times New Roman" w:hAnsi="Times New Roman"/>
      <w:b/>
      <w:bCs/>
      <w:sz w:val="30"/>
      <w:szCs w:val="30"/>
      <w:shd w:val="clear" w:color="auto" w:fill="FFFFFF"/>
    </w:rPr>
  </w:style>
  <w:style w:type="character" w:customStyle="1" w:styleId="Bodytext8Italic">
    <w:name w:val="Body text (8) + Italic"/>
    <w:aliases w:val="Spacing 0 pt122"/>
    <w:rsid w:val="00011A61"/>
    <w:rPr>
      <w:rFonts w:ascii="Times New Roman" w:hAnsi="Times New Roman" w:cs="Times New Roman"/>
      <w:b w:val="0"/>
      <w:bCs w:val="0"/>
      <w:i/>
      <w:iCs/>
      <w:spacing w:val="10"/>
      <w:sz w:val="25"/>
      <w:szCs w:val="25"/>
      <w:u w:val="none"/>
      <w:shd w:val="clear" w:color="auto" w:fill="FFFFFF"/>
    </w:rPr>
  </w:style>
  <w:style w:type="character" w:customStyle="1" w:styleId="BodytextItalic3">
    <w:name w:val="Body text + Italic3"/>
    <w:rsid w:val="00011A61"/>
    <w:rPr>
      <w:rFonts w:ascii="Times New Roman" w:hAnsi="Times New Roman" w:cs="Times New Roman"/>
      <w:i/>
      <w:iCs/>
      <w:spacing w:val="10"/>
      <w:sz w:val="25"/>
      <w:szCs w:val="25"/>
      <w:u w:val="none"/>
      <w:shd w:val="clear" w:color="auto" w:fill="FFFFFF"/>
    </w:rPr>
  </w:style>
  <w:style w:type="character" w:customStyle="1" w:styleId="Bodytext8NotBold">
    <w:name w:val="Body text (8) + Not Bold"/>
    <w:aliases w:val="Spacing 0 pt120"/>
    <w:rsid w:val="00011A61"/>
    <w:rPr>
      <w:rFonts w:ascii="Times New Roman" w:hAnsi="Times New Roman" w:cs="Times New Roman"/>
      <w:b w:val="0"/>
      <w:bCs w:val="0"/>
      <w:spacing w:val="10"/>
      <w:sz w:val="25"/>
      <w:szCs w:val="25"/>
      <w:u w:val="none"/>
      <w:shd w:val="clear" w:color="auto" w:fill="FFFFFF"/>
    </w:rPr>
  </w:style>
  <w:style w:type="character" w:customStyle="1" w:styleId="BodytextBold">
    <w:name w:val="Body text + Bold"/>
    <w:aliases w:val="Spacing 0 pt116"/>
    <w:rsid w:val="00011A61"/>
    <w:rPr>
      <w:rFonts w:ascii="Times New Roman" w:hAnsi="Times New Roman" w:cs="Times New Roman"/>
      <w:b/>
      <w:bCs/>
      <w:spacing w:val="0"/>
      <w:sz w:val="25"/>
      <w:szCs w:val="25"/>
      <w:u w:val="none"/>
      <w:shd w:val="clear" w:color="auto" w:fill="FFFFFF"/>
    </w:rPr>
  </w:style>
  <w:style w:type="character" w:customStyle="1" w:styleId="Heading10">
    <w:name w:val="Heading #10_"/>
    <w:link w:val="Heading101"/>
    <w:rsid w:val="00011A61"/>
    <w:rPr>
      <w:rFonts w:ascii="Times New Roman" w:hAnsi="Times New Roman"/>
      <w:spacing w:val="10"/>
      <w:sz w:val="25"/>
      <w:szCs w:val="25"/>
      <w:shd w:val="clear" w:color="auto" w:fill="FFFFFF"/>
    </w:rPr>
  </w:style>
  <w:style w:type="character" w:customStyle="1" w:styleId="Heading103">
    <w:name w:val="Heading #10 (3)_"/>
    <w:link w:val="Heading1030"/>
    <w:rsid w:val="00011A61"/>
    <w:rPr>
      <w:rFonts w:ascii="Times New Roman" w:hAnsi="Times New Roman"/>
      <w:b/>
      <w:bCs/>
      <w:sz w:val="25"/>
      <w:szCs w:val="25"/>
      <w:shd w:val="clear" w:color="auto" w:fill="FFFFFF"/>
    </w:rPr>
  </w:style>
  <w:style w:type="character" w:customStyle="1" w:styleId="Bodytext15">
    <w:name w:val="Body text (15)_"/>
    <w:link w:val="Bodytext151"/>
    <w:rsid w:val="00011A61"/>
    <w:rPr>
      <w:rFonts w:ascii="Times New Roman" w:hAnsi="Times New Roman"/>
      <w:b/>
      <w:bCs/>
      <w:sz w:val="25"/>
      <w:szCs w:val="25"/>
      <w:shd w:val="clear" w:color="auto" w:fill="FFFFFF"/>
    </w:rPr>
  </w:style>
  <w:style w:type="character" w:customStyle="1" w:styleId="Bodytext150">
    <w:name w:val="Body text (15)"/>
    <w:rsid w:val="00011A61"/>
    <w:rPr>
      <w:rFonts w:ascii="Times New Roman" w:hAnsi="Times New Roman" w:cs="Times New Roman"/>
      <w:b w:val="0"/>
      <w:bCs w:val="0"/>
      <w:sz w:val="25"/>
      <w:szCs w:val="25"/>
      <w:shd w:val="clear" w:color="auto" w:fill="FFFFFF"/>
    </w:rPr>
  </w:style>
  <w:style w:type="character" w:customStyle="1" w:styleId="Bodytext15Italic">
    <w:name w:val="Body text (15) + Italic"/>
    <w:aliases w:val="Spacing 0 pt101"/>
    <w:rsid w:val="00011A61"/>
    <w:rPr>
      <w:rFonts w:ascii="Times New Roman" w:hAnsi="Times New Roman" w:cs="Times New Roman"/>
      <w:b w:val="0"/>
      <w:bCs w:val="0"/>
      <w:i/>
      <w:iCs/>
      <w:noProof/>
      <w:spacing w:val="10"/>
      <w:sz w:val="25"/>
      <w:szCs w:val="25"/>
      <w:shd w:val="clear" w:color="auto" w:fill="FFFFFF"/>
    </w:rPr>
  </w:style>
  <w:style w:type="paragraph" w:customStyle="1" w:styleId="Heading80">
    <w:name w:val="Heading #8"/>
    <w:basedOn w:val="Normal"/>
    <w:link w:val="Heading8"/>
    <w:rsid w:val="00011A61"/>
    <w:pPr>
      <w:widowControl w:val="0"/>
      <w:shd w:val="clear" w:color="auto" w:fill="FFFFFF"/>
      <w:spacing w:after="60" w:line="428" w:lineRule="exact"/>
      <w:jc w:val="center"/>
      <w:outlineLvl w:val="7"/>
    </w:pPr>
    <w:rPr>
      <w:rFonts w:ascii="Times New Roman" w:hAnsi="Times New Roman"/>
      <w:b/>
      <w:bCs/>
      <w:sz w:val="30"/>
      <w:szCs w:val="30"/>
    </w:rPr>
  </w:style>
  <w:style w:type="paragraph" w:customStyle="1" w:styleId="Heading101">
    <w:name w:val="Heading #101"/>
    <w:basedOn w:val="Normal"/>
    <w:link w:val="Heading10"/>
    <w:rsid w:val="00011A61"/>
    <w:pPr>
      <w:widowControl w:val="0"/>
      <w:shd w:val="clear" w:color="auto" w:fill="FFFFFF"/>
      <w:spacing w:after="0" w:line="334" w:lineRule="exact"/>
      <w:jc w:val="both"/>
    </w:pPr>
    <w:rPr>
      <w:rFonts w:ascii="Times New Roman" w:hAnsi="Times New Roman"/>
      <w:spacing w:val="10"/>
      <w:sz w:val="25"/>
      <w:szCs w:val="25"/>
    </w:rPr>
  </w:style>
  <w:style w:type="paragraph" w:customStyle="1" w:styleId="Heading1030">
    <w:name w:val="Heading #10 (3)"/>
    <w:basedOn w:val="Normal"/>
    <w:link w:val="Heading103"/>
    <w:rsid w:val="00011A61"/>
    <w:pPr>
      <w:widowControl w:val="0"/>
      <w:shd w:val="clear" w:color="auto" w:fill="FFFFFF"/>
      <w:spacing w:before="120" w:after="0" w:line="240" w:lineRule="atLeast"/>
      <w:jc w:val="both"/>
    </w:pPr>
    <w:rPr>
      <w:rFonts w:ascii="Times New Roman" w:hAnsi="Times New Roman"/>
      <w:b/>
      <w:bCs/>
      <w:sz w:val="25"/>
      <w:szCs w:val="25"/>
    </w:rPr>
  </w:style>
  <w:style w:type="paragraph" w:customStyle="1" w:styleId="Bodytext151">
    <w:name w:val="Body text (15)1"/>
    <w:basedOn w:val="Normal"/>
    <w:link w:val="Bodytext15"/>
    <w:rsid w:val="00011A61"/>
    <w:pPr>
      <w:widowControl w:val="0"/>
      <w:shd w:val="clear" w:color="auto" w:fill="FFFFFF"/>
      <w:spacing w:after="0" w:line="331" w:lineRule="exact"/>
    </w:pPr>
    <w:rPr>
      <w:rFonts w:ascii="Times New Roman" w:hAnsi="Times New Roman"/>
      <w:b/>
      <w:bCs/>
      <w:sz w:val="25"/>
      <w:szCs w:val="25"/>
    </w:rPr>
  </w:style>
  <w:style w:type="character" w:customStyle="1" w:styleId="Bodytext8Italic3">
    <w:name w:val="Body text (8) + Italic3"/>
    <w:rsid w:val="00011A61"/>
    <w:rPr>
      <w:rFonts w:ascii="Times New Roman" w:hAnsi="Times New Roman" w:cs="Times New Roman"/>
      <w:b/>
      <w:bCs/>
      <w:i/>
      <w:iCs/>
      <w:sz w:val="25"/>
      <w:szCs w:val="25"/>
      <w:u w:val="none"/>
    </w:rPr>
  </w:style>
  <w:style w:type="character" w:customStyle="1" w:styleId="BodytextBold15">
    <w:name w:val="Body text + Bold15"/>
    <w:aliases w:val="Spacing 0 pt94"/>
    <w:rsid w:val="00011A61"/>
    <w:rPr>
      <w:rFonts w:ascii="Times New Roman" w:hAnsi="Times New Roman" w:cs="Times New Roman"/>
      <w:b/>
      <w:bCs/>
      <w:spacing w:val="0"/>
      <w:sz w:val="25"/>
      <w:szCs w:val="25"/>
      <w:u w:val="none"/>
    </w:rPr>
  </w:style>
  <w:style w:type="character" w:customStyle="1" w:styleId="Bodytext5">
    <w:name w:val="Body text (5)_"/>
    <w:link w:val="Bodytext50"/>
    <w:rsid w:val="00011A61"/>
    <w:rPr>
      <w:b/>
      <w:bCs/>
      <w:i/>
      <w:iCs/>
      <w:spacing w:val="10"/>
      <w:sz w:val="25"/>
      <w:szCs w:val="25"/>
      <w:shd w:val="clear" w:color="auto" w:fill="FFFFFF"/>
    </w:rPr>
  </w:style>
  <w:style w:type="character" w:customStyle="1" w:styleId="Bodytext5NotItalic">
    <w:name w:val="Body text (5) + Not Italic"/>
    <w:aliases w:val="Spacing 0 pt88"/>
    <w:rsid w:val="00011A61"/>
    <w:rPr>
      <w:rFonts w:ascii="Times New Roman" w:hAnsi="Times New Roman" w:cs="Times New Roman"/>
      <w:b/>
      <w:bCs/>
      <w:i/>
      <w:iCs/>
      <w:spacing w:val="0"/>
      <w:sz w:val="25"/>
      <w:szCs w:val="25"/>
      <w:u w:val="none"/>
    </w:rPr>
  </w:style>
  <w:style w:type="character" w:customStyle="1" w:styleId="Bodytext5Spacing0pt">
    <w:name w:val="Body text (5) + Spacing 0 pt"/>
    <w:rsid w:val="00011A61"/>
    <w:rPr>
      <w:rFonts w:ascii="Times New Roman" w:hAnsi="Times New Roman" w:cs="Times New Roman"/>
      <w:b/>
      <w:bCs/>
      <w:i/>
      <w:iCs/>
      <w:spacing w:val="0"/>
      <w:sz w:val="25"/>
      <w:szCs w:val="25"/>
      <w:u w:val="none"/>
    </w:rPr>
  </w:style>
  <w:style w:type="paragraph" w:customStyle="1" w:styleId="Bodytext50">
    <w:name w:val="Body text (5)"/>
    <w:basedOn w:val="Normal"/>
    <w:link w:val="Bodytext5"/>
    <w:rsid w:val="00011A61"/>
    <w:pPr>
      <w:widowControl w:val="0"/>
      <w:shd w:val="clear" w:color="auto" w:fill="FFFFFF"/>
      <w:spacing w:before="180" w:after="4080" w:line="240" w:lineRule="atLeast"/>
    </w:pPr>
    <w:rPr>
      <w:b/>
      <w:bCs/>
      <w:i/>
      <w:iCs/>
      <w:spacing w:val="10"/>
      <w:sz w:val="25"/>
      <w:szCs w:val="25"/>
    </w:rPr>
  </w:style>
  <w:style w:type="character" w:customStyle="1" w:styleId="Bodytext4NotItalic">
    <w:name w:val="Body text (4) + Not Italic"/>
    <w:rsid w:val="00011A61"/>
    <w:rPr>
      <w:i/>
      <w:iCs/>
      <w:color w:val="000000"/>
      <w:spacing w:val="0"/>
      <w:w w:val="100"/>
      <w:position w:val="0"/>
      <w:sz w:val="21"/>
      <w:szCs w:val="21"/>
      <w:shd w:val="clear" w:color="auto" w:fill="FFFFFF"/>
      <w:lang w:val="vi-VN" w:eastAsia="vi-VN"/>
    </w:rPr>
  </w:style>
  <w:style w:type="character" w:customStyle="1" w:styleId="Bodytext215pt">
    <w:name w:val="Body text (2) + 15 pt"/>
    <w:aliases w:val="Spacing 0 pt"/>
    <w:rsid w:val="00011A61"/>
    <w:rPr>
      <w:color w:val="000000"/>
      <w:spacing w:val="0"/>
      <w:w w:val="100"/>
      <w:position w:val="0"/>
      <w:sz w:val="30"/>
      <w:szCs w:val="30"/>
      <w:shd w:val="clear" w:color="auto" w:fill="FFFFFF"/>
      <w:lang w:val="vi-VN" w:eastAsia="vi-VN"/>
    </w:rPr>
  </w:style>
  <w:style w:type="character" w:customStyle="1" w:styleId="Bodytext3NotBold">
    <w:name w:val="Body text (3) + Not Bold"/>
    <w:aliases w:val="Not Italic"/>
    <w:rsid w:val="00011A61"/>
    <w:rPr>
      <w:rFonts w:ascii="Times New Roman" w:hAnsi="Times New Roman"/>
      <w:b/>
      <w:bCs/>
      <w:i/>
      <w:iCs/>
      <w:color w:val="000000"/>
      <w:spacing w:val="0"/>
      <w:w w:val="100"/>
      <w:position w:val="0"/>
      <w:sz w:val="21"/>
      <w:szCs w:val="21"/>
      <w:shd w:val="clear" w:color="auto" w:fill="FFFFFF"/>
      <w:lang w:val="vi-VN" w:eastAsia="vi-VN"/>
    </w:rPr>
  </w:style>
  <w:style w:type="paragraph" w:customStyle="1" w:styleId="Bodytext20">
    <w:name w:val="Body text (2)"/>
    <w:basedOn w:val="Normal"/>
    <w:rsid w:val="00011A61"/>
    <w:pPr>
      <w:widowControl w:val="0"/>
      <w:shd w:val="clear" w:color="auto" w:fill="FFFFFF"/>
      <w:spacing w:before="360" w:after="0" w:line="360" w:lineRule="exact"/>
      <w:ind w:hanging="560"/>
    </w:pPr>
    <w:rPr>
      <w:rFonts w:ascii="Times New Roman" w:eastAsia="Times New Roman" w:hAnsi="Times New Roman" w:cs="Times New Roman"/>
      <w:color w:val="000000"/>
      <w:sz w:val="26"/>
      <w:szCs w:val="26"/>
      <w:lang w:val="vi-VN" w:eastAsia="vi-VN" w:bidi="vi-VN"/>
    </w:rPr>
  </w:style>
  <w:style w:type="paragraph" w:customStyle="1" w:styleId="CharCharChar">
    <w:name w:val="Char Char Char"/>
    <w:basedOn w:val="Normal"/>
    <w:autoRedefine/>
    <w:rsid w:val="00011A61"/>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styleId="FollowedHyperlink">
    <w:name w:val="FollowedHyperlink"/>
    <w:basedOn w:val="DefaultParagraphFont"/>
    <w:uiPriority w:val="99"/>
    <w:semiHidden/>
    <w:unhideWhenUsed/>
    <w:rsid w:val="00011A61"/>
    <w:rPr>
      <w:color w:val="800080" w:themeColor="followedHyperlink"/>
      <w:u w:val="single"/>
    </w:rPr>
  </w:style>
  <w:style w:type="paragraph" w:styleId="NoSpacing">
    <w:name w:val="No Spacing"/>
    <w:uiPriority w:val="1"/>
    <w:qFormat/>
    <w:rsid w:val="00481851"/>
    <w:pPr>
      <w:spacing w:after="0" w:line="240" w:lineRule="auto"/>
      <w:jc w:val="both"/>
    </w:pPr>
    <w:rPr>
      <w:rFonts w:ascii="Times New Roman" w:eastAsia="Times New Roman" w:hAnsi="Times New Roman" w:cs="Times New Roman"/>
      <w:sz w:val="24"/>
    </w:rPr>
  </w:style>
  <w:style w:type="character" w:customStyle="1" w:styleId="Heading8Italic">
    <w:name w:val="Heading #8 + Italic"/>
    <w:rsid w:val="00481851"/>
    <w:rPr>
      <w:b/>
      <w:bCs/>
      <w:i/>
      <w:iCs/>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53</Pages>
  <Words>12624</Words>
  <Characters>71957</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29</cp:revision>
  <dcterms:created xsi:type="dcterms:W3CDTF">2021-12-01T00:44:00Z</dcterms:created>
  <dcterms:modified xsi:type="dcterms:W3CDTF">2021-12-15T02:11:00Z</dcterms:modified>
</cp:coreProperties>
</file>